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F51187" w14:paraId="2376709A" w14:textId="77777777" w:rsidTr="004929EF">
        <w:trPr>
          <w:trHeight w:val="1077"/>
        </w:trPr>
        <w:tc>
          <w:tcPr>
            <w:tcW w:w="9026" w:type="dxa"/>
          </w:tcPr>
          <w:p w14:paraId="33A6DCEE" w14:textId="77777777" w:rsidR="00CB0809" w:rsidRPr="00F51187" w:rsidRDefault="00CB0809" w:rsidP="00CF4773">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6883CA2" w14:textId="77777777" w:rsidR="00721EA4" w:rsidRDefault="00721EA4" w:rsidP="00721EA4">
      <w:pPr>
        <w:rPr>
          <w:rFonts w:ascii="Tahoma" w:hAnsi="Tahoma" w:cs="Tahoma"/>
          <w:lang w:val="en-GB"/>
        </w:rPr>
      </w:pPr>
    </w:p>
    <w:p w14:paraId="00819C18" w14:textId="77777777" w:rsidR="005F5A2E" w:rsidRPr="00F51187" w:rsidRDefault="005F5A2E" w:rsidP="00721EA4">
      <w:pPr>
        <w:rPr>
          <w:rFonts w:ascii="Tahoma" w:hAnsi="Tahoma" w:cs="Tahoma"/>
          <w:lang w:val="en-GB"/>
        </w:rPr>
      </w:pPr>
    </w:p>
    <w:p w14:paraId="18FAD5DF" w14:textId="537B3B4F" w:rsidR="004A0BEF" w:rsidRPr="00F51187" w:rsidRDefault="004A0BEF" w:rsidP="004A0BEF">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00450CA5" w:rsidRPr="00F51187">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 xml:space="preserve">Children’s </w:t>
      </w:r>
      <w:r w:rsidR="00C74B44">
        <w:rPr>
          <w:rFonts w:ascii="Tahoma" w:hAnsi="Tahoma" w:cs="Tahoma"/>
          <w:color w:val="345DAE"/>
          <w:sz w:val="36"/>
          <w:szCs w:val="36"/>
          <w:lang w:val="en-GB"/>
        </w:rPr>
        <w:t xml:space="preserve">Senior </w:t>
      </w:r>
      <w:r w:rsidRPr="00F51187">
        <w:rPr>
          <w:rFonts w:ascii="Tahoma" w:hAnsi="Tahoma" w:cs="Tahoma"/>
          <w:color w:val="345DAE"/>
          <w:sz w:val="36"/>
          <w:szCs w:val="36"/>
          <w:lang w:val="en-GB"/>
        </w:rPr>
        <w:t>Support Worker</w:t>
      </w:r>
    </w:p>
    <w:p w14:paraId="61D8BDB3" w14:textId="51CD2205" w:rsidR="0080328C" w:rsidRPr="00F51187" w:rsidRDefault="0080328C" w:rsidP="0080328C">
      <w:pPr>
        <w:rPr>
          <w:rFonts w:ascii="Tahoma" w:hAnsi="Tahoma" w:cs="Tahoma"/>
          <w:color w:val="ED7422" w:themeColor="accent2"/>
          <w:sz w:val="36"/>
          <w:szCs w:val="36"/>
          <w:lang w:val="en-GB"/>
        </w:rPr>
      </w:pPr>
      <w:r w:rsidRPr="6971F802">
        <w:rPr>
          <w:rFonts w:ascii="Tahoma" w:hAnsi="Tahoma" w:cs="Tahoma"/>
          <w:color w:val="ED7422" w:themeColor="accent4"/>
          <w:sz w:val="36"/>
          <w:szCs w:val="36"/>
          <w:lang w:val="en-GB"/>
        </w:rPr>
        <w:t>Location:</w:t>
      </w:r>
      <w:r w:rsidRPr="6971F802">
        <w:rPr>
          <w:rFonts w:ascii="Tahoma" w:hAnsi="Tahoma" w:cs="Tahoma"/>
          <w:color w:val="345DAE" w:themeColor="accent5"/>
          <w:sz w:val="36"/>
          <w:szCs w:val="36"/>
          <w:lang w:val="en-GB"/>
        </w:rPr>
        <w:t xml:space="preserve"> </w:t>
      </w:r>
      <w:r w:rsidR="00A42A3F">
        <w:rPr>
          <w:rFonts w:ascii="Tahoma" w:hAnsi="Tahoma" w:cs="Tahoma"/>
          <w:color w:val="345DAE" w:themeColor="accent5"/>
          <w:sz w:val="36"/>
          <w:szCs w:val="36"/>
          <w:lang w:val="en-GB"/>
        </w:rPr>
        <w:t xml:space="preserve">Phoenix House </w:t>
      </w:r>
    </w:p>
    <w:p w14:paraId="1FF5F99F" w14:textId="4C0BFA25" w:rsidR="0080328C" w:rsidRDefault="004A0BEF" w:rsidP="004A0BEF">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006D1EED" w:rsidRPr="00F51187">
        <w:rPr>
          <w:rFonts w:ascii="Tahoma" w:hAnsi="Tahoma" w:cs="Tahoma"/>
          <w:color w:val="345DAE"/>
          <w:sz w:val="36"/>
          <w:szCs w:val="36"/>
          <w:lang w:val="en-GB"/>
        </w:rPr>
        <w:t xml:space="preserve">istered Manager </w:t>
      </w:r>
    </w:p>
    <w:p w14:paraId="3F0293BA" w14:textId="77777777" w:rsidR="00923743" w:rsidRPr="00F51187" w:rsidRDefault="00923743" w:rsidP="004A0BEF">
      <w:pPr>
        <w:rPr>
          <w:rFonts w:ascii="Tahoma" w:hAnsi="Tahoma" w:cs="Tahoma"/>
          <w:color w:val="345DAE"/>
          <w:sz w:val="36"/>
          <w:szCs w:val="36"/>
          <w:lang w:val="en-GB"/>
        </w:rPr>
      </w:pPr>
    </w:p>
    <w:p w14:paraId="5F56F3EB" w14:textId="077090B6" w:rsidR="0080328C" w:rsidRPr="00F51187" w:rsidRDefault="0080328C" w:rsidP="004A0BEF">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0A1F34BE" w14:textId="247FE9B0" w:rsidR="004A0BEF" w:rsidRPr="00F51187" w:rsidRDefault="00F23F32" w:rsidP="00923743">
      <w:pPr>
        <w:rPr>
          <w:rFonts w:ascii="Tahoma" w:hAnsi="Tahoma" w:cs="Tahoma"/>
          <w:sz w:val="24"/>
          <w:szCs w:val="24"/>
          <w:lang w:val="en-GB"/>
        </w:rPr>
      </w:pPr>
      <w:r>
        <w:rPr>
          <w:rFonts w:ascii="Tahoma" w:hAnsi="Tahoma" w:cs="Tahoma"/>
          <w:sz w:val="24"/>
          <w:szCs w:val="24"/>
          <w:lang w:val="en-GB"/>
        </w:rPr>
        <w:t>W</w:t>
      </w:r>
      <w:r w:rsidR="004A0BEF"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6A370AF4" w14:textId="77777777" w:rsidR="004A0BEF" w:rsidRPr="00F51187" w:rsidRDefault="004A0BEF" w:rsidP="00923743">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24BD2616" w14:textId="532E3A7B" w:rsidR="00945328" w:rsidRPr="00F51187" w:rsidRDefault="005F5A2E" w:rsidP="00923743">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021C2548" w14:textId="60EA09C8" w:rsidR="00585E59" w:rsidRDefault="0031573E" w:rsidP="0092374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10675D">
        <w:rPr>
          <w:rFonts w:ascii="Tahoma" w:hAnsi="Tahoma" w:cs="Tahoma"/>
          <w:sz w:val="24"/>
          <w:szCs w:val="24"/>
          <w:lang w:val="en-GB"/>
        </w:rPr>
        <w:t xml:space="preserve"> Deputy Manager,</w:t>
      </w:r>
      <w:r w:rsidRPr="0031573E">
        <w:rPr>
          <w:rFonts w:ascii="Tahoma" w:hAnsi="Tahoma" w:cs="Tahoma"/>
          <w:sz w:val="24"/>
          <w:szCs w:val="24"/>
          <w:lang w:val="en-GB"/>
        </w:rPr>
        <w:t xml:space="preserve"> Registered Manager,</w:t>
      </w:r>
      <w:r w:rsidR="0010675D">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CC10F1">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14:paraId="7C54B98B" w14:textId="0D862BE1" w:rsidR="0031573E" w:rsidRPr="0031573E" w:rsidRDefault="0031573E" w:rsidP="00923743">
      <w:pPr>
        <w:rPr>
          <w:rFonts w:ascii="Tahoma" w:hAnsi="Tahoma" w:cs="Tahoma"/>
          <w:sz w:val="24"/>
          <w:szCs w:val="24"/>
          <w:lang w:val="en-GB"/>
        </w:rPr>
      </w:pPr>
      <w:r w:rsidRPr="0031573E">
        <w:rPr>
          <w:rFonts w:ascii="Tahoma" w:hAnsi="Tahoma" w:cs="Tahoma"/>
          <w:sz w:val="24"/>
          <w:szCs w:val="24"/>
          <w:lang w:val="en-GB"/>
        </w:rPr>
        <w:t xml:space="preserve">All </w:t>
      </w:r>
      <w:r w:rsidR="00585E59">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75755696" w14:textId="77777777" w:rsidR="0031573E" w:rsidRDefault="0031573E" w:rsidP="00923743">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3E9D1839" w14:textId="77777777" w:rsidR="0031573E" w:rsidRDefault="0031573E" w:rsidP="00923743">
      <w:pPr>
        <w:rPr>
          <w:rFonts w:ascii="Tahoma" w:hAnsi="Tahoma" w:cs="Tahoma"/>
          <w:sz w:val="24"/>
          <w:szCs w:val="24"/>
          <w:lang w:val="en-GB"/>
        </w:rPr>
      </w:pPr>
    </w:p>
    <w:p w14:paraId="210744DA" w14:textId="77777777" w:rsidR="00923743" w:rsidRDefault="00923743" w:rsidP="00923743">
      <w:pPr>
        <w:rPr>
          <w:rFonts w:ascii="Tahoma" w:hAnsi="Tahoma" w:cs="Tahoma"/>
          <w:b/>
          <w:bCs/>
          <w:color w:val="ED7422" w:themeColor="accent2"/>
          <w:sz w:val="28"/>
          <w:szCs w:val="28"/>
          <w:lang w:val="en-GB"/>
        </w:rPr>
      </w:pPr>
    </w:p>
    <w:p w14:paraId="40894A9F" w14:textId="77777777" w:rsidR="00923743" w:rsidRDefault="00923743" w:rsidP="00923743">
      <w:pPr>
        <w:rPr>
          <w:rFonts w:ascii="Tahoma" w:hAnsi="Tahoma" w:cs="Tahoma"/>
          <w:b/>
          <w:bCs/>
          <w:color w:val="ED7422" w:themeColor="accent2"/>
          <w:sz w:val="28"/>
          <w:szCs w:val="28"/>
          <w:lang w:val="en-GB"/>
        </w:rPr>
      </w:pPr>
    </w:p>
    <w:p w14:paraId="395A62F2" w14:textId="2EE9204F" w:rsidR="00A5204F" w:rsidRPr="00F51187" w:rsidRDefault="00FE6641" w:rsidP="0092374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15C73AA4" w14:textId="30B5336F" w:rsidR="00734652" w:rsidRPr="00734652" w:rsidRDefault="00A5204F" w:rsidP="00923743">
      <w:pPr>
        <w:rPr>
          <w:rFonts w:ascii="Tahoma" w:hAnsi="Tahoma" w:cs="Tahoma"/>
          <w:sz w:val="24"/>
          <w:szCs w:val="24"/>
          <w:lang w:val="en-GB"/>
        </w:rPr>
      </w:pPr>
      <w:r w:rsidRPr="00F51187">
        <w:rPr>
          <w:rFonts w:ascii="Tahoma" w:hAnsi="Tahoma" w:cs="Tahoma"/>
          <w:sz w:val="24"/>
          <w:szCs w:val="24"/>
          <w:lang w:val="en-GB"/>
        </w:rPr>
        <w:t xml:space="preserve">As a </w:t>
      </w:r>
      <w:r w:rsidR="00004A67" w:rsidRPr="00E22CC4">
        <w:rPr>
          <w:rFonts w:ascii="Tahoma" w:hAnsi="Tahoma" w:cs="Tahoma"/>
          <w:b/>
          <w:bCs/>
          <w:sz w:val="24"/>
          <w:szCs w:val="24"/>
          <w:lang w:val="en-GB"/>
        </w:rPr>
        <w:t xml:space="preserve">Senior </w:t>
      </w:r>
      <w:r w:rsidRPr="00E22CC4">
        <w:rPr>
          <w:rFonts w:ascii="Tahoma" w:hAnsi="Tahoma" w:cs="Tahoma"/>
          <w:b/>
          <w:bCs/>
          <w:sz w:val="24"/>
          <w:szCs w:val="24"/>
          <w:lang w:val="en-GB"/>
        </w:rPr>
        <w:t>Support Worker</w:t>
      </w:r>
      <w:r w:rsidRPr="00F51187">
        <w:rPr>
          <w:rFonts w:ascii="Tahoma" w:hAnsi="Tahoma" w:cs="Tahoma"/>
          <w:sz w:val="24"/>
          <w:szCs w:val="24"/>
          <w:lang w:val="en-GB"/>
        </w:rPr>
        <w:t>, you’ll play a vital role in</w:t>
      </w:r>
      <w:r w:rsidR="00734652" w:rsidRPr="00734652">
        <w:rPr>
          <w:rFonts w:ascii="Tahoma" w:hAnsi="Tahoma" w:cs="Tahoma"/>
          <w:sz w:val="24"/>
          <w:szCs w:val="24"/>
          <w:lang w:val="en-GB"/>
        </w:rPr>
        <w:t xml:space="preserve"> supporting the Registered Manager and Deputy Manager to deliver high-quality care within the home. You will act as a role model and mentor for Support Workers, taking on additional responsibilities for safeguarding, leadership during shifts, and ensuring the wellbeing and development of children and young people.</w:t>
      </w:r>
    </w:p>
    <w:p w14:paraId="6551489F" w14:textId="77777777" w:rsidR="00757B1A" w:rsidRDefault="00734652" w:rsidP="00923743">
      <w:pPr>
        <w:rPr>
          <w:rFonts w:ascii="Tahoma" w:hAnsi="Tahoma" w:cs="Tahoma"/>
          <w:sz w:val="24"/>
          <w:szCs w:val="24"/>
          <w:lang w:val="en-GB"/>
        </w:rPr>
      </w:pPr>
      <w:r w:rsidRPr="00734652">
        <w:rPr>
          <w:rFonts w:ascii="Tahoma" w:hAnsi="Tahoma" w:cs="Tahoma"/>
          <w:sz w:val="24"/>
          <w:szCs w:val="24"/>
          <w:lang w:val="en-GB"/>
        </w:rPr>
        <w:t>You will provide direct care and support to children, while also contributing to team development, supervision, and the smooth running of the home.</w:t>
      </w:r>
    </w:p>
    <w:p w14:paraId="23B7BA48" w14:textId="3282F72D" w:rsidR="00A5204F" w:rsidRPr="00F51187" w:rsidRDefault="00A5204F" w:rsidP="00923743">
      <w:pPr>
        <w:rPr>
          <w:rFonts w:ascii="Tahoma" w:hAnsi="Tahoma" w:cs="Tahoma"/>
          <w:sz w:val="24"/>
          <w:szCs w:val="24"/>
          <w:lang w:val="en-GB"/>
        </w:rPr>
      </w:pPr>
      <w:r w:rsidRPr="00F51187">
        <w:rPr>
          <w:rFonts w:ascii="Tahoma" w:hAnsi="Tahoma" w:cs="Tahoma"/>
          <w:sz w:val="24"/>
          <w:szCs w:val="24"/>
          <w:lang w:val="en-GB"/>
        </w:rPr>
        <w:t>Your responsibilities will include:</w:t>
      </w:r>
    </w:p>
    <w:p w14:paraId="5891402A" w14:textId="7FCA8106" w:rsidR="007953CD" w:rsidRPr="00752F71"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 xml:space="preserve">Following </w:t>
      </w:r>
      <w:r w:rsidR="00752F71">
        <w:rPr>
          <w:rFonts w:ascii="Tahoma" w:hAnsi="Tahoma" w:cs="Tahoma"/>
          <w:sz w:val="24"/>
          <w:szCs w:val="24"/>
          <w:lang w:val="en-GB"/>
        </w:rPr>
        <w:t>our</w:t>
      </w:r>
      <w:r w:rsidRPr="00F51187">
        <w:rPr>
          <w:rFonts w:ascii="Tahoma" w:hAnsi="Tahoma" w:cs="Tahoma"/>
          <w:sz w:val="24"/>
          <w:szCs w:val="24"/>
          <w:lang w:val="en-GB"/>
        </w:rPr>
        <w:t xml:space="preserve"> policies and procedures to ensure the safety and wellbeing of all.</w:t>
      </w:r>
    </w:p>
    <w:p w14:paraId="09DA1DEA" w14:textId="54438293"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 xml:space="preserve">Supporting </w:t>
      </w:r>
      <w:r w:rsidR="00C70D88">
        <w:rPr>
          <w:rFonts w:ascii="Tahoma" w:hAnsi="Tahoma" w:cs="Tahoma"/>
          <w:sz w:val="24"/>
          <w:szCs w:val="24"/>
          <w:lang w:val="en-GB"/>
        </w:rPr>
        <w:t xml:space="preserve">our children and </w:t>
      </w:r>
      <w:r w:rsidRPr="00F51187">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Pr>
          <w:rFonts w:ascii="Tahoma" w:hAnsi="Tahoma" w:cs="Tahoma"/>
          <w:sz w:val="24"/>
          <w:szCs w:val="24"/>
          <w:lang w:val="en-GB"/>
        </w:rPr>
        <w:t xml:space="preserve"> setting.</w:t>
      </w:r>
    </w:p>
    <w:p w14:paraId="0FBA6218"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Assisting with daily routines, personal care, and promoting independence.</w:t>
      </w:r>
    </w:p>
    <w:p w14:paraId="4688507D" w14:textId="4779B08A" w:rsidR="00C70D88" w:rsidRPr="00923743"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Encouraging participation in social, recreational, and educational activities, including evenings and weekends.</w:t>
      </w:r>
    </w:p>
    <w:p w14:paraId="4D45957D" w14:textId="75FBC30D" w:rsidR="00E70DC1" w:rsidRPr="00D2270E"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Building strong, trusting relationships through positive role modelling.</w:t>
      </w:r>
    </w:p>
    <w:p w14:paraId="6987C6C8" w14:textId="6E4A4001" w:rsidR="00A5204F" w:rsidRPr="00E3718C" w:rsidRDefault="00A5204F" w:rsidP="00923743">
      <w:pPr>
        <w:pStyle w:val="ListParagraph"/>
        <w:numPr>
          <w:ilvl w:val="0"/>
          <w:numId w:val="11"/>
        </w:numPr>
        <w:spacing w:after="0"/>
        <w:rPr>
          <w:rFonts w:ascii="Tahoma" w:hAnsi="Tahoma" w:cs="Tahoma"/>
          <w:sz w:val="24"/>
          <w:szCs w:val="24"/>
          <w:lang w:val="en-GB"/>
        </w:rPr>
      </w:pPr>
      <w:r w:rsidRPr="00E3718C">
        <w:rPr>
          <w:rFonts w:ascii="Tahoma" w:hAnsi="Tahoma" w:cs="Tahoma"/>
          <w:sz w:val="24"/>
          <w:szCs w:val="24"/>
          <w:lang w:val="en-GB"/>
        </w:rPr>
        <w:t>Acting as a key worker</w:t>
      </w:r>
      <w:r w:rsidR="00E3718C" w:rsidRPr="00E3718C">
        <w:rPr>
          <w:rFonts w:ascii="Tahoma" w:hAnsi="Tahoma" w:cs="Tahoma"/>
          <w:sz w:val="24"/>
          <w:szCs w:val="24"/>
          <w:lang w:val="en-GB"/>
        </w:rPr>
        <w:t xml:space="preserve"> and </w:t>
      </w:r>
      <w:r w:rsidR="00E3718C">
        <w:rPr>
          <w:rFonts w:ascii="Tahoma" w:hAnsi="Tahoma" w:cs="Tahoma"/>
          <w:sz w:val="24"/>
          <w:szCs w:val="24"/>
          <w:lang w:val="en-GB"/>
        </w:rPr>
        <w:t>u</w:t>
      </w:r>
      <w:r w:rsidR="00E3718C" w:rsidRPr="00E3718C">
        <w:rPr>
          <w:rFonts w:ascii="Tahoma" w:hAnsi="Tahoma" w:cs="Tahoma"/>
          <w:sz w:val="24"/>
          <w:szCs w:val="24"/>
          <w:lang w:val="en-GB"/>
        </w:rPr>
        <w:t>ndertake key working responsibilities</w:t>
      </w:r>
      <w:r w:rsidRPr="00E3718C">
        <w:rPr>
          <w:rFonts w:ascii="Tahoma" w:hAnsi="Tahoma" w:cs="Tahoma"/>
          <w:sz w:val="24"/>
          <w:szCs w:val="24"/>
          <w:lang w:val="en-GB"/>
        </w:rPr>
        <w:t>, supporting individual children with personal outcomes and development plans.</w:t>
      </w:r>
    </w:p>
    <w:p w14:paraId="18E1CF7C"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Liaising effectively with colleagues, families, schools, social workers, and healthcare professionals.</w:t>
      </w:r>
    </w:p>
    <w:p w14:paraId="29E17FF2"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Attending and contributing to handovers, meetings, and planning sessions.</w:t>
      </w:r>
    </w:p>
    <w:p w14:paraId="4AF62DB9"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Maintaining accurate records, reports, and professional communication with stakeholders.</w:t>
      </w:r>
    </w:p>
    <w:p w14:paraId="6144DEA2"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Supporting the upkeep of a safe, tidy, and welcoming home environment.</w:t>
      </w:r>
    </w:p>
    <w:p w14:paraId="2A1DD12F" w14:textId="77777777" w:rsidR="00A5204F" w:rsidRPr="00F51187"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Undertaking sleep-in shifts and being flexible to the needs of the service.</w:t>
      </w:r>
    </w:p>
    <w:p w14:paraId="54EEB3DE" w14:textId="77777777" w:rsidR="00A5204F" w:rsidRDefault="00A5204F" w:rsidP="00923743">
      <w:pPr>
        <w:numPr>
          <w:ilvl w:val="0"/>
          <w:numId w:val="11"/>
        </w:numPr>
        <w:spacing w:after="0"/>
        <w:rPr>
          <w:rFonts w:ascii="Tahoma" w:hAnsi="Tahoma" w:cs="Tahoma"/>
          <w:sz w:val="24"/>
          <w:szCs w:val="24"/>
          <w:lang w:val="en-GB"/>
        </w:rPr>
      </w:pPr>
      <w:r w:rsidRPr="00F51187">
        <w:rPr>
          <w:rFonts w:ascii="Tahoma" w:hAnsi="Tahoma" w:cs="Tahoma"/>
          <w:sz w:val="24"/>
          <w:szCs w:val="24"/>
          <w:lang w:val="en-GB"/>
        </w:rPr>
        <w:t>Identifying, assessing, and reporting risks proactively to safeguard young people.</w:t>
      </w:r>
    </w:p>
    <w:p w14:paraId="60E704DF" w14:textId="5AAE7475" w:rsidR="00FE6641" w:rsidRPr="00FE6641" w:rsidRDefault="00DE5243" w:rsidP="00923743">
      <w:pPr>
        <w:numPr>
          <w:ilvl w:val="0"/>
          <w:numId w:val="11"/>
        </w:numPr>
        <w:spacing w:after="0"/>
        <w:rPr>
          <w:rFonts w:ascii="Tahoma" w:hAnsi="Tahoma" w:cs="Tahoma"/>
          <w:sz w:val="24"/>
          <w:szCs w:val="24"/>
          <w:lang w:val="en-GB"/>
        </w:rPr>
      </w:pPr>
      <w:r>
        <w:rPr>
          <w:rFonts w:ascii="Tahoma" w:hAnsi="Tahoma" w:cs="Tahoma"/>
          <w:sz w:val="24"/>
          <w:szCs w:val="24"/>
          <w:lang w:val="en-GB"/>
        </w:rPr>
        <w:t>To e</w:t>
      </w:r>
      <w:r w:rsidR="00FE6641" w:rsidRPr="00FE6641">
        <w:rPr>
          <w:rFonts w:ascii="Tahoma" w:hAnsi="Tahoma" w:cs="Tahoma"/>
          <w:sz w:val="24"/>
          <w:szCs w:val="24"/>
          <w:lang w:val="en-GB"/>
        </w:rPr>
        <w:t>nsure that all</w:t>
      </w:r>
      <w:r>
        <w:rPr>
          <w:rFonts w:ascii="Tahoma" w:hAnsi="Tahoma" w:cs="Tahoma"/>
          <w:sz w:val="24"/>
          <w:szCs w:val="24"/>
          <w:lang w:val="en-GB"/>
        </w:rPr>
        <w:t xml:space="preserve"> of our</w:t>
      </w:r>
      <w:r w:rsidR="00FE6641" w:rsidRP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00FE6641" w:rsidRPr="00FE6641">
        <w:rPr>
          <w:rFonts w:ascii="Tahoma" w:hAnsi="Tahoma" w:cs="Tahoma"/>
          <w:sz w:val="24"/>
          <w:szCs w:val="24"/>
          <w:lang w:val="en-GB"/>
        </w:rPr>
        <w:t xml:space="preserve"> are adhered to</w:t>
      </w:r>
      <w:r w:rsidR="00E3718C">
        <w:rPr>
          <w:rFonts w:ascii="Tahoma" w:hAnsi="Tahoma" w:cs="Tahoma"/>
          <w:sz w:val="24"/>
          <w:szCs w:val="24"/>
          <w:lang w:val="en-GB"/>
        </w:rPr>
        <w:t>.</w:t>
      </w:r>
    </w:p>
    <w:p w14:paraId="3D06380A" w14:textId="46695371" w:rsidR="00FE6641" w:rsidRPr="00E3718C"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Work and comply with financial systems in line with the </w:t>
      </w:r>
      <w:r w:rsidR="00E3718C">
        <w:rPr>
          <w:rFonts w:ascii="Tahoma" w:hAnsi="Tahoma" w:cs="Tahoma"/>
          <w:sz w:val="24"/>
          <w:szCs w:val="24"/>
          <w:lang w:val="en-GB"/>
        </w:rPr>
        <w:t>organisation</w:t>
      </w:r>
      <w:r w:rsidRP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14:paraId="32A0B0E0" w14:textId="50DCE03E" w:rsidR="00FE6641" w:rsidRPr="00FE6641" w:rsidRDefault="00E956AC" w:rsidP="00923743">
      <w:pPr>
        <w:numPr>
          <w:ilvl w:val="0"/>
          <w:numId w:val="11"/>
        </w:numPr>
        <w:spacing w:after="0"/>
        <w:rPr>
          <w:rFonts w:ascii="Tahoma" w:hAnsi="Tahoma" w:cs="Tahoma"/>
          <w:sz w:val="24"/>
          <w:szCs w:val="24"/>
          <w:lang w:val="en-GB"/>
        </w:rPr>
      </w:pPr>
      <w:r>
        <w:rPr>
          <w:rFonts w:ascii="Tahoma" w:hAnsi="Tahoma" w:cs="Tahoma"/>
          <w:sz w:val="24"/>
          <w:szCs w:val="24"/>
          <w:lang w:val="en-GB"/>
        </w:rPr>
        <w:t>To p</w:t>
      </w:r>
      <w:r w:rsidR="00FE6641" w:rsidRP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00FE6641" w:rsidRPr="00FE6641">
        <w:rPr>
          <w:rFonts w:ascii="Tahoma" w:hAnsi="Tahoma" w:cs="Tahoma"/>
          <w:sz w:val="24"/>
          <w:szCs w:val="24"/>
          <w:lang w:val="en-GB"/>
        </w:rPr>
        <w:t xml:space="preserve"> care plan</w:t>
      </w:r>
      <w:r w:rsidR="00E3718C">
        <w:rPr>
          <w:rFonts w:ascii="Tahoma" w:hAnsi="Tahoma" w:cs="Tahoma"/>
          <w:sz w:val="24"/>
          <w:szCs w:val="24"/>
          <w:lang w:val="en-GB"/>
        </w:rPr>
        <w:t>.</w:t>
      </w:r>
    </w:p>
    <w:p w14:paraId="59AE41AA" w14:textId="69846411" w:rsidR="00FE6641" w:rsidRPr="00FE6641"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Ensure the</w:t>
      </w:r>
      <w:r w:rsidR="00E3718C">
        <w:rPr>
          <w:rFonts w:ascii="Tahoma" w:hAnsi="Tahoma" w:cs="Tahoma"/>
          <w:sz w:val="24"/>
          <w:szCs w:val="24"/>
          <w:lang w:val="en-GB"/>
        </w:rPr>
        <w:t xml:space="preserve"> personal developmental</w:t>
      </w:r>
      <w:r w:rsidRP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14:paraId="424B84B6" w14:textId="6A99498E" w:rsidR="00A912E6" w:rsidRPr="00E956AC"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t>Participate in both informal and formal supervision and appraisal</w:t>
      </w:r>
      <w:r w:rsidR="00E3718C">
        <w:rPr>
          <w:rFonts w:ascii="Tahoma" w:hAnsi="Tahoma" w:cs="Tahoma"/>
          <w:sz w:val="24"/>
          <w:szCs w:val="24"/>
          <w:lang w:val="en-GB"/>
        </w:rPr>
        <w:t>.</w:t>
      </w:r>
    </w:p>
    <w:p w14:paraId="1CDD562E" w14:textId="4B16CF19" w:rsidR="000235D2" w:rsidRDefault="00FE6641" w:rsidP="00923743">
      <w:pPr>
        <w:numPr>
          <w:ilvl w:val="0"/>
          <w:numId w:val="11"/>
        </w:numPr>
        <w:spacing w:after="0"/>
        <w:rPr>
          <w:rFonts w:ascii="Tahoma" w:hAnsi="Tahoma" w:cs="Tahoma"/>
          <w:sz w:val="24"/>
          <w:szCs w:val="24"/>
          <w:lang w:val="en-GB"/>
        </w:rPr>
      </w:pPr>
      <w:r w:rsidRPr="00FE6641">
        <w:rPr>
          <w:rFonts w:ascii="Tahoma" w:hAnsi="Tahoma" w:cs="Tahoma"/>
          <w:sz w:val="24"/>
          <w:szCs w:val="24"/>
          <w:lang w:val="en-GB"/>
        </w:rPr>
        <w:lastRenderedPageBreak/>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14:paraId="212469B2" w14:textId="77777777" w:rsidR="00432CBB" w:rsidRPr="00432CBB" w:rsidRDefault="00432CBB" w:rsidP="00432CBB">
      <w:pPr>
        <w:spacing w:after="0"/>
        <w:ind w:left="720"/>
        <w:rPr>
          <w:rFonts w:ascii="Tahoma" w:hAnsi="Tahoma" w:cs="Tahoma"/>
          <w:sz w:val="24"/>
          <w:szCs w:val="24"/>
          <w:lang w:val="en-GB"/>
        </w:rPr>
      </w:pPr>
    </w:p>
    <w:p w14:paraId="79C75A4E" w14:textId="6A2D8957" w:rsidR="00260689" w:rsidRPr="00F04338" w:rsidRDefault="00EE7B27" w:rsidP="00923743">
      <w:pPr>
        <w:rPr>
          <w:rFonts w:ascii="Tahoma" w:hAnsi="Tahoma" w:cs="Tahoma"/>
          <w:color w:val="ED7422" w:themeColor="accent2"/>
          <w:sz w:val="28"/>
          <w:szCs w:val="28"/>
          <w:lang w:val="en-GB"/>
        </w:rPr>
      </w:pPr>
      <w:r>
        <w:rPr>
          <w:rFonts w:ascii="Tahoma" w:hAnsi="Tahoma" w:cs="Tahoma"/>
          <w:color w:val="ED7422" w:themeColor="accent2"/>
          <w:sz w:val="28"/>
          <w:szCs w:val="28"/>
          <w:lang w:val="en-GB"/>
        </w:rPr>
        <w:t xml:space="preserve">Leadership and Team Work </w:t>
      </w:r>
    </w:p>
    <w:p w14:paraId="6053D7DB" w14:textId="6F7F73E8"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l</w:t>
      </w:r>
      <w:r w:rsidR="00EE7B27" w:rsidRPr="00EE7B27">
        <w:rPr>
          <w:rFonts w:ascii="Tahoma" w:hAnsi="Tahoma" w:cs="Tahoma"/>
          <w:sz w:val="24"/>
          <w:szCs w:val="24"/>
          <w:lang w:val="en-GB"/>
        </w:rPr>
        <w:t>ead shifts, ensuring safe and effective daily operations of the home.</w:t>
      </w:r>
    </w:p>
    <w:p w14:paraId="0B8CD2C4" w14:textId="392C83EC"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s</w:t>
      </w:r>
      <w:r w:rsidR="00EE7B27" w:rsidRPr="00EE7B27">
        <w:rPr>
          <w:rFonts w:ascii="Tahoma" w:hAnsi="Tahoma" w:cs="Tahoma"/>
          <w:sz w:val="24"/>
          <w:szCs w:val="24"/>
          <w:lang w:val="en-GB"/>
        </w:rPr>
        <w:t>upport the Registered Manager/Deputy Manager in monitoring and maintaining high standards of practice and compliance.</w:t>
      </w:r>
    </w:p>
    <w:p w14:paraId="347E5364" w14:textId="5AE310BE"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p</w:t>
      </w:r>
      <w:r w:rsidR="00EE7B27" w:rsidRPr="00EE7B27">
        <w:rPr>
          <w:rFonts w:ascii="Tahoma" w:hAnsi="Tahoma" w:cs="Tahoma"/>
          <w:sz w:val="24"/>
          <w:szCs w:val="24"/>
          <w:lang w:val="en-GB"/>
        </w:rPr>
        <w:t>rovide mentoring, guidance, and informal supervision to Support Workers.</w:t>
      </w:r>
    </w:p>
    <w:p w14:paraId="6D51E0EB" w14:textId="6AB86415"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EE7B27" w:rsidRPr="00EE7B27">
        <w:rPr>
          <w:rFonts w:ascii="Tahoma" w:hAnsi="Tahoma" w:cs="Tahoma"/>
          <w:sz w:val="24"/>
          <w:szCs w:val="24"/>
          <w:lang w:val="en-GB"/>
        </w:rPr>
        <w:t>ssist with staff induction, training, and development.</w:t>
      </w:r>
    </w:p>
    <w:p w14:paraId="792E7D0C" w14:textId="71EB9841" w:rsidR="00EE7B27" w:rsidRPr="00EE7B27" w:rsidRDefault="000235D2"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p</w:t>
      </w:r>
      <w:r w:rsidR="00EE7B27" w:rsidRPr="00EE7B27">
        <w:rPr>
          <w:rFonts w:ascii="Tahoma" w:hAnsi="Tahoma" w:cs="Tahoma"/>
          <w:sz w:val="24"/>
          <w:szCs w:val="24"/>
          <w:lang w:val="en-GB"/>
        </w:rPr>
        <w:t>romote teamwork, reflective practice, and a positive working environment.</w:t>
      </w:r>
    </w:p>
    <w:p w14:paraId="0985AFA6" w14:textId="4AECED68" w:rsidR="00B26F80" w:rsidRPr="00923743"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EE7B27" w:rsidRPr="00EE7B27">
        <w:rPr>
          <w:rFonts w:ascii="Tahoma" w:hAnsi="Tahoma" w:cs="Tahoma"/>
          <w:sz w:val="24"/>
          <w:szCs w:val="24"/>
          <w:lang w:val="en-GB"/>
        </w:rPr>
        <w:t>ct as a point of escalation during incidents, supporting colleagues to manage challenging behaviour.</w:t>
      </w:r>
    </w:p>
    <w:p w14:paraId="49CF0E4B" w14:textId="41570E44" w:rsidR="00B26F80" w:rsidRPr="00F04338" w:rsidRDefault="00B26F80" w:rsidP="00923743">
      <w:pPr>
        <w:rPr>
          <w:rFonts w:ascii="Tahoma" w:hAnsi="Tahoma" w:cs="Tahoma"/>
          <w:color w:val="ED7422" w:themeColor="accent2"/>
          <w:sz w:val="28"/>
          <w:szCs w:val="28"/>
          <w:lang w:val="en-GB"/>
        </w:rPr>
      </w:pPr>
      <w:r>
        <w:rPr>
          <w:rFonts w:ascii="Tahoma" w:hAnsi="Tahoma" w:cs="Tahoma"/>
          <w:color w:val="ED7422" w:themeColor="accent2"/>
          <w:sz w:val="28"/>
          <w:szCs w:val="28"/>
          <w:lang w:val="en-GB"/>
        </w:rPr>
        <w:t>Addit</w:t>
      </w:r>
      <w:r w:rsidR="00BA43E1">
        <w:rPr>
          <w:rFonts w:ascii="Tahoma" w:hAnsi="Tahoma" w:cs="Tahoma"/>
          <w:color w:val="ED7422" w:themeColor="accent2"/>
          <w:sz w:val="28"/>
          <w:szCs w:val="28"/>
          <w:lang w:val="en-GB"/>
        </w:rPr>
        <w:t>ional Duties:</w:t>
      </w:r>
    </w:p>
    <w:p w14:paraId="0E878720" w14:textId="15D1C904" w:rsidR="00CC4D0A" w:rsidRPr="00CC4D0A"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a</w:t>
      </w:r>
      <w:r w:rsidR="00CC4D0A" w:rsidRPr="00CC4D0A">
        <w:rPr>
          <w:rFonts w:ascii="Tahoma" w:hAnsi="Tahoma" w:cs="Tahoma"/>
          <w:sz w:val="24"/>
          <w:szCs w:val="24"/>
          <w:lang w:val="en-GB"/>
        </w:rPr>
        <w:t>ttend and contribute to team meetings, handovers, and planning sessions.</w:t>
      </w:r>
    </w:p>
    <w:p w14:paraId="0057974B" w14:textId="1321B3EF" w:rsidR="00CC4D0A" w:rsidRPr="00CC4D0A"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w</w:t>
      </w:r>
      <w:r w:rsidR="00CC4D0A" w:rsidRPr="00CC4D0A">
        <w:rPr>
          <w:rFonts w:ascii="Tahoma" w:hAnsi="Tahoma" w:cs="Tahoma"/>
          <w:sz w:val="24"/>
          <w:szCs w:val="24"/>
          <w:lang w:val="en-GB"/>
        </w:rPr>
        <w:t>ork flexibly, including evenings, weekends, and sleep-ins, according to the needs of the service.</w:t>
      </w:r>
    </w:p>
    <w:p w14:paraId="28593359" w14:textId="42BE08AB" w:rsidR="00145D52" w:rsidRPr="00923743" w:rsidRDefault="005020E4"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u</w:t>
      </w:r>
      <w:r w:rsidR="00CC4D0A" w:rsidRPr="00CC4D0A">
        <w:rPr>
          <w:rFonts w:ascii="Tahoma" w:hAnsi="Tahoma" w:cs="Tahoma"/>
          <w:sz w:val="24"/>
          <w:szCs w:val="24"/>
          <w:lang w:val="en-GB"/>
        </w:rPr>
        <w:t>ndertake delegated tasks to support the Registered Manager/Deputy Manager.</w:t>
      </w:r>
    </w:p>
    <w:p w14:paraId="4E68A450" w14:textId="0E2F42CE" w:rsidR="00F04338" w:rsidRPr="00F04338" w:rsidRDefault="00F04338" w:rsidP="00923743">
      <w:pPr>
        <w:rPr>
          <w:rFonts w:ascii="Tahoma" w:hAnsi="Tahoma" w:cs="Tahoma"/>
          <w:color w:val="ED7422" w:themeColor="accent2"/>
          <w:sz w:val="28"/>
          <w:szCs w:val="28"/>
          <w:lang w:val="en-GB"/>
        </w:rPr>
      </w:pPr>
      <w:bookmarkStart w:id="0" w:name="_Hlk208760662"/>
      <w:r w:rsidRPr="00F04338">
        <w:rPr>
          <w:rFonts w:ascii="Tahoma" w:hAnsi="Tahoma" w:cs="Tahoma"/>
          <w:color w:val="ED7422" w:themeColor="accent2"/>
          <w:sz w:val="28"/>
          <w:szCs w:val="28"/>
          <w:lang w:val="en-GB"/>
        </w:rPr>
        <w:t>Health and Safety</w:t>
      </w:r>
    </w:p>
    <w:p w14:paraId="1F7472E2" w14:textId="25AF70A8" w:rsidR="00F04338" w:rsidRPr="00F04338" w:rsidRDefault="00F04338" w:rsidP="0092374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 we support</w:t>
      </w:r>
      <w:r w:rsidRPr="00F04338">
        <w:rPr>
          <w:rFonts w:ascii="Tahoma" w:hAnsi="Tahoma" w:cs="Tahoma"/>
          <w:sz w:val="24"/>
          <w:szCs w:val="24"/>
          <w:lang w:val="en-GB"/>
        </w:rPr>
        <w:t xml:space="preserve"> from threats to their health and welfare</w:t>
      </w:r>
      <w:r w:rsidR="002500BB">
        <w:rPr>
          <w:rFonts w:ascii="Tahoma" w:hAnsi="Tahoma" w:cs="Tahoma"/>
          <w:sz w:val="24"/>
          <w:szCs w:val="24"/>
          <w:lang w:val="en-GB"/>
        </w:rPr>
        <w:t>.</w:t>
      </w:r>
      <w:r w:rsidRPr="00F04338">
        <w:rPr>
          <w:rFonts w:ascii="Tahoma" w:hAnsi="Tahoma" w:cs="Tahoma"/>
          <w:sz w:val="24"/>
          <w:szCs w:val="24"/>
          <w:lang w:val="en-GB"/>
        </w:rPr>
        <w:t xml:space="preserve"> </w:t>
      </w:r>
    </w:p>
    <w:bookmarkEnd w:id="0"/>
    <w:p w14:paraId="39A9857D" w14:textId="12D5EF7C" w:rsidR="00D53D8F" w:rsidRPr="00A912E6" w:rsidRDefault="002500BB"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00F04338" w:rsidRPr="00F04338">
        <w:rPr>
          <w:rFonts w:ascii="Tahoma" w:hAnsi="Tahoma" w:cs="Tahoma"/>
          <w:sz w:val="24"/>
          <w:szCs w:val="24"/>
          <w:lang w:val="en-GB"/>
        </w:rPr>
        <w:t>nsure the premises are kept safe, clean and hygienic throughout</w:t>
      </w:r>
    </w:p>
    <w:p w14:paraId="20CBA4AB" w14:textId="612A1BA5" w:rsidR="00F04338" w:rsidRPr="00F04338" w:rsidRDefault="002237C8" w:rsidP="00923743">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00F04338" w:rsidRP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sidR="002500BB">
        <w:rPr>
          <w:rFonts w:ascii="Tahoma" w:hAnsi="Tahoma" w:cs="Tahoma"/>
          <w:sz w:val="24"/>
          <w:szCs w:val="24"/>
          <w:lang w:val="en-GB"/>
        </w:rPr>
        <w:t>.</w:t>
      </w:r>
    </w:p>
    <w:p w14:paraId="73554115" w14:textId="5D59C307" w:rsidR="00E92088" w:rsidRPr="00923743" w:rsidRDefault="00F04338" w:rsidP="0092374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2237C8">
        <w:rPr>
          <w:rFonts w:ascii="Tahoma" w:hAnsi="Tahoma" w:cs="Tahoma"/>
          <w:sz w:val="24"/>
          <w:szCs w:val="24"/>
          <w:lang w:val="en-GB"/>
        </w:rPr>
        <w:t>.</w:t>
      </w:r>
    </w:p>
    <w:p w14:paraId="02FEF7CE" w14:textId="677CDD94"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14:paraId="0A754B98" w14:textId="2E170F00" w:rsidR="00F04338" w:rsidRPr="00F04338" w:rsidRDefault="00F04338" w:rsidP="00923743">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14:paraId="7C5EE431" w14:textId="1059E89E" w:rsidR="00F04338" w:rsidRPr="00923743" w:rsidRDefault="00F04338" w:rsidP="00923743">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14:paraId="2E72D4CE" w14:textId="77777777" w:rsidR="00923743" w:rsidRDefault="00923743" w:rsidP="00923743">
      <w:pPr>
        <w:rPr>
          <w:rFonts w:ascii="Tahoma" w:hAnsi="Tahoma" w:cs="Tahoma"/>
          <w:color w:val="ED7422" w:themeColor="accent2"/>
          <w:sz w:val="28"/>
          <w:szCs w:val="28"/>
          <w:lang w:val="en-GB"/>
        </w:rPr>
      </w:pPr>
    </w:p>
    <w:p w14:paraId="5F366AD9" w14:textId="77777777" w:rsidR="00923743" w:rsidRDefault="00923743" w:rsidP="00923743">
      <w:pPr>
        <w:rPr>
          <w:rFonts w:ascii="Tahoma" w:hAnsi="Tahoma" w:cs="Tahoma"/>
          <w:color w:val="ED7422" w:themeColor="accent2"/>
          <w:sz w:val="28"/>
          <w:szCs w:val="28"/>
          <w:lang w:val="en-GB"/>
        </w:rPr>
      </w:pPr>
    </w:p>
    <w:p w14:paraId="3F6AC04A" w14:textId="77777777" w:rsidR="00923743" w:rsidRDefault="00923743" w:rsidP="00923743">
      <w:pPr>
        <w:rPr>
          <w:rFonts w:ascii="Tahoma" w:hAnsi="Tahoma" w:cs="Tahoma"/>
          <w:color w:val="ED7422" w:themeColor="accent2"/>
          <w:sz w:val="28"/>
          <w:szCs w:val="28"/>
          <w:lang w:val="en-GB"/>
        </w:rPr>
      </w:pPr>
    </w:p>
    <w:p w14:paraId="46675EC5" w14:textId="45AE010A"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14:paraId="06AB81BD" w14:textId="13577A67" w:rsidR="00F04338" w:rsidRPr="00FE6641" w:rsidRDefault="00F04338" w:rsidP="00923743">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14:paraId="291BCEE4" w14:textId="0285F943" w:rsidR="00F04338" w:rsidRPr="00923743" w:rsidRDefault="00F04338" w:rsidP="00923743">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7F5B1D">
        <w:rPr>
          <w:rFonts w:ascii="Tahoma" w:hAnsi="Tahoma" w:cs="Tahoma"/>
          <w:sz w:val="24"/>
          <w:szCs w:val="24"/>
          <w:lang w:val="en-GB"/>
        </w:rPr>
        <w:t xml:space="preserve">young </w:t>
      </w:r>
      <w:r w:rsidRPr="00FE6641">
        <w:rPr>
          <w:rFonts w:ascii="Tahoma" w:hAnsi="Tahoma" w:cs="Tahoma"/>
          <w:sz w:val="24"/>
          <w:szCs w:val="24"/>
          <w:lang w:val="en-GB"/>
        </w:rPr>
        <w:t xml:space="preserve">people </w:t>
      </w:r>
      <w:r w:rsidR="007F5B1D">
        <w:rPr>
          <w:rFonts w:ascii="Tahoma" w:hAnsi="Tahoma" w:cs="Tahoma"/>
          <w:sz w:val="24"/>
          <w:szCs w:val="24"/>
          <w:lang w:val="en-GB"/>
        </w:rPr>
        <w:t>we support and colleagues</w:t>
      </w:r>
      <w:r w:rsidR="00C26B5F">
        <w:rPr>
          <w:rFonts w:ascii="Tahoma" w:hAnsi="Tahoma" w:cs="Tahoma"/>
          <w:sz w:val="24"/>
          <w:szCs w:val="24"/>
          <w:lang w:val="en-GB"/>
        </w:rPr>
        <w:t xml:space="preserve"> </w:t>
      </w:r>
      <w:r w:rsidRPr="00FE6641">
        <w:rPr>
          <w:rFonts w:ascii="Tahoma" w:hAnsi="Tahoma" w:cs="Tahoma"/>
          <w:sz w:val="24"/>
          <w:szCs w:val="24"/>
          <w:lang w:val="en-GB"/>
        </w:rPr>
        <w:t>to express their individuality and uniqueness in all areas of life</w:t>
      </w:r>
      <w:r w:rsidR="00FE6641">
        <w:rPr>
          <w:rFonts w:ascii="Tahoma" w:hAnsi="Tahoma" w:cs="Tahoma"/>
          <w:sz w:val="24"/>
          <w:szCs w:val="24"/>
          <w:lang w:val="en-GB"/>
        </w:rPr>
        <w:t>.</w:t>
      </w:r>
    </w:p>
    <w:p w14:paraId="4C8F339A" w14:textId="2CD9B872" w:rsidR="00F37C5E" w:rsidRPr="00A025B3" w:rsidRDefault="00F37C5E" w:rsidP="0092374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1" w:name="_Hlk208748038"/>
      <w:r w:rsidRPr="00A025B3">
        <w:rPr>
          <w:rFonts w:eastAsia="Times New Roman" w:cstheme="minorHAnsi"/>
          <w:color w:val="ED7422" w:themeColor="accent2"/>
          <w:sz w:val="32"/>
          <w:szCs w:val="32"/>
          <w:lang w:val="en-GB" w:eastAsia="en-GB"/>
        </w:rPr>
        <w:t>Safeguarding and C</w:t>
      </w:r>
      <w:r w:rsidR="008C6F21">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14:paraId="2CBB6773" w14:textId="77777777" w:rsidR="00F37C5E" w:rsidRPr="003D557F"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1"/>
    <w:p w14:paraId="2C7C6BB7" w14:textId="77777777" w:rsidR="00F37C5E" w:rsidRPr="00FE6C5F"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3C3D0327" w14:textId="77777777" w:rsidR="00F37C5E" w:rsidRDefault="00F37C5E"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177BF95B" w14:textId="77777777" w:rsidR="002C4C8B" w:rsidRPr="002C4C8B"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Contribute to risk assessments, behaviour management plans, and safeguarding strategies.</w:t>
      </w:r>
    </w:p>
    <w:p w14:paraId="0A19E922" w14:textId="1DAA8E14" w:rsidR="002C4C8B" w:rsidRPr="002C4C8B"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 xml:space="preserve">Ensure adherence to regulatory standards and </w:t>
      </w:r>
      <w:r w:rsidR="002E4918">
        <w:rPr>
          <w:rFonts w:ascii="Tahoma" w:eastAsia="Times New Roman" w:hAnsi="Tahoma" w:cs="Tahoma"/>
          <w:sz w:val="24"/>
          <w:szCs w:val="24"/>
          <w:lang w:val="en-GB" w:eastAsia="en-GB"/>
        </w:rPr>
        <w:t>our</w:t>
      </w:r>
      <w:r w:rsidRPr="002C4C8B">
        <w:rPr>
          <w:rFonts w:ascii="Tahoma" w:eastAsia="Times New Roman" w:hAnsi="Tahoma" w:cs="Tahoma"/>
          <w:sz w:val="24"/>
          <w:szCs w:val="24"/>
          <w:lang w:val="en-GB" w:eastAsia="en-GB"/>
        </w:rPr>
        <w:t xml:space="preserve"> policies and procedures.</w:t>
      </w:r>
    </w:p>
    <w:p w14:paraId="035D907B" w14:textId="2459ABDC" w:rsidR="00E92088" w:rsidRPr="00923743" w:rsidRDefault="002C4C8B" w:rsidP="00923743">
      <w:pPr>
        <w:numPr>
          <w:ilvl w:val="0"/>
          <w:numId w:val="20"/>
        </w:numPr>
        <w:spacing w:before="100" w:beforeAutospacing="1" w:after="100" w:afterAutospacing="1" w:line="240" w:lineRule="auto"/>
        <w:rPr>
          <w:rFonts w:ascii="Tahoma" w:eastAsia="Times New Roman" w:hAnsi="Tahoma" w:cs="Tahoma"/>
          <w:sz w:val="24"/>
          <w:szCs w:val="24"/>
          <w:lang w:val="en-GB" w:eastAsia="en-GB"/>
        </w:rPr>
      </w:pPr>
      <w:r w:rsidRPr="002C4C8B">
        <w:rPr>
          <w:rFonts w:ascii="Tahoma" w:eastAsia="Times New Roman" w:hAnsi="Tahoma" w:cs="Tahoma"/>
          <w:sz w:val="24"/>
          <w:szCs w:val="24"/>
          <w:lang w:val="en-GB" w:eastAsia="en-GB"/>
        </w:rPr>
        <w:t>Participate in audits, inspections, and quality assurance processes.</w:t>
      </w:r>
    </w:p>
    <w:p w14:paraId="713FD785" w14:textId="35DAF4CE" w:rsidR="00F04338" w:rsidRPr="00D53D8F" w:rsidRDefault="00F04338" w:rsidP="00923743">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14:paraId="393C07DF" w14:textId="6B4B399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8C6F21">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14:paraId="4F06C7E8" w14:textId="279748E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14:paraId="522FFD93" w14:textId="1E67AB74" w:rsidR="00F04338" w:rsidRPr="00FE6641"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8C6F21">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14:paraId="3442729C" w14:textId="3E0985B1" w:rsidR="00D53D8F" w:rsidRPr="00923743" w:rsidRDefault="00F04338" w:rsidP="00923743">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14:paraId="2054A48C" w14:textId="38D57057" w:rsidR="00F04338" w:rsidRPr="00F51187" w:rsidRDefault="00F04338" w:rsidP="00923743">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6A3956CA" w14:textId="2C08115B" w:rsidR="00F04338" w:rsidRPr="00F51187" w:rsidRDefault="008C6F21" w:rsidP="00923743">
      <w:pPr>
        <w:rPr>
          <w:rFonts w:ascii="Tahoma" w:hAnsi="Tahoma" w:cs="Tahoma"/>
          <w:sz w:val="24"/>
          <w:szCs w:val="24"/>
          <w:lang w:val="en-GB"/>
        </w:rPr>
      </w:pPr>
      <w:r>
        <w:rPr>
          <w:rFonts w:ascii="Tahoma" w:hAnsi="Tahoma" w:cs="Tahoma"/>
          <w:sz w:val="24"/>
          <w:szCs w:val="24"/>
          <w:lang w:val="en-GB"/>
        </w:rPr>
        <w:t>We are</w:t>
      </w:r>
      <w:r w:rsidR="00F04338" w:rsidRPr="00F51187">
        <w:rPr>
          <w:rFonts w:ascii="Tahoma" w:hAnsi="Tahoma" w:cs="Tahoma"/>
          <w:sz w:val="24"/>
          <w:szCs w:val="24"/>
          <w:lang w:val="en-GB"/>
        </w:rPr>
        <w:t xml:space="preserve"> committed to embedding trauma-informed care across our homes. As a </w:t>
      </w:r>
      <w:r w:rsidR="00672AD2">
        <w:rPr>
          <w:rFonts w:ascii="Tahoma" w:hAnsi="Tahoma" w:cs="Tahoma"/>
          <w:sz w:val="24"/>
          <w:szCs w:val="24"/>
          <w:lang w:val="en-GB"/>
        </w:rPr>
        <w:t xml:space="preserve">Senior </w:t>
      </w:r>
      <w:r w:rsidR="00F04338" w:rsidRPr="00F51187">
        <w:rPr>
          <w:rFonts w:ascii="Tahoma" w:hAnsi="Tahoma" w:cs="Tahoma"/>
          <w:sz w:val="24"/>
          <w:szCs w:val="24"/>
          <w:lang w:val="en-GB"/>
        </w:rPr>
        <w:t>Support Worker, you will:</w:t>
      </w:r>
    </w:p>
    <w:p w14:paraId="34C36B9C"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48040C8C"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5E623EA2"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7A09BCA4"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6296E014" w14:textId="77777777" w:rsidR="00F04338" w:rsidRPr="00F51187"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lastRenderedPageBreak/>
        <w:t>Work in a reflective and collaborative way, recognising how your own responses and actions contribute to creating a healing environment.</w:t>
      </w:r>
    </w:p>
    <w:p w14:paraId="3225E671" w14:textId="35A935F6" w:rsidR="00F04338" w:rsidRPr="00923743" w:rsidRDefault="00F04338" w:rsidP="00432CBB">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01F9ABCF" w14:textId="77777777" w:rsidR="00432CBB" w:rsidRDefault="00432CBB" w:rsidP="00923743">
      <w:pPr>
        <w:rPr>
          <w:rFonts w:ascii="Tahoma" w:hAnsi="Tahoma" w:cs="Tahoma"/>
          <w:sz w:val="24"/>
          <w:szCs w:val="24"/>
          <w:lang w:val="en-GB"/>
        </w:rPr>
      </w:pPr>
    </w:p>
    <w:p w14:paraId="6477238A" w14:textId="5CA6B1A3" w:rsidR="00A5204F" w:rsidRDefault="00F04338" w:rsidP="00923743">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246EF3">
        <w:rPr>
          <w:rFonts w:ascii="Tahoma" w:hAnsi="Tahoma" w:cs="Tahoma"/>
          <w:sz w:val="24"/>
          <w:szCs w:val="24"/>
          <w:lang w:val="en-GB"/>
        </w:rPr>
        <w:t>.</w:t>
      </w:r>
    </w:p>
    <w:p w14:paraId="35458C2D" w14:textId="3787DEBB" w:rsidR="00113D5F" w:rsidRPr="00923743" w:rsidRDefault="00246EF3" w:rsidP="00923743">
      <w:pPr>
        <w:rPr>
          <w:rFonts w:ascii="Tahoma" w:hAnsi="Tahoma" w:cs="Tahoma"/>
          <w:sz w:val="24"/>
          <w:szCs w:val="24"/>
          <w:lang w:val="en-GB"/>
        </w:rPr>
      </w:pPr>
      <w:r w:rsidRPr="00246EF3">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5827075D" w14:textId="77777777" w:rsidR="00A5204F" w:rsidRPr="00F51187" w:rsidRDefault="00A5204F" w:rsidP="00923743">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14:paraId="6C526F25"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14:paraId="317EE204"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14:paraId="6BB18BCB"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14:paraId="154CCA82"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14:paraId="3E019619"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14:paraId="5DE811C0" w14:textId="77777777" w:rsidR="00A5204F" w:rsidRPr="00F51187"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14:paraId="0B5495A4" w14:textId="3F559E98" w:rsidR="00113D5F" w:rsidRDefault="00A5204F" w:rsidP="00923743">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14:paraId="13CE103A" w14:textId="77777777" w:rsidR="00923743" w:rsidRPr="00923743" w:rsidRDefault="00923743" w:rsidP="00923743">
      <w:pPr>
        <w:numPr>
          <w:ilvl w:val="0"/>
          <w:numId w:val="13"/>
        </w:numPr>
        <w:spacing w:after="0"/>
        <w:jc w:val="both"/>
        <w:rPr>
          <w:rFonts w:ascii="Tahoma" w:hAnsi="Tahoma" w:cs="Tahoma"/>
          <w:sz w:val="24"/>
          <w:szCs w:val="24"/>
          <w:lang w:val="en-GB"/>
        </w:rPr>
      </w:pPr>
    </w:p>
    <w:p w14:paraId="64E66874" w14:textId="63513897" w:rsidR="00B3052D" w:rsidRPr="00923743" w:rsidRDefault="00B3052D" w:rsidP="006D6A80">
      <w:pPr>
        <w:spacing w:before="100" w:beforeAutospacing="1" w:after="100" w:afterAutospacing="1" w:line="240" w:lineRule="auto"/>
        <w:outlineLvl w:val="0"/>
        <w:rPr>
          <w:rFonts w:ascii="Tahoma" w:eastAsia="Times New Roman" w:hAnsi="Tahoma" w:cs="Tahoma"/>
          <w:b/>
          <w:bCs/>
          <w:color w:val="ED7422" w:themeColor="accent2"/>
          <w:kern w:val="36"/>
          <w:sz w:val="36"/>
          <w:szCs w:val="36"/>
          <w:lang w:val="en-GB" w:eastAsia="en-GB"/>
        </w:rPr>
      </w:pPr>
      <w:r w:rsidRPr="00F51187">
        <w:rPr>
          <w:rFonts w:ascii="Tahoma" w:eastAsia="Times New Roman" w:hAnsi="Tahoma" w:cs="Tahoma"/>
          <w:b/>
          <w:bCs/>
          <w:color w:val="ED7422" w:themeColor="accent2"/>
          <w:kern w:val="36"/>
          <w:sz w:val="36"/>
          <w:szCs w:val="36"/>
          <w:lang w:val="en-GB" w:eastAsia="en-GB"/>
        </w:rPr>
        <w:t>Job Specification – Children</w:t>
      </w:r>
      <w:r w:rsidR="00672AD2">
        <w:rPr>
          <w:rFonts w:ascii="Tahoma" w:eastAsia="Times New Roman" w:hAnsi="Tahoma" w:cs="Tahoma"/>
          <w:b/>
          <w:bCs/>
          <w:color w:val="ED7422" w:themeColor="accent2"/>
          <w:kern w:val="36"/>
          <w:sz w:val="36"/>
          <w:szCs w:val="36"/>
          <w:lang w:val="en-GB" w:eastAsia="en-GB"/>
        </w:rPr>
        <w:t>’s Senior</w:t>
      </w:r>
      <w:r w:rsidRPr="00F51187">
        <w:rPr>
          <w:rFonts w:ascii="Tahoma" w:eastAsia="Times New Roman" w:hAnsi="Tahoma" w:cs="Tahoma"/>
          <w:b/>
          <w:bCs/>
          <w:color w:val="ED7422" w:themeColor="accent2"/>
          <w:kern w:val="36"/>
          <w:sz w:val="36"/>
          <w:szCs w:val="36"/>
          <w:lang w:val="en-GB" w:eastAsia="en-GB"/>
        </w:rPr>
        <w:t xml:space="preserve"> Support Worker</w:t>
      </w:r>
    </w:p>
    <w:tbl>
      <w:tblPr>
        <w:tblStyle w:val="TableGrid10"/>
        <w:tblW w:w="5000" w:type="pct"/>
        <w:tblLook w:val="04A0" w:firstRow="1" w:lastRow="0" w:firstColumn="1" w:lastColumn="0" w:noHBand="0" w:noVBand="1"/>
      </w:tblPr>
      <w:tblGrid>
        <w:gridCol w:w="1879"/>
        <w:gridCol w:w="2512"/>
        <w:gridCol w:w="2746"/>
        <w:gridCol w:w="1879"/>
      </w:tblGrid>
      <w:tr w:rsidR="00F51187" w:rsidRPr="00F51187" w14:paraId="14248F8F" w14:textId="77777777" w:rsidTr="00F32AD3">
        <w:tc>
          <w:tcPr>
            <w:tcW w:w="1042" w:type="pct"/>
          </w:tcPr>
          <w:p w14:paraId="1ABE9EF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14:paraId="1DE5D10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14:paraId="149115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14:paraId="1CF45615" w14:textId="77777777" w:rsidR="00F51187" w:rsidRPr="00F51187" w:rsidRDefault="00F51187" w:rsidP="00F5118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64971C46"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3F3D3610" w14:textId="77777777" w:rsidTr="00F32AD3">
        <w:tc>
          <w:tcPr>
            <w:tcW w:w="1042" w:type="pct"/>
          </w:tcPr>
          <w:p w14:paraId="59A42A87"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14:paraId="4C341533" w14:textId="6E0786C3" w:rsidR="00F51187" w:rsidRPr="00F51187" w:rsidRDefault="007B76EF" w:rsidP="00F51187">
            <w:pPr>
              <w:autoSpaceDE w:val="0"/>
              <w:autoSpaceDN w:val="0"/>
              <w:adjustRightInd w:val="0"/>
              <w:rPr>
                <w:rFonts w:ascii="Tahoma" w:hAnsi="Tahoma" w:cs="Tahoma"/>
                <w:sz w:val="24"/>
                <w:szCs w:val="24"/>
              </w:rPr>
            </w:pPr>
            <w:r w:rsidRPr="007B76EF">
              <w:rPr>
                <w:rFonts w:ascii="Tahoma" w:hAnsi="Tahoma" w:cs="Tahoma"/>
                <w:sz w:val="24"/>
                <w:szCs w:val="24"/>
              </w:rPr>
              <w:t xml:space="preserve">Level 3 Diploma in Residential Childcare (or equivalent) </w:t>
            </w:r>
          </w:p>
          <w:p w14:paraId="051E358D" w14:textId="77777777" w:rsidR="00F51187" w:rsidRPr="00F51187" w:rsidRDefault="00F51187" w:rsidP="00F51187">
            <w:pPr>
              <w:autoSpaceDE w:val="0"/>
              <w:autoSpaceDN w:val="0"/>
              <w:adjustRightInd w:val="0"/>
              <w:rPr>
                <w:rFonts w:ascii="Tahoma" w:hAnsi="Tahoma" w:cs="Tahoma"/>
                <w:sz w:val="24"/>
                <w:szCs w:val="24"/>
              </w:rPr>
            </w:pPr>
          </w:p>
          <w:p w14:paraId="72F9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Willingness to undertake induction, mandatory training </w:t>
            </w:r>
            <w:r w:rsidRPr="00F51187">
              <w:rPr>
                <w:rFonts w:ascii="Tahoma" w:hAnsi="Tahoma" w:cs="Tahoma"/>
                <w:sz w:val="24"/>
                <w:szCs w:val="24"/>
              </w:rPr>
              <w:lastRenderedPageBreak/>
              <w:t>(including safeguarding), and continuous professional development</w:t>
            </w:r>
          </w:p>
          <w:p w14:paraId="56300350" w14:textId="77777777" w:rsidR="00F51187" w:rsidRPr="00F51187" w:rsidRDefault="00F51187" w:rsidP="00F51187">
            <w:pPr>
              <w:autoSpaceDE w:val="0"/>
              <w:autoSpaceDN w:val="0"/>
              <w:adjustRightInd w:val="0"/>
              <w:rPr>
                <w:rFonts w:ascii="Tahoma" w:hAnsi="Tahoma" w:cs="Tahoma"/>
                <w:sz w:val="24"/>
                <w:szCs w:val="24"/>
              </w:rPr>
            </w:pPr>
          </w:p>
          <w:p w14:paraId="0AFC04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0146A18A" w14:textId="77777777" w:rsidR="00F51187" w:rsidRPr="00F51187" w:rsidRDefault="00F51187" w:rsidP="00F51187">
            <w:pPr>
              <w:autoSpaceDE w:val="0"/>
              <w:autoSpaceDN w:val="0"/>
              <w:adjustRightInd w:val="0"/>
              <w:rPr>
                <w:rFonts w:ascii="Tahoma" w:hAnsi="Tahoma" w:cs="Tahoma"/>
                <w:sz w:val="24"/>
                <w:szCs w:val="24"/>
              </w:rPr>
            </w:pPr>
          </w:p>
          <w:p w14:paraId="0DAFCD3B" w14:textId="77777777" w:rsidR="00F51187" w:rsidRPr="00F51187" w:rsidRDefault="00F51187" w:rsidP="00F51187">
            <w:pPr>
              <w:autoSpaceDE w:val="0"/>
              <w:autoSpaceDN w:val="0"/>
              <w:adjustRightInd w:val="0"/>
              <w:rPr>
                <w:rFonts w:ascii="Tahoma" w:hAnsi="Tahoma" w:cs="Tahoma"/>
                <w:sz w:val="24"/>
                <w:szCs w:val="24"/>
              </w:rPr>
            </w:pPr>
          </w:p>
          <w:p w14:paraId="2C60F65A" w14:textId="77777777" w:rsidR="00F51187" w:rsidRPr="00F51187" w:rsidRDefault="00F51187" w:rsidP="00F51187">
            <w:pPr>
              <w:autoSpaceDE w:val="0"/>
              <w:autoSpaceDN w:val="0"/>
              <w:adjustRightInd w:val="0"/>
              <w:rPr>
                <w:rFonts w:ascii="Tahoma" w:hAnsi="Tahoma" w:cs="Tahoma"/>
                <w:sz w:val="24"/>
                <w:szCs w:val="24"/>
              </w:rPr>
            </w:pPr>
          </w:p>
          <w:p w14:paraId="1ED7963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6E6F20AA" w14:textId="0B16354D" w:rsidR="00F51187" w:rsidRDefault="00E6427D" w:rsidP="00F51187">
            <w:pPr>
              <w:autoSpaceDE w:val="0"/>
              <w:autoSpaceDN w:val="0"/>
              <w:adjustRightInd w:val="0"/>
              <w:rPr>
                <w:rFonts w:ascii="Tahoma" w:hAnsi="Tahoma" w:cs="Tahoma"/>
                <w:sz w:val="24"/>
                <w:szCs w:val="24"/>
              </w:rPr>
            </w:pPr>
            <w:r w:rsidRPr="00E6427D">
              <w:rPr>
                <w:rFonts w:ascii="Tahoma" w:hAnsi="Tahoma" w:cs="Tahoma"/>
                <w:sz w:val="24"/>
                <w:szCs w:val="24"/>
              </w:rPr>
              <w:lastRenderedPageBreak/>
              <w:t xml:space="preserve">Commitment to achieving a Level 4 Diploma in Residential Childcare or Health and Social Care (or equivalent) </w:t>
            </w:r>
          </w:p>
          <w:p w14:paraId="3F7DD248" w14:textId="77777777" w:rsidR="00E6427D" w:rsidRPr="00F51187" w:rsidRDefault="00E6427D" w:rsidP="00F51187">
            <w:pPr>
              <w:autoSpaceDE w:val="0"/>
              <w:autoSpaceDN w:val="0"/>
              <w:adjustRightInd w:val="0"/>
              <w:rPr>
                <w:rFonts w:ascii="Tahoma" w:hAnsi="Tahoma" w:cs="Tahoma"/>
                <w:sz w:val="24"/>
                <w:szCs w:val="24"/>
              </w:rPr>
            </w:pPr>
          </w:p>
          <w:p w14:paraId="3845104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Training in de-escalation, positive behaviour support, or trauma-informed practice</w:t>
            </w:r>
          </w:p>
          <w:p w14:paraId="4C8EF4DF" w14:textId="77777777" w:rsidR="00F51187" w:rsidRPr="00F51187" w:rsidRDefault="00F51187" w:rsidP="00F51187">
            <w:pPr>
              <w:autoSpaceDE w:val="0"/>
              <w:autoSpaceDN w:val="0"/>
              <w:adjustRightInd w:val="0"/>
              <w:rPr>
                <w:rFonts w:ascii="Tahoma" w:hAnsi="Tahoma" w:cs="Tahoma"/>
                <w:sz w:val="24"/>
                <w:szCs w:val="24"/>
              </w:rPr>
            </w:pPr>
          </w:p>
          <w:p w14:paraId="2354F0D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14:paraId="0CA957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Certificate</w:t>
            </w:r>
          </w:p>
          <w:p w14:paraId="577C9456" w14:textId="77777777" w:rsidR="00F51187" w:rsidRPr="00F51187" w:rsidRDefault="00F51187" w:rsidP="00F51187">
            <w:pPr>
              <w:autoSpaceDE w:val="0"/>
              <w:autoSpaceDN w:val="0"/>
              <w:adjustRightInd w:val="0"/>
              <w:rPr>
                <w:rFonts w:ascii="Tahoma" w:hAnsi="Tahoma" w:cs="Tahoma"/>
                <w:sz w:val="24"/>
                <w:szCs w:val="24"/>
              </w:rPr>
            </w:pPr>
          </w:p>
          <w:p w14:paraId="61539D8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FD02328" w14:textId="77777777" w:rsidR="00F51187" w:rsidRPr="00F51187" w:rsidRDefault="00F51187" w:rsidP="00F51187">
            <w:pPr>
              <w:autoSpaceDE w:val="0"/>
              <w:autoSpaceDN w:val="0"/>
              <w:adjustRightInd w:val="0"/>
              <w:rPr>
                <w:rFonts w:ascii="Tahoma" w:hAnsi="Tahoma" w:cs="Tahoma"/>
                <w:sz w:val="24"/>
                <w:szCs w:val="24"/>
              </w:rPr>
            </w:pPr>
          </w:p>
          <w:p w14:paraId="4EE195D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Interview question and answers </w:t>
            </w:r>
          </w:p>
        </w:tc>
      </w:tr>
      <w:tr w:rsidR="00F51187" w:rsidRPr="00F51187" w14:paraId="006E99CC" w14:textId="77777777" w:rsidTr="00F32AD3">
        <w:tc>
          <w:tcPr>
            <w:tcW w:w="1042" w:type="pct"/>
          </w:tcPr>
          <w:p w14:paraId="2A4FD4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2. Experience</w:t>
            </w:r>
          </w:p>
        </w:tc>
        <w:tc>
          <w:tcPr>
            <w:tcW w:w="1393" w:type="pct"/>
          </w:tcPr>
          <w:p w14:paraId="538731E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491EDFE" w14:textId="77777777" w:rsidR="00F51187" w:rsidRPr="00F51187" w:rsidRDefault="00F51187" w:rsidP="00F51187">
            <w:pPr>
              <w:autoSpaceDE w:val="0"/>
              <w:autoSpaceDN w:val="0"/>
              <w:adjustRightInd w:val="0"/>
              <w:rPr>
                <w:rFonts w:ascii="Tahoma" w:hAnsi="Tahoma" w:cs="Tahoma"/>
                <w:sz w:val="24"/>
                <w:szCs w:val="24"/>
              </w:rPr>
            </w:pPr>
          </w:p>
          <w:p w14:paraId="6D63EDE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DAAC5CF" w14:textId="77777777" w:rsidR="00F51187" w:rsidRPr="00F51187" w:rsidRDefault="00F51187" w:rsidP="00F51187">
            <w:pPr>
              <w:autoSpaceDE w:val="0"/>
              <w:autoSpaceDN w:val="0"/>
              <w:adjustRightInd w:val="0"/>
              <w:rPr>
                <w:rFonts w:ascii="Tahoma" w:hAnsi="Tahoma" w:cs="Tahoma"/>
                <w:sz w:val="24"/>
                <w:szCs w:val="24"/>
              </w:rPr>
            </w:pPr>
          </w:p>
          <w:p w14:paraId="0B7358AA"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15EADBE" w14:textId="269339C9" w:rsidR="00525A76" w:rsidRDefault="00525A76" w:rsidP="00F51187">
            <w:pPr>
              <w:autoSpaceDE w:val="0"/>
              <w:autoSpaceDN w:val="0"/>
              <w:adjustRightInd w:val="0"/>
              <w:rPr>
                <w:rFonts w:ascii="Tahoma" w:hAnsi="Tahoma" w:cs="Tahoma"/>
                <w:sz w:val="24"/>
                <w:szCs w:val="24"/>
              </w:rPr>
            </w:pPr>
            <w:r w:rsidRPr="00525A76">
              <w:rPr>
                <w:rFonts w:ascii="Tahoma" w:hAnsi="Tahoma" w:cs="Tahoma"/>
                <w:sz w:val="24"/>
                <w:szCs w:val="24"/>
              </w:rPr>
              <w:t>Ability to lead shifts and ensure safe daily operations.</w:t>
            </w:r>
          </w:p>
          <w:p w14:paraId="45B0E2E0" w14:textId="77777777" w:rsidR="00525A76" w:rsidRDefault="00525A76" w:rsidP="00F51187">
            <w:pPr>
              <w:autoSpaceDE w:val="0"/>
              <w:autoSpaceDN w:val="0"/>
              <w:adjustRightInd w:val="0"/>
              <w:rPr>
                <w:rFonts w:ascii="Tahoma" w:hAnsi="Tahoma" w:cs="Tahoma"/>
                <w:sz w:val="24"/>
                <w:szCs w:val="24"/>
              </w:rPr>
            </w:pPr>
          </w:p>
          <w:p w14:paraId="4B325E80" w14:textId="483C2053" w:rsidR="002219FD" w:rsidRDefault="002219FD" w:rsidP="00F51187">
            <w:pPr>
              <w:autoSpaceDE w:val="0"/>
              <w:autoSpaceDN w:val="0"/>
              <w:adjustRightInd w:val="0"/>
              <w:rPr>
                <w:rFonts w:ascii="Tahoma" w:hAnsi="Tahoma" w:cs="Tahoma"/>
                <w:sz w:val="24"/>
                <w:szCs w:val="24"/>
              </w:rPr>
            </w:pPr>
            <w:r w:rsidRPr="002219FD">
              <w:rPr>
                <w:rFonts w:ascii="Tahoma" w:hAnsi="Tahoma" w:cs="Tahoma"/>
                <w:sz w:val="24"/>
                <w:szCs w:val="24"/>
              </w:rPr>
              <w:t>Experience supervising or mentoring staff.</w:t>
            </w:r>
          </w:p>
          <w:p w14:paraId="114C2363" w14:textId="77777777" w:rsidR="002219FD" w:rsidRDefault="002219FD" w:rsidP="00F51187">
            <w:pPr>
              <w:autoSpaceDE w:val="0"/>
              <w:autoSpaceDN w:val="0"/>
              <w:adjustRightInd w:val="0"/>
              <w:rPr>
                <w:rFonts w:ascii="Tahoma" w:hAnsi="Tahoma" w:cs="Tahoma"/>
                <w:sz w:val="24"/>
                <w:szCs w:val="24"/>
              </w:rPr>
            </w:pPr>
          </w:p>
          <w:p w14:paraId="631D29A7" w14:textId="666023D9"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767016A7" w14:textId="77777777" w:rsidR="00D4445A" w:rsidRDefault="00D4445A" w:rsidP="00F51187">
            <w:pPr>
              <w:autoSpaceDE w:val="0"/>
              <w:autoSpaceDN w:val="0"/>
              <w:adjustRightInd w:val="0"/>
              <w:rPr>
                <w:rFonts w:ascii="Tahoma" w:hAnsi="Tahoma" w:cs="Tahoma"/>
                <w:sz w:val="24"/>
                <w:szCs w:val="24"/>
              </w:rPr>
            </w:pPr>
          </w:p>
          <w:p w14:paraId="448F1747" w14:textId="083E8BDC" w:rsidR="00D4445A" w:rsidRPr="00F51187" w:rsidRDefault="00D4445A" w:rsidP="00D4445A">
            <w:pPr>
              <w:autoSpaceDE w:val="0"/>
              <w:autoSpaceDN w:val="0"/>
              <w:adjustRightInd w:val="0"/>
              <w:rPr>
                <w:rFonts w:ascii="Tahoma" w:hAnsi="Tahoma" w:cs="Tahoma"/>
                <w:sz w:val="24"/>
                <w:szCs w:val="24"/>
              </w:rPr>
            </w:pPr>
            <w:r w:rsidRPr="00D4445A">
              <w:rPr>
                <w:rFonts w:ascii="Tahoma" w:hAnsi="Tahoma" w:cs="Tahoma"/>
                <w:sz w:val="24"/>
                <w:szCs w:val="24"/>
              </w:rPr>
              <w:t>Experience of working as part of a team in a care or education environment.</w:t>
            </w:r>
          </w:p>
          <w:p w14:paraId="70D3D8D6" w14:textId="77777777" w:rsidR="00F51187" w:rsidRPr="00F51187" w:rsidRDefault="00F51187" w:rsidP="00F51187">
            <w:pPr>
              <w:autoSpaceDE w:val="0"/>
              <w:autoSpaceDN w:val="0"/>
              <w:adjustRightInd w:val="0"/>
              <w:rPr>
                <w:rFonts w:ascii="Tahoma" w:hAnsi="Tahoma" w:cs="Tahoma"/>
                <w:sz w:val="24"/>
                <w:szCs w:val="24"/>
              </w:rPr>
            </w:pPr>
          </w:p>
          <w:p w14:paraId="0A327C8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14:paraId="4DE051BC" w14:textId="77777777" w:rsidR="00F51187" w:rsidRPr="00F51187" w:rsidRDefault="00F51187" w:rsidP="00F51187">
            <w:pPr>
              <w:autoSpaceDE w:val="0"/>
              <w:autoSpaceDN w:val="0"/>
              <w:adjustRightInd w:val="0"/>
              <w:rPr>
                <w:rFonts w:ascii="Tahoma" w:hAnsi="Tahoma" w:cs="Tahoma"/>
                <w:sz w:val="24"/>
                <w:szCs w:val="24"/>
              </w:rPr>
            </w:pPr>
          </w:p>
          <w:p w14:paraId="31AC7B74" w14:textId="77777777" w:rsidR="00F51187" w:rsidRPr="00F51187" w:rsidRDefault="00F51187" w:rsidP="00F51187">
            <w:pPr>
              <w:autoSpaceDE w:val="0"/>
              <w:autoSpaceDN w:val="0"/>
              <w:adjustRightInd w:val="0"/>
              <w:rPr>
                <w:rFonts w:ascii="Tahoma" w:hAnsi="Tahoma" w:cs="Tahoma"/>
                <w:sz w:val="24"/>
                <w:szCs w:val="24"/>
              </w:rPr>
            </w:pPr>
          </w:p>
        </w:tc>
        <w:tc>
          <w:tcPr>
            <w:tcW w:w="1043" w:type="pct"/>
          </w:tcPr>
          <w:p w14:paraId="4108E90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E0B43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F51187" w:rsidRPr="00F51187" w14:paraId="3BE06AF1" w14:textId="77777777" w:rsidTr="00F32AD3">
        <w:tc>
          <w:tcPr>
            <w:tcW w:w="1042" w:type="pct"/>
          </w:tcPr>
          <w:p w14:paraId="2E0EC53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7B14307" w14:textId="77777777" w:rsidR="00F51187" w:rsidRPr="00F51187" w:rsidRDefault="00F51187" w:rsidP="00F51187">
            <w:pPr>
              <w:autoSpaceDE w:val="0"/>
              <w:autoSpaceDN w:val="0"/>
              <w:adjustRightInd w:val="0"/>
              <w:rPr>
                <w:rFonts w:ascii="Tahoma" w:hAnsi="Tahoma" w:cs="Tahoma"/>
                <w:sz w:val="24"/>
                <w:szCs w:val="24"/>
              </w:rPr>
            </w:pPr>
          </w:p>
        </w:tc>
        <w:tc>
          <w:tcPr>
            <w:tcW w:w="1393" w:type="pct"/>
          </w:tcPr>
          <w:p w14:paraId="44840F9B" w14:textId="30C4737C" w:rsidR="000B10E9" w:rsidRDefault="000B10E9" w:rsidP="00F51187">
            <w:pPr>
              <w:autoSpaceDE w:val="0"/>
              <w:autoSpaceDN w:val="0"/>
              <w:adjustRightInd w:val="0"/>
              <w:rPr>
                <w:rFonts w:ascii="Tahoma" w:hAnsi="Tahoma" w:cs="Tahoma"/>
                <w:sz w:val="24"/>
                <w:szCs w:val="24"/>
              </w:rPr>
            </w:pPr>
            <w:r w:rsidRPr="000B10E9">
              <w:rPr>
                <w:rFonts w:ascii="Tahoma" w:hAnsi="Tahoma" w:cs="Tahoma"/>
                <w:sz w:val="24"/>
                <w:szCs w:val="24"/>
              </w:rPr>
              <w:t>Strong understanding of safeguarding, child protection, and risk management.</w:t>
            </w:r>
          </w:p>
          <w:p w14:paraId="4DD46F62" w14:textId="77777777" w:rsidR="000B10E9" w:rsidRDefault="000B10E9" w:rsidP="00F51187">
            <w:pPr>
              <w:autoSpaceDE w:val="0"/>
              <w:autoSpaceDN w:val="0"/>
              <w:adjustRightInd w:val="0"/>
              <w:rPr>
                <w:rFonts w:ascii="Tahoma" w:hAnsi="Tahoma" w:cs="Tahoma"/>
                <w:sz w:val="24"/>
                <w:szCs w:val="24"/>
              </w:rPr>
            </w:pPr>
          </w:p>
          <w:p w14:paraId="36651350" w14:textId="195786A0"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IT literate word and email</w:t>
            </w:r>
          </w:p>
          <w:p w14:paraId="5EA2A2E3" w14:textId="77777777" w:rsidR="00F51187" w:rsidRPr="00F51187" w:rsidRDefault="00F51187" w:rsidP="00F51187">
            <w:pPr>
              <w:autoSpaceDE w:val="0"/>
              <w:autoSpaceDN w:val="0"/>
              <w:adjustRightInd w:val="0"/>
              <w:rPr>
                <w:rFonts w:ascii="Tahoma" w:hAnsi="Tahoma" w:cs="Tahoma"/>
                <w:sz w:val="24"/>
                <w:szCs w:val="24"/>
              </w:rPr>
            </w:pPr>
          </w:p>
          <w:p w14:paraId="204FD74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32018499" w14:textId="77777777" w:rsidR="00F51187" w:rsidRPr="00F51187" w:rsidRDefault="00F51187" w:rsidP="00F51187">
            <w:pPr>
              <w:autoSpaceDE w:val="0"/>
              <w:autoSpaceDN w:val="0"/>
              <w:adjustRightInd w:val="0"/>
              <w:rPr>
                <w:rFonts w:ascii="Tahoma" w:hAnsi="Tahoma" w:cs="Tahoma"/>
                <w:sz w:val="24"/>
                <w:szCs w:val="24"/>
              </w:rPr>
            </w:pPr>
          </w:p>
          <w:p w14:paraId="7F48ACF5"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22028DE" w14:textId="77777777" w:rsidR="00F51187" w:rsidRPr="00F51187" w:rsidRDefault="00F51187" w:rsidP="00F51187">
            <w:pPr>
              <w:autoSpaceDE w:val="0"/>
              <w:autoSpaceDN w:val="0"/>
              <w:adjustRightInd w:val="0"/>
              <w:rPr>
                <w:rFonts w:ascii="Tahoma" w:hAnsi="Tahoma" w:cs="Tahoma"/>
                <w:sz w:val="24"/>
                <w:szCs w:val="24"/>
              </w:rPr>
            </w:pPr>
          </w:p>
          <w:p w14:paraId="46CC9BD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3283AD73" w14:textId="77777777" w:rsidR="00F51187" w:rsidRPr="00F51187" w:rsidRDefault="00F51187" w:rsidP="00F51187">
            <w:pPr>
              <w:autoSpaceDE w:val="0"/>
              <w:autoSpaceDN w:val="0"/>
              <w:adjustRightInd w:val="0"/>
              <w:rPr>
                <w:rFonts w:ascii="Tahoma" w:hAnsi="Tahoma" w:cs="Tahoma"/>
                <w:sz w:val="24"/>
                <w:szCs w:val="24"/>
              </w:rPr>
            </w:pPr>
          </w:p>
          <w:p w14:paraId="00A1D18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5AF0A73F" w14:textId="77777777" w:rsidR="00F51187" w:rsidRPr="00F51187" w:rsidRDefault="00F51187" w:rsidP="00F51187">
            <w:pPr>
              <w:autoSpaceDE w:val="0"/>
              <w:autoSpaceDN w:val="0"/>
              <w:adjustRightInd w:val="0"/>
              <w:rPr>
                <w:rFonts w:ascii="Tahoma" w:hAnsi="Tahoma" w:cs="Tahoma"/>
                <w:sz w:val="24"/>
                <w:szCs w:val="24"/>
              </w:rPr>
            </w:pPr>
          </w:p>
          <w:p w14:paraId="5D4D0F5A" w14:textId="77777777" w:rsidR="00F51187" w:rsidRPr="00F51187" w:rsidRDefault="00F51187" w:rsidP="00F51187">
            <w:pPr>
              <w:autoSpaceDE w:val="0"/>
              <w:autoSpaceDN w:val="0"/>
              <w:adjustRightInd w:val="0"/>
              <w:rPr>
                <w:rFonts w:ascii="Tahoma" w:hAnsi="Tahoma" w:cs="Tahoma"/>
                <w:sz w:val="24"/>
                <w:szCs w:val="24"/>
              </w:rPr>
            </w:pPr>
          </w:p>
          <w:p w14:paraId="7052D179" w14:textId="77777777" w:rsidR="00F51187" w:rsidRPr="00F51187" w:rsidRDefault="00F51187" w:rsidP="00F51187">
            <w:pPr>
              <w:autoSpaceDE w:val="0"/>
              <w:autoSpaceDN w:val="0"/>
              <w:adjustRightInd w:val="0"/>
              <w:rPr>
                <w:rFonts w:ascii="Tahoma" w:hAnsi="Tahoma" w:cs="Tahoma"/>
                <w:sz w:val="24"/>
                <w:szCs w:val="24"/>
              </w:rPr>
            </w:pPr>
          </w:p>
          <w:p w14:paraId="343B10BC" w14:textId="77777777" w:rsidR="00F51187" w:rsidRPr="00F51187" w:rsidRDefault="00F51187" w:rsidP="00F51187">
            <w:pPr>
              <w:autoSpaceDE w:val="0"/>
              <w:autoSpaceDN w:val="0"/>
              <w:adjustRightInd w:val="0"/>
              <w:rPr>
                <w:rFonts w:ascii="Tahoma" w:hAnsi="Tahoma" w:cs="Tahoma"/>
                <w:sz w:val="24"/>
                <w:szCs w:val="24"/>
              </w:rPr>
            </w:pPr>
          </w:p>
          <w:p w14:paraId="58FDC6D9" w14:textId="77777777" w:rsidR="00F51187" w:rsidRPr="00F51187" w:rsidRDefault="00F51187" w:rsidP="00F51187">
            <w:pPr>
              <w:autoSpaceDE w:val="0"/>
              <w:autoSpaceDN w:val="0"/>
              <w:adjustRightInd w:val="0"/>
              <w:rPr>
                <w:rFonts w:ascii="Tahoma" w:hAnsi="Tahoma" w:cs="Tahoma"/>
                <w:sz w:val="24"/>
                <w:szCs w:val="24"/>
              </w:rPr>
            </w:pPr>
          </w:p>
          <w:p w14:paraId="1AC268C6" w14:textId="77777777" w:rsidR="00F51187" w:rsidRPr="00F51187" w:rsidRDefault="00F51187" w:rsidP="00F51187">
            <w:pPr>
              <w:autoSpaceDE w:val="0"/>
              <w:autoSpaceDN w:val="0"/>
              <w:adjustRightInd w:val="0"/>
              <w:rPr>
                <w:rFonts w:ascii="Tahoma" w:hAnsi="Tahoma" w:cs="Tahoma"/>
                <w:sz w:val="24"/>
                <w:szCs w:val="24"/>
              </w:rPr>
            </w:pPr>
          </w:p>
        </w:tc>
        <w:tc>
          <w:tcPr>
            <w:tcW w:w="1523" w:type="pct"/>
          </w:tcPr>
          <w:p w14:paraId="2F3A23A9" w14:textId="26AA9674"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contributing to care planning, risk assessments, or key working</w:t>
            </w:r>
            <w:r w:rsidR="00171B07">
              <w:rPr>
                <w:rFonts w:ascii="Tahoma" w:hAnsi="Tahoma" w:cs="Tahoma"/>
                <w:sz w:val="24"/>
                <w:szCs w:val="24"/>
              </w:rPr>
              <w:t>.</w:t>
            </w:r>
          </w:p>
          <w:p w14:paraId="23A43D26" w14:textId="77777777" w:rsidR="00171B07" w:rsidRDefault="00171B07" w:rsidP="00F51187">
            <w:pPr>
              <w:autoSpaceDE w:val="0"/>
              <w:autoSpaceDN w:val="0"/>
              <w:adjustRightInd w:val="0"/>
              <w:rPr>
                <w:rFonts w:ascii="Tahoma" w:hAnsi="Tahoma" w:cs="Tahoma"/>
                <w:sz w:val="24"/>
                <w:szCs w:val="24"/>
              </w:rPr>
            </w:pPr>
          </w:p>
          <w:p w14:paraId="1882DE36" w14:textId="77777777" w:rsidR="00171B07" w:rsidRDefault="00171B07" w:rsidP="00171B07">
            <w:pPr>
              <w:autoSpaceDE w:val="0"/>
              <w:autoSpaceDN w:val="0"/>
              <w:adjustRightInd w:val="0"/>
              <w:rPr>
                <w:rFonts w:ascii="Tahoma" w:hAnsi="Tahoma" w:cs="Tahoma"/>
                <w:sz w:val="24"/>
                <w:szCs w:val="24"/>
              </w:rPr>
            </w:pPr>
            <w:r w:rsidRPr="00171B07">
              <w:rPr>
                <w:rFonts w:ascii="Tahoma" w:hAnsi="Tahoma" w:cs="Tahoma"/>
                <w:sz w:val="24"/>
                <w:szCs w:val="24"/>
              </w:rPr>
              <w:lastRenderedPageBreak/>
              <w:t xml:space="preserve">ACEs on children and young people. </w:t>
            </w:r>
          </w:p>
          <w:p w14:paraId="065B7490" w14:textId="77777777" w:rsidR="00870548" w:rsidRPr="00171B07" w:rsidRDefault="00870548" w:rsidP="00171B07">
            <w:pPr>
              <w:autoSpaceDE w:val="0"/>
              <w:autoSpaceDN w:val="0"/>
              <w:adjustRightInd w:val="0"/>
              <w:rPr>
                <w:rFonts w:ascii="Tahoma" w:hAnsi="Tahoma" w:cs="Tahoma"/>
                <w:sz w:val="24"/>
                <w:szCs w:val="24"/>
              </w:rPr>
            </w:pPr>
          </w:p>
          <w:p w14:paraId="6F140B8C" w14:textId="6F93730A" w:rsidR="00171B07" w:rsidRPr="00F51187" w:rsidRDefault="00171B07" w:rsidP="00171B07">
            <w:pPr>
              <w:autoSpaceDE w:val="0"/>
              <w:autoSpaceDN w:val="0"/>
              <w:adjustRightInd w:val="0"/>
              <w:rPr>
                <w:rFonts w:ascii="Tahoma" w:hAnsi="Tahoma" w:cs="Tahoma"/>
                <w:sz w:val="24"/>
                <w:szCs w:val="24"/>
              </w:rPr>
            </w:pPr>
            <w:r w:rsidRPr="00171B07">
              <w:rPr>
                <w:rFonts w:ascii="Tahoma" w:hAnsi="Tahoma" w:cs="Tahoma"/>
                <w:sz w:val="24"/>
                <w:szCs w:val="24"/>
              </w:rPr>
              <w:t>Knowledge of equality, diversity, and inclusion in practice.</w:t>
            </w:r>
          </w:p>
          <w:p w14:paraId="6476D8EB" w14:textId="77777777" w:rsidR="00F51187" w:rsidRPr="00F51187" w:rsidRDefault="00F51187" w:rsidP="00F51187">
            <w:pPr>
              <w:autoSpaceDE w:val="0"/>
              <w:autoSpaceDN w:val="0"/>
              <w:adjustRightInd w:val="0"/>
              <w:rPr>
                <w:rFonts w:ascii="Tahoma" w:hAnsi="Tahoma" w:cs="Tahoma"/>
                <w:sz w:val="24"/>
                <w:szCs w:val="24"/>
              </w:rPr>
            </w:pPr>
          </w:p>
          <w:p w14:paraId="3E6C96F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66E9967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2A3F422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14:paraId="57D9BEF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577FD9A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14:paraId="5ECEBAC8" w14:textId="77777777" w:rsidR="00F51187" w:rsidRPr="00F51187" w:rsidRDefault="00F51187" w:rsidP="00F51187">
            <w:pPr>
              <w:autoSpaceDE w:val="0"/>
              <w:autoSpaceDN w:val="0"/>
              <w:adjustRightInd w:val="0"/>
              <w:rPr>
                <w:rFonts w:ascii="Tahoma" w:hAnsi="Tahoma" w:cs="Tahoma"/>
                <w:sz w:val="24"/>
                <w:szCs w:val="24"/>
              </w:rPr>
            </w:pPr>
          </w:p>
        </w:tc>
      </w:tr>
      <w:tr w:rsidR="00F51187" w:rsidRPr="00F51187" w14:paraId="597634E8" w14:textId="77777777" w:rsidTr="00F32AD3">
        <w:tc>
          <w:tcPr>
            <w:tcW w:w="1042" w:type="pct"/>
          </w:tcPr>
          <w:p w14:paraId="2B7362B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14:paraId="18B21952" w14:textId="62055A92" w:rsidR="001C34A2" w:rsidRDefault="00A961E1" w:rsidP="00F51187">
            <w:pPr>
              <w:autoSpaceDE w:val="0"/>
              <w:autoSpaceDN w:val="0"/>
              <w:adjustRightInd w:val="0"/>
              <w:rPr>
                <w:rFonts w:ascii="Tahoma" w:hAnsi="Tahoma" w:cs="Tahoma"/>
                <w:sz w:val="24"/>
                <w:szCs w:val="24"/>
              </w:rPr>
            </w:pPr>
            <w:r w:rsidRPr="00A961E1">
              <w:rPr>
                <w:rFonts w:ascii="Tahoma" w:hAnsi="Tahoma" w:cs="Tahoma"/>
                <w:sz w:val="24"/>
                <w:szCs w:val="24"/>
              </w:rPr>
              <w:t>Ability to lead and motivate colleagues during shifts.</w:t>
            </w:r>
          </w:p>
          <w:p w14:paraId="316ADC36" w14:textId="77777777" w:rsidR="001C34A2" w:rsidRDefault="001C34A2" w:rsidP="00F51187">
            <w:pPr>
              <w:autoSpaceDE w:val="0"/>
              <w:autoSpaceDN w:val="0"/>
              <w:adjustRightInd w:val="0"/>
              <w:rPr>
                <w:rFonts w:ascii="Tahoma" w:hAnsi="Tahoma" w:cs="Tahoma"/>
                <w:sz w:val="24"/>
                <w:szCs w:val="24"/>
              </w:rPr>
            </w:pPr>
          </w:p>
          <w:p w14:paraId="049DCA31" w14:textId="67A4AD69"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r w:rsidR="005B5B2A">
              <w:rPr>
                <w:rFonts w:ascii="Tahoma" w:hAnsi="Tahoma" w:cs="Tahoma"/>
                <w:sz w:val="24"/>
                <w:szCs w:val="24"/>
              </w:rPr>
              <w:t>.</w:t>
            </w:r>
          </w:p>
          <w:p w14:paraId="34625B85" w14:textId="77777777" w:rsidR="00F51187" w:rsidRPr="00F51187" w:rsidRDefault="00F51187" w:rsidP="00F51187">
            <w:pPr>
              <w:autoSpaceDE w:val="0"/>
              <w:autoSpaceDN w:val="0"/>
              <w:adjustRightInd w:val="0"/>
              <w:rPr>
                <w:rFonts w:ascii="Tahoma" w:hAnsi="Tahoma" w:cs="Tahoma"/>
                <w:sz w:val="24"/>
                <w:szCs w:val="24"/>
              </w:rPr>
            </w:pPr>
          </w:p>
          <w:p w14:paraId="3C5DCD1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7592BC88" w14:textId="77777777" w:rsidR="00F51187" w:rsidRPr="00F51187" w:rsidRDefault="00F51187" w:rsidP="00F51187">
            <w:pPr>
              <w:autoSpaceDE w:val="0"/>
              <w:autoSpaceDN w:val="0"/>
              <w:adjustRightInd w:val="0"/>
              <w:rPr>
                <w:rFonts w:ascii="Tahoma" w:hAnsi="Tahoma" w:cs="Tahoma"/>
                <w:sz w:val="24"/>
                <w:szCs w:val="24"/>
              </w:rPr>
            </w:pPr>
          </w:p>
          <w:p w14:paraId="195795E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501FB449" w14:textId="77777777" w:rsidR="00F51187" w:rsidRPr="00F51187" w:rsidRDefault="00F51187" w:rsidP="00F51187">
            <w:pPr>
              <w:autoSpaceDE w:val="0"/>
              <w:autoSpaceDN w:val="0"/>
              <w:adjustRightInd w:val="0"/>
              <w:rPr>
                <w:rFonts w:ascii="Tahoma" w:hAnsi="Tahoma" w:cs="Tahoma"/>
                <w:sz w:val="24"/>
                <w:szCs w:val="24"/>
              </w:rPr>
            </w:pPr>
          </w:p>
          <w:p w14:paraId="6B5432C7" w14:textId="339D77D4"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deal effectively crises/emergencies</w:t>
            </w:r>
            <w:r w:rsidR="005B5B2A">
              <w:rPr>
                <w:rFonts w:ascii="Tahoma" w:hAnsi="Tahoma" w:cs="Tahoma"/>
                <w:sz w:val="24"/>
                <w:szCs w:val="24"/>
              </w:rPr>
              <w:t>.</w:t>
            </w:r>
          </w:p>
          <w:p w14:paraId="182CE977" w14:textId="77777777" w:rsidR="00F51187" w:rsidRPr="00F51187" w:rsidRDefault="00F51187" w:rsidP="00F51187">
            <w:pPr>
              <w:autoSpaceDE w:val="0"/>
              <w:autoSpaceDN w:val="0"/>
              <w:adjustRightInd w:val="0"/>
              <w:rPr>
                <w:rFonts w:ascii="Tahoma" w:hAnsi="Tahoma" w:cs="Tahoma"/>
                <w:sz w:val="24"/>
                <w:szCs w:val="24"/>
              </w:rPr>
            </w:pPr>
          </w:p>
          <w:p w14:paraId="0E0546BC" w14:textId="7DEC6B70"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r w:rsidR="00A23434">
              <w:rPr>
                <w:rFonts w:ascii="Tahoma" w:hAnsi="Tahoma" w:cs="Tahoma"/>
                <w:sz w:val="24"/>
                <w:szCs w:val="24"/>
              </w:rPr>
              <w:t>.</w:t>
            </w:r>
          </w:p>
          <w:p w14:paraId="7B775F3A" w14:textId="77777777" w:rsidR="00F51187" w:rsidRPr="00F51187" w:rsidRDefault="00F51187" w:rsidP="00F51187">
            <w:pPr>
              <w:autoSpaceDE w:val="0"/>
              <w:autoSpaceDN w:val="0"/>
              <w:adjustRightInd w:val="0"/>
              <w:rPr>
                <w:rFonts w:ascii="Tahoma" w:hAnsi="Tahoma" w:cs="Tahoma"/>
                <w:sz w:val="24"/>
                <w:szCs w:val="24"/>
              </w:rPr>
            </w:pPr>
          </w:p>
          <w:p w14:paraId="2D8D3878"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1DBC2BF0" w14:textId="77777777" w:rsidR="00F51187" w:rsidRPr="00F51187" w:rsidRDefault="00F51187" w:rsidP="00F51187">
            <w:pPr>
              <w:autoSpaceDE w:val="0"/>
              <w:autoSpaceDN w:val="0"/>
              <w:adjustRightInd w:val="0"/>
              <w:rPr>
                <w:rFonts w:ascii="Tahoma" w:hAnsi="Tahoma" w:cs="Tahoma"/>
                <w:sz w:val="24"/>
                <w:szCs w:val="24"/>
              </w:rPr>
            </w:pPr>
          </w:p>
          <w:p w14:paraId="56EE4F95" w14:textId="7CA231C9"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r w:rsidR="001C34A2">
              <w:rPr>
                <w:rFonts w:ascii="Tahoma" w:hAnsi="Tahoma" w:cs="Tahoma"/>
                <w:sz w:val="24"/>
                <w:szCs w:val="24"/>
              </w:rPr>
              <w:t xml:space="preserve"> and professionals.</w:t>
            </w:r>
          </w:p>
          <w:p w14:paraId="0F6FE637" w14:textId="77777777" w:rsidR="00F51187" w:rsidRPr="00F51187" w:rsidRDefault="00F51187" w:rsidP="00F51187">
            <w:pPr>
              <w:autoSpaceDE w:val="0"/>
              <w:autoSpaceDN w:val="0"/>
              <w:adjustRightInd w:val="0"/>
              <w:rPr>
                <w:rFonts w:ascii="Tahoma" w:hAnsi="Tahoma" w:cs="Tahoma"/>
                <w:sz w:val="24"/>
                <w:szCs w:val="24"/>
              </w:rPr>
            </w:pPr>
          </w:p>
          <w:p w14:paraId="52DF92B6"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14:paraId="660C3BF0" w14:textId="77777777" w:rsidR="00F51187" w:rsidRPr="00F51187" w:rsidRDefault="00F51187" w:rsidP="00F51187">
            <w:pPr>
              <w:autoSpaceDE w:val="0"/>
              <w:autoSpaceDN w:val="0"/>
              <w:adjustRightInd w:val="0"/>
              <w:rPr>
                <w:rFonts w:ascii="Tahoma" w:hAnsi="Tahoma" w:cs="Tahoma"/>
                <w:sz w:val="24"/>
                <w:szCs w:val="24"/>
              </w:rPr>
            </w:pPr>
          </w:p>
          <w:p w14:paraId="7E644EA2"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6929A4FE" w14:textId="77777777" w:rsidR="00F51187" w:rsidRPr="00F51187" w:rsidRDefault="00F51187" w:rsidP="00F51187">
            <w:pPr>
              <w:autoSpaceDE w:val="0"/>
              <w:autoSpaceDN w:val="0"/>
              <w:adjustRightInd w:val="0"/>
              <w:rPr>
                <w:rFonts w:ascii="Tahoma" w:hAnsi="Tahoma" w:cs="Tahoma"/>
                <w:sz w:val="24"/>
                <w:szCs w:val="24"/>
              </w:rPr>
            </w:pPr>
          </w:p>
          <w:p w14:paraId="15EAF606" w14:textId="77777777"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p w14:paraId="2DA32884" w14:textId="77777777" w:rsidR="00462FB2" w:rsidRDefault="00462FB2" w:rsidP="00F51187">
            <w:pPr>
              <w:autoSpaceDE w:val="0"/>
              <w:autoSpaceDN w:val="0"/>
              <w:adjustRightInd w:val="0"/>
              <w:rPr>
                <w:rFonts w:ascii="Tahoma" w:hAnsi="Tahoma" w:cs="Tahoma"/>
                <w:sz w:val="24"/>
                <w:szCs w:val="24"/>
              </w:rPr>
            </w:pPr>
          </w:p>
          <w:p w14:paraId="57518887" w14:textId="77777777" w:rsidR="001C34A2" w:rsidRPr="00462FB2" w:rsidRDefault="001C34A2" w:rsidP="00462FB2">
            <w:pPr>
              <w:autoSpaceDE w:val="0"/>
              <w:autoSpaceDN w:val="0"/>
              <w:adjustRightInd w:val="0"/>
              <w:rPr>
                <w:rFonts w:ascii="Tahoma" w:hAnsi="Tahoma" w:cs="Tahoma"/>
                <w:sz w:val="24"/>
                <w:szCs w:val="24"/>
              </w:rPr>
            </w:pPr>
          </w:p>
          <w:p w14:paraId="7DABA61F" w14:textId="7CFADF87" w:rsidR="00462FB2" w:rsidRPr="00F51187" w:rsidRDefault="00462FB2" w:rsidP="00462FB2">
            <w:pPr>
              <w:autoSpaceDE w:val="0"/>
              <w:autoSpaceDN w:val="0"/>
              <w:adjustRightInd w:val="0"/>
              <w:rPr>
                <w:rFonts w:ascii="Tahoma" w:hAnsi="Tahoma" w:cs="Tahoma"/>
                <w:sz w:val="24"/>
                <w:szCs w:val="24"/>
              </w:rPr>
            </w:pPr>
          </w:p>
        </w:tc>
        <w:tc>
          <w:tcPr>
            <w:tcW w:w="1523" w:type="pct"/>
          </w:tcPr>
          <w:p w14:paraId="3D10EB26" w14:textId="3FFAED61"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r w:rsidR="005B5B2A">
              <w:rPr>
                <w:rFonts w:ascii="Tahoma" w:hAnsi="Tahoma" w:cs="Tahoma"/>
                <w:sz w:val="24"/>
                <w:szCs w:val="24"/>
              </w:rPr>
              <w:t>.</w:t>
            </w:r>
          </w:p>
          <w:p w14:paraId="567528A2" w14:textId="77777777" w:rsidR="005B5B2A" w:rsidRDefault="005B5B2A" w:rsidP="00F51187">
            <w:pPr>
              <w:autoSpaceDE w:val="0"/>
              <w:autoSpaceDN w:val="0"/>
              <w:adjustRightInd w:val="0"/>
              <w:rPr>
                <w:rFonts w:ascii="Tahoma" w:hAnsi="Tahoma" w:cs="Tahoma"/>
                <w:sz w:val="24"/>
                <w:szCs w:val="24"/>
              </w:rPr>
            </w:pPr>
          </w:p>
          <w:p w14:paraId="78A0349D" w14:textId="57AC598B" w:rsidR="00A23434" w:rsidRDefault="00A23434" w:rsidP="00A23434">
            <w:pPr>
              <w:autoSpaceDE w:val="0"/>
              <w:autoSpaceDN w:val="0"/>
              <w:adjustRightInd w:val="0"/>
              <w:rPr>
                <w:rFonts w:ascii="Tahoma" w:hAnsi="Tahoma" w:cs="Tahoma"/>
                <w:sz w:val="24"/>
                <w:szCs w:val="24"/>
              </w:rPr>
            </w:pPr>
            <w:r w:rsidRPr="00A23434">
              <w:rPr>
                <w:rFonts w:ascii="Tahoma" w:hAnsi="Tahoma" w:cs="Tahoma"/>
                <w:sz w:val="24"/>
                <w:szCs w:val="24"/>
              </w:rPr>
              <w:t xml:space="preserve">Ability to contribute to staff induction and training. </w:t>
            </w:r>
          </w:p>
          <w:p w14:paraId="2BD25361" w14:textId="77777777" w:rsidR="00153A9B" w:rsidRDefault="00153A9B" w:rsidP="00A23434">
            <w:pPr>
              <w:autoSpaceDE w:val="0"/>
              <w:autoSpaceDN w:val="0"/>
              <w:adjustRightInd w:val="0"/>
              <w:rPr>
                <w:rFonts w:ascii="Tahoma" w:hAnsi="Tahoma" w:cs="Tahoma"/>
                <w:sz w:val="24"/>
                <w:szCs w:val="24"/>
              </w:rPr>
            </w:pPr>
          </w:p>
          <w:p w14:paraId="1EBD8E5B" w14:textId="6C8242A0" w:rsidR="00153A9B" w:rsidRDefault="00153A9B" w:rsidP="00A23434">
            <w:pPr>
              <w:autoSpaceDE w:val="0"/>
              <w:autoSpaceDN w:val="0"/>
              <w:adjustRightInd w:val="0"/>
              <w:rPr>
                <w:rFonts w:ascii="Tahoma" w:hAnsi="Tahoma" w:cs="Tahoma"/>
                <w:sz w:val="24"/>
                <w:szCs w:val="24"/>
              </w:rPr>
            </w:pPr>
            <w:r w:rsidRPr="00153A9B">
              <w:rPr>
                <w:rFonts w:ascii="Tahoma" w:hAnsi="Tahoma" w:cs="Tahoma"/>
                <w:sz w:val="24"/>
                <w:szCs w:val="24"/>
              </w:rPr>
              <w:t>Familiarity with quality assurance processes in children’s homes.</w:t>
            </w:r>
          </w:p>
          <w:p w14:paraId="7358B315" w14:textId="77777777" w:rsidR="00A23434" w:rsidRPr="00A23434" w:rsidRDefault="00A23434" w:rsidP="00A23434">
            <w:pPr>
              <w:autoSpaceDE w:val="0"/>
              <w:autoSpaceDN w:val="0"/>
              <w:adjustRightInd w:val="0"/>
              <w:rPr>
                <w:rFonts w:ascii="Tahoma" w:hAnsi="Tahoma" w:cs="Tahoma"/>
                <w:sz w:val="24"/>
                <w:szCs w:val="24"/>
              </w:rPr>
            </w:pPr>
          </w:p>
          <w:p w14:paraId="1BF9EE10" w14:textId="6BAAA349" w:rsidR="00A23434" w:rsidRPr="00F51187" w:rsidRDefault="00A23434" w:rsidP="00A23434">
            <w:pPr>
              <w:autoSpaceDE w:val="0"/>
              <w:autoSpaceDN w:val="0"/>
              <w:adjustRightInd w:val="0"/>
              <w:rPr>
                <w:rFonts w:ascii="Tahoma" w:hAnsi="Tahoma" w:cs="Tahoma"/>
                <w:sz w:val="24"/>
                <w:szCs w:val="24"/>
              </w:rPr>
            </w:pPr>
            <w:r w:rsidRPr="00A23434">
              <w:rPr>
                <w:rFonts w:ascii="Tahoma" w:hAnsi="Tahoma" w:cs="Tahoma"/>
                <w:sz w:val="24"/>
                <w:szCs w:val="24"/>
              </w:rPr>
              <w:lastRenderedPageBreak/>
              <w:t>Ability to support quality assurance and audit processes.</w:t>
            </w:r>
          </w:p>
          <w:p w14:paraId="4D19DC42" w14:textId="77777777" w:rsidR="00F51187" w:rsidRPr="00F51187" w:rsidRDefault="00F51187" w:rsidP="00F51187">
            <w:pPr>
              <w:autoSpaceDE w:val="0"/>
              <w:autoSpaceDN w:val="0"/>
              <w:adjustRightInd w:val="0"/>
              <w:rPr>
                <w:rFonts w:ascii="Tahoma" w:hAnsi="Tahoma" w:cs="Tahoma"/>
                <w:sz w:val="24"/>
                <w:szCs w:val="24"/>
              </w:rPr>
            </w:pPr>
          </w:p>
          <w:p w14:paraId="7423A671" w14:textId="2A636C61"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r w:rsidR="00C52743">
              <w:rPr>
                <w:rFonts w:ascii="Tahoma" w:hAnsi="Tahoma" w:cs="Tahoma"/>
                <w:sz w:val="24"/>
                <w:szCs w:val="24"/>
              </w:rPr>
              <w:t>.</w:t>
            </w:r>
          </w:p>
          <w:p w14:paraId="16B52E6C" w14:textId="77777777" w:rsidR="00F51187" w:rsidRPr="00F51187" w:rsidRDefault="00F51187" w:rsidP="00F51187">
            <w:pPr>
              <w:autoSpaceDE w:val="0"/>
              <w:autoSpaceDN w:val="0"/>
              <w:adjustRightInd w:val="0"/>
              <w:rPr>
                <w:rFonts w:ascii="Tahoma" w:hAnsi="Tahoma" w:cs="Tahoma"/>
                <w:sz w:val="24"/>
                <w:szCs w:val="24"/>
              </w:rPr>
            </w:pPr>
          </w:p>
          <w:p w14:paraId="4794B308" w14:textId="77777777" w:rsid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r w:rsidR="00C52743">
              <w:rPr>
                <w:rFonts w:ascii="Tahoma" w:hAnsi="Tahoma" w:cs="Tahoma"/>
                <w:sz w:val="24"/>
                <w:szCs w:val="24"/>
              </w:rPr>
              <w:t>.</w:t>
            </w:r>
          </w:p>
          <w:p w14:paraId="0F4F286A" w14:textId="77777777" w:rsidR="00C52743" w:rsidRDefault="00C52743" w:rsidP="00F51187">
            <w:pPr>
              <w:autoSpaceDE w:val="0"/>
              <w:autoSpaceDN w:val="0"/>
              <w:adjustRightInd w:val="0"/>
              <w:rPr>
                <w:rFonts w:ascii="Tahoma" w:hAnsi="Tahoma" w:cs="Tahoma"/>
                <w:sz w:val="24"/>
                <w:szCs w:val="24"/>
              </w:rPr>
            </w:pPr>
          </w:p>
          <w:p w14:paraId="3FC291F8" w14:textId="319A7930" w:rsidR="00C52743" w:rsidRPr="00F51187" w:rsidRDefault="00C52743" w:rsidP="00F51187">
            <w:pPr>
              <w:autoSpaceDE w:val="0"/>
              <w:autoSpaceDN w:val="0"/>
              <w:adjustRightInd w:val="0"/>
              <w:rPr>
                <w:rFonts w:ascii="Tahoma" w:hAnsi="Tahoma" w:cs="Tahoma"/>
                <w:sz w:val="24"/>
                <w:szCs w:val="24"/>
              </w:rPr>
            </w:pPr>
            <w:r w:rsidRPr="00C52743">
              <w:rPr>
                <w:rFonts w:ascii="Tahoma" w:hAnsi="Tahoma" w:cs="Tahoma"/>
                <w:sz w:val="24"/>
                <w:szCs w:val="24"/>
              </w:rPr>
              <w:t>Training in de-escalation, positive behaviour support, or trauma-informed care.</w:t>
            </w:r>
          </w:p>
        </w:tc>
        <w:tc>
          <w:tcPr>
            <w:tcW w:w="1043" w:type="pct"/>
          </w:tcPr>
          <w:p w14:paraId="26669B6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4965979D"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0C638E28" w14:textId="77777777" w:rsidTr="00F32AD3">
        <w:tc>
          <w:tcPr>
            <w:tcW w:w="1042" w:type="pct"/>
          </w:tcPr>
          <w:p w14:paraId="26D87E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5A6977EA"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14:paraId="1B2A441F"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3F841342" w14:textId="77777777" w:rsidR="00F51187" w:rsidRPr="00F51187" w:rsidRDefault="00F51187" w:rsidP="00F51187">
            <w:pPr>
              <w:autoSpaceDE w:val="0"/>
              <w:autoSpaceDN w:val="0"/>
              <w:adjustRightInd w:val="0"/>
              <w:rPr>
                <w:rFonts w:ascii="Tahoma" w:hAnsi="Tahoma" w:cs="Tahoma"/>
                <w:sz w:val="24"/>
                <w:szCs w:val="24"/>
              </w:rPr>
            </w:pPr>
          </w:p>
          <w:p w14:paraId="48E39515" w14:textId="3124D37F"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762B61">
              <w:rPr>
                <w:rFonts w:ascii="Tahoma" w:hAnsi="Tahoma" w:cs="Tahoma"/>
                <w:sz w:val="24"/>
                <w:szCs w:val="24"/>
              </w:rPr>
              <w:t>our values.</w:t>
            </w:r>
          </w:p>
          <w:p w14:paraId="5DDB12C1" w14:textId="77777777" w:rsidR="00F51187" w:rsidRPr="00F51187" w:rsidRDefault="00F51187" w:rsidP="00F51187">
            <w:pPr>
              <w:autoSpaceDE w:val="0"/>
              <w:autoSpaceDN w:val="0"/>
              <w:adjustRightInd w:val="0"/>
              <w:rPr>
                <w:rFonts w:ascii="Tahoma" w:hAnsi="Tahoma" w:cs="Tahoma"/>
                <w:sz w:val="24"/>
                <w:szCs w:val="24"/>
              </w:rPr>
            </w:pPr>
          </w:p>
          <w:p w14:paraId="386B64EF" w14:textId="77777777" w:rsidR="00F51187" w:rsidRPr="00F51187" w:rsidRDefault="00F51187" w:rsidP="00F51187">
            <w:pPr>
              <w:autoSpaceDE w:val="0"/>
              <w:autoSpaceDN w:val="0"/>
              <w:adjustRightInd w:val="0"/>
              <w:rPr>
                <w:rFonts w:ascii="Tahoma" w:hAnsi="Tahoma" w:cs="Tahoma"/>
                <w:sz w:val="24"/>
                <w:szCs w:val="24"/>
              </w:rPr>
            </w:pPr>
          </w:p>
          <w:p w14:paraId="0B0BF11B"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 xml:space="preserve">Work practice which encompasses equal opportunities </w:t>
            </w:r>
          </w:p>
          <w:p w14:paraId="642D48D6" w14:textId="77777777" w:rsidR="00F51187" w:rsidRPr="00F51187" w:rsidRDefault="00F51187" w:rsidP="00F51187">
            <w:pPr>
              <w:autoSpaceDE w:val="0"/>
              <w:autoSpaceDN w:val="0"/>
              <w:adjustRightInd w:val="0"/>
              <w:rPr>
                <w:rFonts w:ascii="Tahoma" w:hAnsi="Tahoma" w:cs="Tahoma"/>
                <w:sz w:val="24"/>
                <w:szCs w:val="24"/>
              </w:rPr>
            </w:pPr>
          </w:p>
          <w:p w14:paraId="3850242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14:paraId="4D308AD9" w14:textId="283ABDA6" w:rsidR="004A66BE" w:rsidRDefault="004A66BE" w:rsidP="004A66BE">
            <w:pPr>
              <w:autoSpaceDE w:val="0"/>
              <w:autoSpaceDN w:val="0"/>
              <w:adjustRightInd w:val="0"/>
              <w:rPr>
                <w:rFonts w:ascii="Tahoma" w:hAnsi="Tahoma" w:cs="Tahoma"/>
                <w:sz w:val="24"/>
                <w:szCs w:val="24"/>
              </w:rPr>
            </w:pPr>
            <w:r w:rsidRPr="004A66BE">
              <w:rPr>
                <w:rFonts w:ascii="Tahoma" w:hAnsi="Tahoma" w:cs="Tahoma"/>
                <w:sz w:val="24"/>
                <w:szCs w:val="24"/>
              </w:rPr>
              <w:lastRenderedPageBreak/>
              <w:t>Reflective, open to feedback, and</w:t>
            </w:r>
            <w:r w:rsidR="00097EC9">
              <w:rPr>
                <w:rFonts w:ascii="Tahoma" w:hAnsi="Tahoma" w:cs="Tahoma"/>
                <w:sz w:val="24"/>
                <w:szCs w:val="24"/>
              </w:rPr>
              <w:t xml:space="preserve"> </w:t>
            </w:r>
            <w:r w:rsidRPr="004A66BE">
              <w:rPr>
                <w:rFonts w:ascii="Tahoma" w:hAnsi="Tahoma" w:cs="Tahoma"/>
                <w:sz w:val="24"/>
                <w:szCs w:val="24"/>
              </w:rPr>
              <w:t>committed to ongoing personal and</w:t>
            </w:r>
            <w:r w:rsidR="00097EC9">
              <w:rPr>
                <w:rFonts w:ascii="Tahoma" w:hAnsi="Tahoma" w:cs="Tahoma"/>
                <w:sz w:val="24"/>
                <w:szCs w:val="24"/>
              </w:rPr>
              <w:t xml:space="preserve"> </w:t>
            </w:r>
            <w:r w:rsidRPr="004A66BE">
              <w:rPr>
                <w:rFonts w:ascii="Tahoma" w:hAnsi="Tahoma" w:cs="Tahoma"/>
                <w:sz w:val="24"/>
                <w:szCs w:val="24"/>
              </w:rPr>
              <w:t xml:space="preserve">professional development. </w:t>
            </w:r>
          </w:p>
          <w:p w14:paraId="6E836AB9" w14:textId="77777777" w:rsidR="004A66BE" w:rsidRPr="004A66BE" w:rsidRDefault="004A66BE" w:rsidP="004A66BE">
            <w:pPr>
              <w:autoSpaceDE w:val="0"/>
              <w:autoSpaceDN w:val="0"/>
              <w:adjustRightInd w:val="0"/>
              <w:rPr>
                <w:rFonts w:ascii="Tahoma" w:hAnsi="Tahoma" w:cs="Tahoma"/>
                <w:sz w:val="24"/>
                <w:szCs w:val="24"/>
              </w:rPr>
            </w:pPr>
          </w:p>
          <w:p w14:paraId="3F94EAA2" w14:textId="5A4B840B" w:rsidR="00F51187" w:rsidRPr="00F51187" w:rsidRDefault="004A66BE" w:rsidP="004A66BE">
            <w:pPr>
              <w:autoSpaceDE w:val="0"/>
              <w:autoSpaceDN w:val="0"/>
              <w:adjustRightInd w:val="0"/>
              <w:rPr>
                <w:rFonts w:ascii="Tahoma" w:hAnsi="Tahoma" w:cs="Tahoma"/>
                <w:sz w:val="24"/>
                <w:szCs w:val="24"/>
              </w:rPr>
            </w:pPr>
            <w:r w:rsidRPr="004A66BE">
              <w:rPr>
                <w:rFonts w:ascii="Tahoma" w:hAnsi="Tahoma" w:cs="Tahoma"/>
                <w:sz w:val="24"/>
                <w:szCs w:val="24"/>
              </w:rPr>
              <w:t xml:space="preserve">Team player who supports colleagues </w:t>
            </w:r>
            <w:r w:rsidRPr="004A66BE">
              <w:rPr>
                <w:rFonts w:ascii="Tahoma" w:hAnsi="Tahoma" w:cs="Tahoma"/>
                <w:sz w:val="24"/>
                <w:szCs w:val="24"/>
              </w:rPr>
              <w:lastRenderedPageBreak/>
              <w:t>and contributes to a positive workplace culture.</w:t>
            </w:r>
          </w:p>
        </w:tc>
        <w:tc>
          <w:tcPr>
            <w:tcW w:w="1043" w:type="pct"/>
          </w:tcPr>
          <w:p w14:paraId="4EFA183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6B7F4413"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F51187" w:rsidRPr="00F51187" w14:paraId="2B3C8880" w14:textId="77777777" w:rsidTr="00F32AD3">
        <w:tc>
          <w:tcPr>
            <w:tcW w:w="1042" w:type="pct"/>
          </w:tcPr>
          <w:p w14:paraId="625154BE"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14:paraId="652CF069"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080FE1DC" w14:textId="77777777" w:rsidR="00F51187" w:rsidRPr="00F51187" w:rsidRDefault="00F51187" w:rsidP="00F51187">
            <w:pPr>
              <w:autoSpaceDE w:val="0"/>
              <w:autoSpaceDN w:val="0"/>
              <w:adjustRightInd w:val="0"/>
              <w:rPr>
                <w:rFonts w:ascii="Tahoma" w:hAnsi="Tahoma" w:cs="Tahoma"/>
                <w:sz w:val="24"/>
                <w:szCs w:val="24"/>
              </w:rPr>
            </w:pPr>
          </w:p>
          <w:p w14:paraId="6458761C"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14:paraId="30B7EB10"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14:paraId="1AC184F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D164AB4" w14:textId="77777777" w:rsidR="00F51187" w:rsidRPr="00F51187" w:rsidRDefault="00F51187" w:rsidP="00F5118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64C5A034" w14:textId="3DF4E98C" w:rsidR="0031573E" w:rsidRPr="0031573E" w:rsidRDefault="0031573E" w:rsidP="00EC6C76">
      <w:pPr>
        <w:rPr>
          <w:rFonts w:ascii="Tahoma" w:hAnsi="Tahoma" w:cs="Tahoma"/>
          <w:sz w:val="24"/>
          <w:szCs w:val="24"/>
        </w:rPr>
      </w:pPr>
    </w:p>
    <w:sectPr w:rsidR="0031573E" w:rsidRPr="0031573E"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134E" w14:textId="77777777" w:rsidR="00D06BE4" w:rsidRDefault="00D06BE4">
      <w:pPr>
        <w:spacing w:after="0" w:line="240" w:lineRule="auto"/>
      </w:pPr>
      <w:r>
        <w:separator/>
      </w:r>
    </w:p>
    <w:p w14:paraId="777B682E" w14:textId="77777777" w:rsidR="00D06BE4" w:rsidRDefault="00D06BE4"/>
  </w:endnote>
  <w:endnote w:type="continuationSeparator" w:id="0">
    <w:p w14:paraId="68DFFF79" w14:textId="77777777" w:rsidR="00D06BE4" w:rsidRDefault="00D06BE4">
      <w:pPr>
        <w:spacing w:after="0" w:line="240" w:lineRule="auto"/>
      </w:pPr>
      <w:r>
        <w:continuationSeparator/>
      </w:r>
    </w:p>
    <w:p w14:paraId="7458C0E3" w14:textId="77777777" w:rsidR="00D06BE4" w:rsidRDefault="00D06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3772" w14:textId="77777777" w:rsidR="00D06BE4" w:rsidRDefault="00D06BE4">
      <w:pPr>
        <w:spacing w:after="0" w:line="240" w:lineRule="auto"/>
      </w:pPr>
      <w:r>
        <w:separator/>
      </w:r>
    </w:p>
    <w:p w14:paraId="45A8E528" w14:textId="77777777" w:rsidR="00D06BE4" w:rsidRDefault="00D06BE4"/>
  </w:footnote>
  <w:footnote w:type="continuationSeparator" w:id="0">
    <w:p w14:paraId="7D315657" w14:textId="77777777" w:rsidR="00D06BE4" w:rsidRDefault="00D06BE4">
      <w:pPr>
        <w:spacing w:after="0" w:line="240" w:lineRule="auto"/>
      </w:pPr>
      <w:r>
        <w:continuationSeparator/>
      </w:r>
    </w:p>
    <w:p w14:paraId="68CA4928" w14:textId="77777777" w:rsidR="00D06BE4" w:rsidRDefault="00D06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a14="http://schemas.microsoft.com/office/drawing/2010/main" xmlns:adec="http://schemas.microsoft.com/office/drawing/2017/decorative" xmlns:a="http://schemas.openxmlformats.org/drawingml/2006/main">
          <w:pict w14:anchorId="32CD27DF">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45765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4A67"/>
    <w:rsid w:val="000115CE"/>
    <w:rsid w:val="0001536F"/>
    <w:rsid w:val="00016134"/>
    <w:rsid w:val="00016FCB"/>
    <w:rsid w:val="00022CAA"/>
    <w:rsid w:val="000235D2"/>
    <w:rsid w:val="00025AD8"/>
    <w:rsid w:val="00031E90"/>
    <w:rsid w:val="00045D7D"/>
    <w:rsid w:val="00053FE4"/>
    <w:rsid w:val="000546F4"/>
    <w:rsid w:val="00057AE6"/>
    <w:rsid w:val="00072546"/>
    <w:rsid w:val="00080B8A"/>
    <w:rsid w:val="000828F4"/>
    <w:rsid w:val="00086890"/>
    <w:rsid w:val="000947D1"/>
    <w:rsid w:val="00097EC9"/>
    <w:rsid w:val="000B10E9"/>
    <w:rsid w:val="000B5FA9"/>
    <w:rsid w:val="000C5251"/>
    <w:rsid w:val="000C6173"/>
    <w:rsid w:val="000D674E"/>
    <w:rsid w:val="000E5E1F"/>
    <w:rsid w:val="000F51EC"/>
    <w:rsid w:val="000F7122"/>
    <w:rsid w:val="001001D3"/>
    <w:rsid w:val="00101B22"/>
    <w:rsid w:val="00102223"/>
    <w:rsid w:val="001028FE"/>
    <w:rsid w:val="00102968"/>
    <w:rsid w:val="0010675D"/>
    <w:rsid w:val="00110562"/>
    <w:rsid w:val="00111455"/>
    <w:rsid w:val="00113D5F"/>
    <w:rsid w:val="00114D22"/>
    <w:rsid w:val="001176A4"/>
    <w:rsid w:val="00117DA4"/>
    <w:rsid w:val="001333D2"/>
    <w:rsid w:val="00134149"/>
    <w:rsid w:val="001341CD"/>
    <w:rsid w:val="00136244"/>
    <w:rsid w:val="00142AE3"/>
    <w:rsid w:val="00145D52"/>
    <w:rsid w:val="00153A9B"/>
    <w:rsid w:val="00170854"/>
    <w:rsid w:val="00171B07"/>
    <w:rsid w:val="0018102C"/>
    <w:rsid w:val="00184BCD"/>
    <w:rsid w:val="00191D9A"/>
    <w:rsid w:val="00192FE5"/>
    <w:rsid w:val="00195B04"/>
    <w:rsid w:val="001A2307"/>
    <w:rsid w:val="001A7681"/>
    <w:rsid w:val="001B4EEF"/>
    <w:rsid w:val="001B5232"/>
    <w:rsid w:val="001B689C"/>
    <w:rsid w:val="001B6B33"/>
    <w:rsid w:val="001C0B22"/>
    <w:rsid w:val="001C34A2"/>
    <w:rsid w:val="001D4B06"/>
    <w:rsid w:val="001E017D"/>
    <w:rsid w:val="001F18C3"/>
    <w:rsid w:val="001F75EC"/>
    <w:rsid w:val="00200635"/>
    <w:rsid w:val="002024B0"/>
    <w:rsid w:val="00204683"/>
    <w:rsid w:val="002219FD"/>
    <w:rsid w:val="00222E37"/>
    <w:rsid w:val="002237C8"/>
    <w:rsid w:val="00233793"/>
    <w:rsid w:val="00233CE5"/>
    <w:rsid w:val="002345AC"/>
    <w:rsid w:val="00235629"/>
    <w:rsid w:val="002357D2"/>
    <w:rsid w:val="00246EF3"/>
    <w:rsid w:val="002500BB"/>
    <w:rsid w:val="002529C6"/>
    <w:rsid w:val="0025336B"/>
    <w:rsid w:val="00254549"/>
    <w:rsid w:val="00254E0D"/>
    <w:rsid w:val="00256EF3"/>
    <w:rsid w:val="00260689"/>
    <w:rsid w:val="00260E66"/>
    <w:rsid w:val="0026125F"/>
    <w:rsid w:val="00266917"/>
    <w:rsid w:val="00267CAB"/>
    <w:rsid w:val="00271294"/>
    <w:rsid w:val="0027748D"/>
    <w:rsid w:val="00294A77"/>
    <w:rsid w:val="002A44DD"/>
    <w:rsid w:val="002B019B"/>
    <w:rsid w:val="002B1066"/>
    <w:rsid w:val="002C02A4"/>
    <w:rsid w:val="002C4C8B"/>
    <w:rsid w:val="002E2BA9"/>
    <w:rsid w:val="002E4918"/>
    <w:rsid w:val="002E6D09"/>
    <w:rsid w:val="002F7E8C"/>
    <w:rsid w:val="003041B4"/>
    <w:rsid w:val="0031573E"/>
    <w:rsid w:val="003174C0"/>
    <w:rsid w:val="003214A5"/>
    <w:rsid w:val="00322DB9"/>
    <w:rsid w:val="003329E9"/>
    <w:rsid w:val="00353FBA"/>
    <w:rsid w:val="00362890"/>
    <w:rsid w:val="0038000D"/>
    <w:rsid w:val="0038019B"/>
    <w:rsid w:val="00385ACF"/>
    <w:rsid w:val="003869F2"/>
    <w:rsid w:val="003B17B7"/>
    <w:rsid w:val="003B5B40"/>
    <w:rsid w:val="003D191C"/>
    <w:rsid w:val="003D2A26"/>
    <w:rsid w:val="003E334D"/>
    <w:rsid w:val="003F1CB5"/>
    <w:rsid w:val="00425FE7"/>
    <w:rsid w:val="0042642E"/>
    <w:rsid w:val="00432CBB"/>
    <w:rsid w:val="00436070"/>
    <w:rsid w:val="004442C9"/>
    <w:rsid w:val="004456F0"/>
    <w:rsid w:val="0044599A"/>
    <w:rsid w:val="00450CA5"/>
    <w:rsid w:val="00451FB0"/>
    <w:rsid w:val="00452D9E"/>
    <w:rsid w:val="0046065B"/>
    <w:rsid w:val="00462FB2"/>
    <w:rsid w:val="004726C1"/>
    <w:rsid w:val="0047419D"/>
    <w:rsid w:val="00477474"/>
    <w:rsid w:val="00480B7F"/>
    <w:rsid w:val="004929EF"/>
    <w:rsid w:val="00496004"/>
    <w:rsid w:val="004A0BEF"/>
    <w:rsid w:val="004A1893"/>
    <w:rsid w:val="004A3251"/>
    <w:rsid w:val="004A66BE"/>
    <w:rsid w:val="004B723B"/>
    <w:rsid w:val="004C1ECE"/>
    <w:rsid w:val="004C2D8F"/>
    <w:rsid w:val="004C4A44"/>
    <w:rsid w:val="004D51C7"/>
    <w:rsid w:val="004E366E"/>
    <w:rsid w:val="004E555A"/>
    <w:rsid w:val="004F7425"/>
    <w:rsid w:val="005020E4"/>
    <w:rsid w:val="00502906"/>
    <w:rsid w:val="00503656"/>
    <w:rsid w:val="005125BB"/>
    <w:rsid w:val="00517D02"/>
    <w:rsid w:val="005204A0"/>
    <w:rsid w:val="00525A76"/>
    <w:rsid w:val="005264AB"/>
    <w:rsid w:val="00526F39"/>
    <w:rsid w:val="00532CE3"/>
    <w:rsid w:val="005363E8"/>
    <w:rsid w:val="005365EE"/>
    <w:rsid w:val="0053763A"/>
    <w:rsid w:val="00537F9C"/>
    <w:rsid w:val="00572222"/>
    <w:rsid w:val="00585E59"/>
    <w:rsid w:val="00591C03"/>
    <w:rsid w:val="00592F4C"/>
    <w:rsid w:val="005A699A"/>
    <w:rsid w:val="005B5B2A"/>
    <w:rsid w:val="005C0EB5"/>
    <w:rsid w:val="005D28D7"/>
    <w:rsid w:val="005D3DA6"/>
    <w:rsid w:val="005E44CF"/>
    <w:rsid w:val="005F5A2E"/>
    <w:rsid w:val="00612CE2"/>
    <w:rsid w:val="0061395F"/>
    <w:rsid w:val="006302CF"/>
    <w:rsid w:val="00672AD2"/>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4652"/>
    <w:rsid w:val="007358C2"/>
    <w:rsid w:val="00744EA9"/>
    <w:rsid w:val="00752F71"/>
    <w:rsid w:val="00752FC4"/>
    <w:rsid w:val="00757B1A"/>
    <w:rsid w:val="00757E9C"/>
    <w:rsid w:val="00760F3B"/>
    <w:rsid w:val="00762B61"/>
    <w:rsid w:val="0076420B"/>
    <w:rsid w:val="0078211F"/>
    <w:rsid w:val="00786F94"/>
    <w:rsid w:val="007953CD"/>
    <w:rsid w:val="007A4C7F"/>
    <w:rsid w:val="007B05AC"/>
    <w:rsid w:val="007B0C60"/>
    <w:rsid w:val="007B4C91"/>
    <w:rsid w:val="007B67D5"/>
    <w:rsid w:val="007B6CD0"/>
    <w:rsid w:val="007B76EF"/>
    <w:rsid w:val="007D70F7"/>
    <w:rsid w:val="007F3F65"/>
    <w:rsid w:val="007F5B1D"/>
    <w:rsid w:val="007F6F05"/>
    <w:rsid w:val="0080328C"/>
    <w:rsid w:val="00803BF0"/>
    <w:rsid w:val="00815238"/>
    <w:rsid w:val="00816AF6"/>
    <w:rsid w:val="00820652"/>
    <w:rsid w:val="00830C5F"/>
    <w:rsid w:val="00834A33"/>
    <w:rsid w:val="008374E1"/>
    <w:rsid w:val="00851B68"/>
    <w:rsid w:val="00856367"/>
    <w:rsid w:val="00856677"/>
    <w:rsid w:val="00863F52"/>
    <w:rsid w:val="00870548"/>
    <w:rsid w:val="0088424B"/>
    <w:rsid w:val="00885782"/>
    <w:rsid w:val="00892F63"/>
    <w:rsid w:val="00893E6C"/>
    <w:rsid w:val="00896EE1"/>
    <w:rsid w:val="008A2220"/>
    <w:rsid w:val="008A335F"/>
    <w:rsid w:val="008A68B2"/>
    <w:rsid w:val="008C0BCE"/>
    <w:rsid w:val="008C1482"/>
    <w:rsid w:val="008C4D5F"/>
    <w:rsid w:val="008C6F21"/>
    <w:rsid w:val="008C73E1"/>
    <w:rsid w:val="008D0AA7"/>
    <w:rsid w:val="008E064F"/>
    <w:rsid w:val="008E5F99"/>
    <w:rsid w:val="009001D1"/>
    <w:rsid w:val="0090176A"/>
    <w:rsid w:val="009050E7"/>
    <w:rsid w:val="00912A0A"/>
    <w:rsid w:val="00920EB1"/>
    <w:rsid w:val="00922033"/>
    <w:rsid w:val="009220D2"/>
    <w:rsid w:val="00923743"/>
    <w:rsid w:val="0092418C"/>
    <w:rsid w:val="009313DE"/>
    <w:rsid w:val="009332C9"/>
    <w:rsid w:val="00945328"/>
    <w:rsid w:val="0094664C"/>
    <w:rsid w:val="009468D3"/>
    <w:rsid w:val="009A583F"/>
    <w:rsid w:val="009A7A3D"/>
    <w:rsid w:val="009B6F8B"/>
    <w:rsid w:val="009B76D2"/>
    <w:rsid w:val="009C2BDF"/>
    <w:rsid w:val="009D49A6"/>
    <w:rsid w:val="009F1894"/>
    <w:rsid w:val="00A05956"/>
    <w:rsid w:val="00A07A50"/>
    <w:rsid w:val="00A10ADE"/>
    <w:rsid w:val="00A10AEC"/>
    <w:rsid w:val="00A153D6"/>
    <w:rsid w:val="00A16FD5"/>
    <w:rsid w:val="00A1702B"/>
    <w:rsid w:val="00A17117"/>
    <w:rsid w:val="00A20D80"/>
    <w:rsid w:val="00A220B5"/>
    <w:rsid w:val="00A23434"/>
    <w:rsid w:val="00A24D86"/>
    <w:rsid w:val="00A320C1"/>
    <w:rsid w:val="00A3546C"/>
    <w:rsid w:val="00A376E5"/>
    <w:rsid w:val="00A42A3F"/>
    <w:rsid w:val="00A5116D"/>
    <w:rsid w:val="00A5204F"/>
    <w:rsid w:val="00A57B9B"/>
    <w:rsid w:val="00A622FA"/>
    <w:rsid w:val="00A66BFF"/>
    <w:rsid w:val="00A75B59"/>
    <w:rsid w:val="00A763AE"/>
    <w:rsid w:val="00A8124E"/>
    <w:rsid w:val="00A8301D"/>
    <w:rsid w:val="00A91167"/>
    <w:rsid w:val="00A912E6"/>
    <w:rsid w:val="00A961E1"/>
    <w:rsid w:val="00AB1033"/>
    <w:rsid w:val="00AB6441"/>
    <w:rsid w:val="00AC5B91"/>
    <w:rsid w:val="00AD2004"/>
    <w:rsid w:val="00AD5EF4"/>
    <w:rsid w:val="00AF2DAB"/>
    <w:rsid w:val="00AF4124"/>
    <w:rsid w:val="00B0309F"/>
    <w:rsid w:val="00B04463"/>
    <w:rsid w:val="00B063F0"/>
    <w:rsid w:val="00B230E6"/>
    <w:rsid w:val="00B26001"/>
    <w:rsid w:val="00B26F80"/>
    <w:rsid w:val="00B3052D"/>
    <w:rsid w:val="00B35BDC"/>
    <w:rsid w:val="00B455C7"/>
    <w:rsid w:val="00B63133"/>
    <w:rsid w:val="00B64948"/>
    <w:rsid w:val="00B65ED4"/>
    <w:rsid w:val="00B75121"/>
    <w:rsid w:val="00B77648"/>
    <w:rsid w:val="00B81FD5"/>
    <w:rsid w:val="00B8247C"/>
    <w:rsid w:val="00B902E9"/>
    <w:rsid w:val="00B966BB"/>
    <w:rsid w:val="00BA054A"/>
    <w:rsid w:val="00BA414C"/>
    <w:rsid w:val="00BA43E1"/>
    <w:rsid w:val="00BB5814"/>
    <w:rsid w:val="00BC032D"/>
    <w:rsid w:val="00BC0A17"/>
    <w:rsid w:val="00BC0F0A"/>
    <w:rsid w:val="00BF0C3B"/>
    <w:rsid w:val="00C11980"/>
    <w:rsid w:val="00C14842"/>
    <w:rsid w:val="00C26B5F"/>
    <w:rsid w:val="00C34695"/>
    <w:rsid w:val="00C36927"/>
    <w:rsid w:val="00C40B3F"/>
    <w:rsid w:val="00C52743"/>
    <w:rsid w:val="00C70D88"/>
    <w:rsid w:val="00C74B44"/>
    <w:rsid w:val="00C81841"/>
    <w:rsid w:val="00C87677"/>
    <w:rsid w:val="00C92EC1"/>
    <w:rsid w:val="00C931E3"/>
    <w:rsid w:val="00CA0B85"/>
    <w:rsid w:val="00CB0809"/>
    <w:rsid w:val="00CB6E76"/>
    <w:rsid w:val="00CC10F1"/>
    <w:rsid w:val="00CC4D0A"/>
    <w:rsid w:val="00CD6D24"/>
    <w:rsid w:val="00CF395F"/>
    <w:rsid w:val="00CF4773"/>
    <w:rsid w:val="00CF569F"/>
    <w:rsid w:val="00D04123"/>
    <w:rsid w:val="00D06525"/>
    <w:rsid w:val="00D06BE4"/>
    <w:rsid w:val="00D10A7E"/>
    <w:rsid w:val="00D13306"/>
    <w:rsid w:val="00D149F1"/>
    <w:rsid w:val="00D2270E"/>
    <w:rsid w:val="00D33BA6"/>
    <w:rsid w:val="00D36106"/>
    <w:rsid w:val="00D43853"/>
    <w:rsid w:val="00D4445A"/>
    <w:rsid w:val="00D53D8F"/>
    <w:rsid w:val="00D64082"/>
    <w:rsid w:val="00D704E9"/>
    <w:rsid w:val="00D70DC4"/>
    <w:rsid w:val="00D71A83"/>
    <w:rsid w:val="00D75204"/>
    <w:rsid w:val="00D80D16"/>
    <w:rsid w:val="00D847B5"/>
    <w:rsid w:val="00D86785"/>
    <w:rsid w:val="00D92E33"/>
    <w:rsid w:val="00D93930"/>
    <w:rsid w:val="00DB6C8B"/>
    <w:rsid w:val="00DB73A0"/>
    <w:rsid w:val="00DB7F1B"/>
    <w:rsid w:val="00DC04C8"/>
    <w:rsid w:val="00DC6FEB"/>
    <w:rsid w:val="00DC7840"/>
    <w:rsid w:val="00DD2F71"/>
    <w:rsid w:val="00DE274C"/>
    <w:rsid w:val="00DE39B7"/>
    <w:rsid w:val="00DE5243"/>
    <w:rsid w:val="00E12FE2"/>
    <w:rsid w:val="00E16AE8"/>
    <w:rsid w:val="00E22CC4"/>
    <w:rsid w:val="00E26DAD"/>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088"/>
    <w:rsid w:val="00E92E5E"/>
    <w:rsid w:val="00E935AC"/>
    <w:rsid w:val="00E956AC"/>
    <w:rsid w:val="00E97439"/>
    <w:rsid w:val="00EA0421"/>
    <w:rsid w:val="00EB64EC"/>
    <w:rsid w:val="00EC1321"/>
    <w:rsid w:val="00EC6C76"/>
    <w:rsid w:val="00ED06E4"/>
    <w:rsid w:val="00ED228D"/>
    <w:rsid w:val="00ED689A"/>
    <w:rsid w:val="00EE1D93"/>
    <w:rsid w:val="00EE2693"/>
    <w:rsid w:val="00EE3646"/>
    <w:rsid w:val="00EE7B27"/>
    <w:rsid w:val="00EF0AC7"/>
    <w:rsid w:val="00EF1231"/>
    <w:rsid w:val="00F00AFC"/>
    <w:rsid w:val="00F01DDF"/>
    <w:rsid w:val="00F04338"/>
    <w:rsid w:val="00F06E4D"/>
    <w:rsid w:val="00F149C9"/>
    <w:rsid w:val="00F1621A"/>
    <w:rsid w:val="00F23F32"/>
    <w:rsid w:val="00F37C5E"/>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 w:val="679704FB"/>
    <w:rsid w:val="6971F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F51187"/>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6455A-D081-4474-A2FA-46624C81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9</Pages>
  <Words>1972</Words>
  <Characters>11244</Characters>
  <Application>Microsoft Office Word</Application>
  <DocSecurity>0</DocSecurity>
  <Lines>93</Lines>
  <Paragraphs>26</Paragraphs>
  <ScaleCrop>false</ScaleCrop>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Support Worker JD and Job Spec</cp:keywords>
  <cp:lastModifiedBy/>
  <cp:revision>1</cp:revision>
  <dcterms:created xsi:type="dcterms:W3CDTF">2026-02-11T16:49:00Z</dcterms:created>
  <dcterms:modified xsi:type="dcterms:W3CDTF">2026-02-11T16:49:00Z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