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637"/>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anchor distT="0" distB="0" distL="114300" distR="114300" simplePos="0" relativeHeight="251666432" behindDoc="0" locked="0" layoutInCell="1" allowOverlap="1" wp14:anchorId="7C5027E2" wp14:editId="0BB0A47B">
                  <wp:simplePos x="0" y="0"/>
                  <wp:positionH relativeFrom="column">
                    <wp:posOffset>3684905</wp:posOffset>
                  </wp:positionH>
                  <wp:positionV relativeFrom="paragraph">
                    <wp:posOffset>-24765</wp:posOffset>
                  </wp:positionV>
                  <wp:extent cx="2605646" cy="771181"/>
                  <wp:effectExtent l="0" t="0" r="444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tc>
      </w:tr>
    </w:tbl>
    <w:p w14:paraId="1E4904AC" w14:textId="77777777" w:rsidR="00EC0D88" w:rsidRDefault="00EC0D88" w:rsidP="00EC0D88">
      <w:pPr>
        <w:ind w:right="-714"/>
        <w:jc w:val="center"/>
        <w:rPr>
          <w:rFonts w:ascii="Lato" w:hAnsi="Lato"/>
          <w:b/>
          <w:bCs/>
          <w:color w:val="345DAE"/>
          <w:sz w:val="36"/>
          <w:szCs w:val="36"/>
          <w:lang w:val="en-GB"/>
        </w:rPr>
      </w:pPr>
      <w:bookmarkStart w:id="0" w:name="_Hlk177119294"/>
    </w:p>
    <w:p w14:paraId="3F9E63B5" w14:textId="77777777" w:rsidR="00B132F7" w:rsidRDefault="00B132F7" w:rsidP="00EC0D88">
      <w:pPr>
        <w:ind w:right="-714"/>
        <w:jc w:val="center"/>
        <w:rPr>
          <w:rFonts w:ascii="Lato" w:hAnsi="Lato"/>
          <w:b/>
          <w:bCs/>
          <w:color w:val="345DAE"/>
          <w:sz w:val="36"/>
          <w:szCs w:val="36"/>
          <w:lang w:val="en-GB"/>
        </w:rPr>
      </w:pPr>
    </w:p>
    <w:p w14:paraId="4EECC7D4" w14:textId="58B47713" w:rsidR="00EC0D88" w:rsidRPr="00EC0D88" w:rsidRDefault="00EC0D88" w:rsidP="00EC0D88">
      <w:pPr>
        <w:ind w:right="-714"/>
        <w:jc w:val="center"/>
        <w:rPr>
          <w:rFonts w:ascii="Lato" w:hAnsi="Lato"/>
          <w:b/>
          <w:bCs/>
          <w:color w:val="345DAE"/>
          <w:sz w:val="36"/>
          <w:szCs w:val="36"/>
          <w:lang w:val="en-GB"/>
        </w:rPr>
      </w:pPr>
      <w:r w:rsidRPr="00EC0D88">
        <w:rPr>
          <w:rFonts w:ascii="Lato" w:hAnsi="Lato"/>
          <w:b/>
          <w:bCs/>
          <w:color w:val="345DAE"/>
          <w:sz w:val="36"/>
          <w:szCs w:val="36"/>
          <w:lang w:val="en-GB"/>
        </w:rPr>
        <w:t>Candidate Information Pack</w:t>
      </w:r>
    </w:p>
    <w:p w14:paraId="6CBAFE3C" w14:textId="5F0F741C" w:rsidR="00EC0D88" w:rsidRPr="00EC0D88" w:rsidRDefault="00EC0D88" w:rsidP="00F83730">
      <w:pPr>
        <w:keepNext/>
        <w:keepLines/>
        <w:tabs>
          <w:tab w:val="left" w:pos="2552"/>
        </w:tabs>
        <w:spacing w:before="120" w:after="0"/>
        <w:ind w:left="142" w:right="-714"/>
        <w:outlineLvl w:val="1"/>
        <w:rPr>
          <w:rFonts w:ascii="Lato" w:eastAsiaTheme="majorEastAsia" w:hAnsi="Lato" w:cstheme="majorBidi"/>
          <w:color w:val="ED7422" w:themeColor="accent2"/>
          <w:sz w:val="32"/>
          <w:szCs w:val="32"/>
          <w:lang w:val="en-GB"/>
        </w:rPr>
      </w:pPr>
      <w:r w:rsidRPr="00EC0D88">
        <w:rPr>
          <w:rFonts w:ascii="Lato" w:eastAsiaTheme="majorEastAsia" w:hAnsi="Lato" w:cstheme="majorBidi"/>
          <w:color w:val="ED7422" w:themeColor="accent2"/>
          <w:sz w:val="32"/>
          <w:szCs w:val="32"/>
          <w:lang w:val="en-GB"/>
        </w:rPr>
        <w:t>Job Title</w:t>
      </w:r>
      <w:r w:rsidRPr="00EC0D88">
        <w:rPr>
          <w:rFonts w:ascii="Lato" w:eastAsiaTheme="majorEastAsia" w:hAnsi="Lato" w:cstheme="majorBidi"/>
          <w:color w:val="ED7422" w:themeColor="accent2"/>
          <w:sz w:val="32"/>
          <w:szCs w:val="32"/>
          <w:lang w:val="en-GB"/>
        </w:rPr>
        <w:tab/>
      </w:r>
      <w:r w:rsidRPr="00EC0D88">
        <w:rPr>
          <w:rFonts w:ascii="Lato" w:eastAsiaTheme="majorEastAsia" w:hAnsi="Lato" w:cstheme="majorBidi"/>
          <w:color w:val="ED7422" w:themeColor="accent2"/>
          <w:sz w:val="32"/>
          <w:szCs w:val="32"/>
          <w:lang w:val="en-GB"/>
        </w:rPr>
        <w:tab/>
      </w:r>
      <w:r w:rsidR="00BC3F67">
        <w:rPr>
          <w:rFonts w:ascii="Lato" w:eastAsiaTheme="majorEastAsia" w:hAnsi="Lato" w:cstheme="majorBidi"/>
          <w:color w:val="ED7422" w:themeColor="accent2"/>
          <w:sz w:val="32"/>
          <w:szCs w:val="32"/>
          <w:lang w:val="en-GB"/>
        </w:rPr>
        <w:t>Teaching Assistant</w:t>
      </w:r>
    </w:p>
    <w:p w14:paraId="5CB8250D" w14:textId="472DEE72" w:rsidR="00EC0D88" w:rsidRPr="00EC0D88" w:rsidRDefault="00EC0D88" w:rsidP="00F83730">
      <w:pPr>
        <w:keepNext/>
        <w:keepLines/>
        <w:tabs>
          <w:tab w:val="left" w:pos="2552"/>
        </w:tabs>
        <w:spacing w:before="120" w:after="0"/>
        <w:ind w:left="142" w:right="-714"/>
        <w:outlineLvl w:val="1"/>
        <w:rPr>
          <w:rFonts w:ascii="Lato" w:eastAsiaTheme="majorEastAsia" w:hAnsi="Lato" w:cstheme="majorBidi"/>
          <w:color w:val="ED7422" w:themeColor="accent2"/>
          <w:sz w:val="32"/>
          <w:szCs w:val="32"/>
          <w:lang w:val="en-GB"/>
        </w:rPr>
      </w:pPr>
      <w:r w:rsidRPr="00EC0D88">
        <w:rPr>
          <w:rFonts w:ascii="Lato" w:eastAsiaTheme="majorEastAsia" w:hAnsi="Lato" w:cstheme="majorBidi"/>
          <w:color w:val="ED7422" w:themeColor="accent2"/>
          <w:sz w:val="32"/>
          <w:szCs w:val="32"/>
          <w:lang w:val="en-GB"/>
        </w:rPr>
        <w:t>Location</w:t>
      </w:r>
      <w:r w:rsidRPr="00EC0D88">
        <w:rPr>
          <w:rFonts w:ascii="Lato" w:eastAsiaTheme="majorEastAsia" w:hAnsi="Lato" w:cstheme="majorBidi"/>
          <w:color w:val="ED7422" w:themeColor="accent2"/>
          <w:sz w:val="32"/>
          <w:szCs w:val="32"/>
          <w:lang w:val="en-GB"/>
        </w:rPr>
        <w:tab/>
      </w:r>
      <w:r w:rsidRPr="00EC0D88">
        <w:rPr>
          <w:rFonts w:ascii="Lato" w:eastAsiaTheme="majorEastAsia" w:hAnsi="Lato" w:cstheme="majorBidi"/>
          <w:color w:val="ED7422" w:themeColor="accent2"/>
          <w:sz w:val="32"/>
          <w:szCs w:val="32"/>
          <w:lang w:val="en-GB"/>
        </w:rPr>
        <w:tab/>
      </w:r>
      <w:r w:rsidR="00324620">
        <w:rPr>
          <w:rFonts w:ascii="Lato" w:eastAsiaTheme="majorEastAsia" w:hAnsi="Lato" w:cstheme="majorBidi"/>
          <w:color w:val="ED7422" w:themeColor="accent2"/>
          <w:sz w:val="32"/>
          <w:szCs w:val="32"/>
          <w:lang w:val="en-GB"/>
        </w:rPr>
        <w:t xml:space="preserve">Woodview at </w:t>
      </w:r>
      <w:r w:rsidRPr="00EC0D88">
        <w:rPr>
          <w:rFonts w:ascii="Lato" w:eastAsiaTheme="majorEastAsia" w:hAnsi="Lato" w:cstheme="majorBidi"/>
          <w:color w:val="ED7422" w:themeColor="accent2"/>
          <w:sz w:val="32"/>
          <w:szCs w:val="32"/>
          <w:lang w:val="en-GB"/>
        </w:rPr>
        <w:t>Ingfield Manor School</w:t>
      </w:r>
    </w:p>
    <w:p w14:paraId="1F725B3C" w14:textId="77777777" w:rsidR="00EC0D88" w:rsidRPr="00EC0D88" w:rsidRDefault="00EC0D88" w:rsidP="00EC0D88">
      <w:pPr>
        <w:spacing w:after="0" w:line="240" w:lineRule="auto"/>
        <w:ind w:right="-714"/>
        <w:rPr>
          <w:rFonts w:ascii="Lato" w:hAnsi="Lato"/>
          <w:sz w:val="22"/>
          <w:szCs w:val="22"/>
          <w:lang w:val="en-GB"/>
        </w:rPr>
      </w:pPr>
    </w:p>
    <w:p w14:paraId="0122DBC7" w14:textId="77777777" w:rsidR="00EC0D88" w:rsidRPr="00EC0D88" w:rsidRDefault="00EC0D88" w:rsidP="00EC0D88">
      <w:pPr>
        <w:spacing w:after="0" w:line="240" w:lineRule="auto"/>
        <w:ind w:right="-714"/>
        <w:rPr>
          <w:rFonts w:ascii="Lato" w:hAnsi="Lato"/>
          <w:sz w:val="22"/>
          <w:szCs w:val="22"/>
          <w:lang w:val="en-GB"/>
        </w:rPr>
      </w:pPr>
    </w:p>
    <w:p w14:paraId="3155FFA4" w14:textId="77777777"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 xml:space="preserve">Dear Candidate </w:t>
      </w:r>
    </w:p>
    <w:p w14:paraId="4B3CFFB5" w14:textId="77777777" w:rsidR="00EC0D88" w:rsidRPr="00EC0D88" w:rsidRDefault="00EC0D88" w:rsidP="00FE1377">
      <w:pPr>
        <w:spacing w:after="0"/>
        <w:ind w:right="-164"/>
        <w:rPr>
          <w:rFonts w:ascii="Lato" w:hAnsi="Lato"/>
          <w:sz w:val="22"/>
          <w:szCs w:val="22"/>
          <w:lang w:val="en-GB"/>
        </w:rPr>
      </w:pPr>
    </w:p>
    <w:p w14:paraId="7E2AB2E1" w14:textId="0DB99235"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 xml:space="preserve">I am delighted that you have requested further information on our current vacancy.  We are looking for a </w:t>
      </w:r>
      <w:r w:rsidR="00BC3F67">
        <w:rPr>
          <w:rFonts w:ascii="Lato" w:hAnsi="Lato"/>
          <w:sz w:val="22"/>
          <w:szCs w:val="22"/>
          <w:lang w:val="en-GB"/>
        </w:rPr>
        <w:t>Teaching Assistant</w:t>
      </w:r>
      <w:r w:rsidRPr="00EC0D88">
        <w:rPr>
          <w:rFonts w:ascii="Lato" w:hAnsi="Lato"/>
          <w:b/>
          <w:bCs/>
          <w:sz w:val="22"/>
          <w:szCs w:val="22"/>
          <w:lang w:val="en-GB"/>
        </w:rPr>
        <w:t xml:space="preserve"> </w:t>
      </w:r>
      <w:r w:rsidRPr="00EC0D88">
        <w:rPr>
          <w:rFonts w:ascii="Lato" w:hAnsi="Lato"/>
          <w:sz w:val="22"/>
          <w:szCs w:val="22"/>
          <w:lang w:val="en-GB"/>
        </w:rPr>
        <w:t xml:space="preserve">to join us and become part of our successful team, giving the very best support to our community every day, because Ingfield Manor School believes in ‘fulfilling potential’ of every learner.  This is a fantastic opportunity to work in an engaging and rewarding environment, supporting the learning of our young people with motor neurological difficulties. </w:t>
      </w:r>
    </w:p>
    <w:p w14:paraId="471D6E74" w14:textId="77777777" w:rsidR="00EC0D88" w:rsidRPr="00EC0D88" w:rsidRDefault="00EC0D88" w:rsidP="00FE1377">
      <w:pPr>
        <w:spacing w:after="0"/>
        <w:ind w:right="-164"/>
        <w:rPr>
          <w:rFonts w:ascii="Lato" w:hAnsi="Lato"/>
          <w:sz w:val="22"/>
          <w:szCs w:val="22"/>
          <w:lang w:val="en-GB"/>
        </w:rPr>
      </w:pPr>
    </w:p>
    <w:p w14:paraId="4F2336C6" w14:textId="440EFEFC"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 xml:space="preserve">We are committed to providing an excellent education for all learners so that we can equip them with the skills and strategies to live as independent a life as possible in the future. Ofsted inspected us in October 2023 and recognised that the school continues to offer a GOOD quality of education and safeguarding is effective. The inspection noted staff care deeply for </w:t>
      </w:r>
      <w:r w:rsidR="00FE1377">
        <w:rPr>
          <w:rFonts w:ascii="Lato" w:hAnsi="Lato"/>
          <w:sz w:val="22"/>
          <w:szCs w:val="22"/>
          <w:lang w:val="en-GB"/>
        </w:rPr>
        <w:t>students</w:t>
      </w:r>
      <w:r w:rsidRPr="00EC0D88">
        <w:rPr>
          <w:rFonts w:ascii="Lato" w:hAnsi="Lato"/>
          <w:sz w:val="22"/>
          <w:szCs w:val="22"/>
          <w:lang w:val="en-GB"/>
        </w:rPr>
        <w:t xml:space="preserve"> and understand their needs very well.  In addition, staff dedication, warm and trusting relationships between adults and students, teachers who listen and make learning fun, an innovative curriculum, a tailored approach to the needs of students, positive engagement and students who go home happy.</w:t>
      </w:r>
    </w:p>
    <w:p w14:paraId="14F93395" w14:textId="77777777" w:rsidR="00EC0D88" w:rsidRPr="00EC0D88" w:rsidRDefault="00EC0D88" w:rsidP="00FE1377">
      <w:pPr>
        <w:spacing w:after="0"/>
        <w:ind w:right="-164"/>
        <w:rPr>
          <w:rFonts w:ascii="Lato" w:hAnsi="Lato"/>
          <w:sz w:val="22"/>
          <w:szCs w:val="22"/>
          <w:lang w:val="en-GB"/>
        </w:rPr>
      </w:pPr>
    </w:p>
    <w:p w14:paraId="373C92F4" w14:textId="77777777"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In this role you will gain a wealth of experience and we can offer a solid training package to help you flourish in your role.  Most of all we offer a welcoming team environment where everyone’s contribution to the community is noticed and acknowledged.</w:t>
      </w:r>
    </w:p>
    <w:p w14:paraId="29DE5A7B" w14:textId="77777777" w:rsidR="00EC0D88" w:rsidRPr="00EC0D88" w:rsidRDefault="00EC0D88" w:rsidP="00FE1377">
      <w:pPr>
        <w:spacing w:after="0"/>
        <w:ind w:right="-164"/>
        <w:rPr>
          <w:rFonts w:ascii="Lato" w:hAnsi="Lato"/>
          <w:sz w:val="22"/>
          <w:szCs w:val="22"/>
          <w:lang w:val="en-GB"/>
        </w:rPr>
      </w:pPr>
    </w:p>
    <w:p w14:paraId="5241F13B" w14:textId="77777777"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 xml:space="preserve">Are you ready to take your place in the Ingfield Manor team?  I am really looking forward to receiving your completed application. </w:t>
      </w:r>
    </w:p>
    <w:p w14:paraId="46D04863" w14:textId="77777777" w:rsidR="00EC0D88" w:rsidRPr="00EC0D88" w:rsidRDefault="00EC0D88" w:rsidP="00FE1377">
      <w:pPr>
        <w:spacing w:after="0"/>
        <w:ind w:right="-164"/>
        <w:rPr>
          <w:rFonts w:ascii="Lato" w:hAnsi="Lato"/>
          <w:sz w:val="22"/>
          <w:szCs w:val="22"/>
          <w:lang w:val="en-GB"/>
        </w:rPr>
      </w:pPr>
    </w:p>
    <w:p w14:paraId="3F75E3A5" w14:textId="77777777"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Yours sincerely</w:t>
      </w:r>
    </w:p>
    <w:p w14:paraId="28AAF713" w14:textId="77777777" w:rsidR="00EC0D88" w:rsidRPr="00EC0D88" w:rsidRDefault="00EC0D88" w:rsidP="00FE1377">
      <w:pPr>
        <w:spacing w:after="0"/>
        <w:ind w:right="-164"/>
        <w:rPr>
          <w:rFonts w:ascii="Lato" w:hAnsi="Lato"/>
          <w:sz w:val="22"/>
          <w:szCs w:val="22"/>
          <w:lang w:val="en-GB"/>
        </w:rPr>
      </w:pPr>
    </w:p>
    <w:p w14:paraId="41D56E57" w14:textId="754004BA" w:rsidR="00EC0D88" w:rsidRPr="00EC0D88" w:rsidRDefault="00A96B71" w:rsidP="00FE1377">
      <w:pPr>
        <w:spacing w:after="0"/>
        <w:ind w:right="-164"/>
        <w:rPr>
          <w:rFonts w:ascii="Lato" w:hAnsi="Lato"/>
          <w:sz w:val="22"/>
          <w:szCs w:val="22"/>
          <w:lang w:val="en-GB"/>
        </w:rPr>
      </w:pPr>
      <w:r>
        <w:rPr>
          <w:rFonts w:ascii="Lato" w:hAnsi="Lato"/>
          <w:sz w:val="22"/>
          <w:szCs w:val="22"/>
          <w:lang w:val="en-GB"/>
        </w:rPr>
        <w:t>Liz Brown</w:t>
      </w:r>
    </w:p>
    <w:p w14:paraId="33F6E2A9" w14:textId="77777777"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Principal</w:t>
      </w:r>
    </w:p>
    <w:p w14:paraId="21624C2E" w14:textId="77777777" w:rsidR="00EC0D88" w:rsidRPr="00EC0D88" w:rsidRDefault="00EC0D88" w:rsidP="00EC0D88">
      <w:pPr>
        <w:spacing w:after="0"/>
        <w:ind w:right="-714"/>
        <w:rPr>
          <w:rFonts w:ascii="Lato" w:hAnsi="Lato"/>
          <w:sz w:val="22"/>
          <w:szCs w:val="22"/>
          <w:lang w:val="en-GB"/>
        </w:rPr>
      </w:pPr>
    </w:p>
    <w:p w14:paraId="3115ECFC" w14:textId="4B710750" w:rsidR="00371FC8" w:rsidRDefault="0007305E" w:rsidP="00371FC8">
      <w:pPr>
        <w:ind w:right="-714"/>
        <w:rPr>
          <w:rFonts w:ascii="Lato" w:hAnsi="Lato"/>
          <w:sz w:val="22"/>
          <w:szCs w:val="22"/>
          <w:lang w:val="en-GB"/>
        </w:rPr>
      </w:pPr>
      <w:r w:rsidRPr="00EC0D88">
        <w:rPr>
          <w:noProof/>
        </w:rPr>
        <w:lastRenderedPageBreak/>
        <w:drawing>
          <wp:anchor distT="0" distB="0" distL="114300" distR="114300" simplePos="0" relativeHeight="251664384" behindDoc="0" locked="0" layoutInCell="1" allowOverlap="1" wp14:anchorId="3C0D47C1" wp14:editId="02001934">
            <wp:simplePos x="0" y="0"/>
            <wp:positionH relativeFrom="column">
              <wp:posOffset>2428875</wp:posOffset>
            </wp:positionH>
            <wp:positionV relativeFrom="paragraph">
              <wp:posOffset>95250</wp:posOffset>
            </wp:positionV>
            <wp:extent cx="795655" cy="796925"/>
            <wp:effectExtent l="0" t="0" r="4445" b="3175"/>
            <wp:wrapSquare wrapText="bothSides"/>
            <wp:docPr id="611089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89048"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5655" cy="796925"/>
                    </a:xfrm>
                    <a:prstGeom prst="rect">
                      <a:avLst/>
                    </a:prstGeom>
                  </pic:spPr>
                </pic:pic>
              </a:graphicData>
            </a:graphic>
            <wp14:sizeRelH relativeFrom="margin">
              <wp14:pctWidth>0</wp14:pctWidth>
            </wp14:sizeRelH>
            <wp14:sizeRelV relativeFrom="margin">
              <wp14:pctHeight>0</wp14:pctHeight>
            </wp14:sizeRelV>
          </wp:anchor>
        </w:drawing>
      </w:r>
      <w:r w:rsidR="00371FC8" w:rsidRPr="00EC0D88">
        <w:rPr>
          <w:rFonts w:ascii="Lato" w:hAnsi="Lato"/>
          <w:noProof/>
          <w:sz w:val="22"/>
          <w:szCs w:val="22"/>
          <w:lang w:val="en-GB"/>
        </w:rPr>
        <w:drawing>
          <wp:anchor distT="0" distB="0" distL="114300" distR="114300" simplePos="0" relativeHeight="251665408" behindDoc="0" locked="0" layoutInCell="1" allowOverlap="1" wp14:anchorId="15CA9C7A" wp14:editId="48821B4A">
            <wp:simplePos x="0" y="0"/>
            <wp:positionH relativeFrom="column">
              <wp:posOffset>3619500</wp:posOffset>
            </wp:positionH>
            <wp:positionV relativeFrom="paragraph">
              <wp:posOffset>32385</wp:posOffset>
            </wp:positionV>
            <wp:extent cx="2603500" cy="768350"/>
            <wp:effectExtent l="0" t="0" r="6350" b="0"/>
            <wp:wrapSquare wrapText="bothSides"/>
            <wp:docPr id="1883761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28C36FD1" w14:textId="0747A567" w:rsidR="00EC0D88" w:rsidRPr="00EC0D88" w:rsidRDefault="00EC0D88" w:rsidP="00371FC8">
      <w:pPr>
        <w:ind w:right="-714"/>
        <w:rPr>
          <w:rFonts w:ascii="Lato" w:hAnsi="Lato"/>
          <w:sz w:val="22"/>
          <w:szCs w:val="22"/>
          <w:lang w:val="en-GB"/>
        </w:rPr>
      </w:pPr>
    </w:p>
    <w:p w14:paraId="6CA5746C" w14:textId="77777777" w:rsidR="00EC0D88" w:rsidRPr="00EC0D88" w:rsidRDefault="00EC0D88" w:rsidP="00EC0D88">
      <w:pPr>
        <w:spacing w:after="0" w:line="240" w:lineRule="auto"/>
        <w:ind w:right="-714"/>
        <w:rPr>
          <w:rFonts w:ascii="Lato" w:hAnsi="Lato"/>
          <w:sz w:val="22"/>
          <w:szCs w:val="22"/>
          <w:lang w:val="en-GB"/>
        </w:rPr>
      </w:pPr>
    </w:p>
    <w:p w14:paraId="227048B9" w14:textId="77777777" w:rsidR="00EC0D88" w:rsidRPr="00EC0D88" w:rsidRDefault="00EC0D88" w:rsidP="00EC0D88">
      <w:pPr>
        <w:spacing w:after="120" w:line="240" w:lineRule="auto"/>
        <w:ind w:right="-714"/>
        <w:rPr>
          <w:rFonts w:ascii="Lato" w:hAnsi="Lato"/>
          <w:lang w:val="en-GB"/>
        </w:rPr>
      </w:pPr>
    </w:p>
    <w:p w14:paraId="574D0BC6" w14:textId="77777777" w:rsidR="00371FC8" w:rsidRDefault="00371FC8" w:rsidP="00EC0D88">
      <w:pPr>
        <w:spacing w:after="120" w:line="240" w:lineRule="auto"/>
        <w:ind w:right="-714"/>
        <w:rPr>
          <w:rFonts w:ascii="Lato" w:hAnsi="Lato"/>
          <w:lang w:val="en-GB"/>
        </w:rPr>
      </w:pPr>
    </w:p>
    <w:p w14:paraId="6A19F532" w14:textId="77777777" w:rsidR="00371FC8" w:rsidRDefault="00371FC8" w:rsidP="0007305E">
      <w:pPr>
        <w:spacing w:after="120" w:line="240" w:lineRule="auto"/>
        <w:ind w:right="-22"/>
        <w:rPr>
          <w:rFonts w:ascii="Lato" w:hAnsi="Lato"/>
          <w:lang w:val="en-GB"/>
        </w:rPr>
      </w:pPr>
    </w:p>
    <w:p w14:paraId="3B419BD6" w14:textId="77777777" w:rsidR="00371FC8" w:rsidRDefault="00371FC8" w:rsidP="0007305E">
      <w:pPr>
        <w:spacing w:after="120" w:line="240" w:lineRule="auto"/>
        <w:ind w:right="-22"/>
        <w:rPr>
          <w:rFonts w:ascii="Lato" w:hAnsi="Lato"/>
          <w:lang w:val="en-GB"/>
        </w:rPr>
      </w:pPr>
    </w:p>
    <w:p w14:paraId="12FF8967" w14:textId="77777777" w:rsidR="006A5420" w:rsidRDefault="006A5420" w:rsidP="0007305E">
      <w:pPr>
        <w:spacing w:after="120" w:line="240" w:lineRule="auto"/>
        <w:ind w:right="-22"/>
        <w:rPr>
          <w:rFonts w:ascii="Lato" w:hAnsi="Lato"/>
          <w:lang w:val="en-GB"/>
        </w:rPr>
      </w:pPr>
    </w:p>
    <w:p w14:paraId="48A2B3DA" w14:textId="00E062F9" w:rsidR="00EC0D88" w:rsidRPr="00EC0D88" w:rsidRDefault="00EC0D88" w:rsidP="0007305E">
      <w:pPr>
        <w:spacing w:after="120" w:line="240" w:lineRule="auto"/>
        <w:ind w:right="-22"/>
        <w:rPr>
          <w:rFonts w:ascii="Lato" w:hAnsi="Lato"/>
          <w:lang w:val="en-GB"/>
        </w:rPr>
      </w:pPr>
      <w:r w:rsidRPr="00EC0D88">
        <w:rPr>
          <w:rFonts w:ascii="Lato" w:hAnsi="Lato"/>
          <w:lang w:val="en-GB"/>
        </w:rPr>
        <w:t xml:space="preserve">Ingfield Manor School is a non-maintained special school and part of Salutem Care and Education who have services across England and Wales supporting adults and children in residential and educational Environments. </w:t>
      </w:r>
    </w:p>
    <w:p w14:paraId="24DA9973"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Based in its our own idyllic grounds, Ingfield Manor School offers extensive specialist facilities with the aim to provide an exceptional learning environment, helping children and young people fulfil their potential. Facilities include woodland and outdoor classroom space, high specification sensory room and swimming pool.</w:t>
      </w:r>
    </w:p>
    <w:p w14:paraId="713D8FCA"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At Ingfield Manor School, we believe everyone should have the opportunity to live a healthy, active, and fulfilling life, regardless of their background or disability. The aim of our services is to provide a safe and stimulating environment that enables children and young people to flourish and grow.</w:t>
      </w:r>
    </w:p>
    <w:p w14:paraId="61C22F5E"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Our IMS provision caters for students aged 3—19 years with neurological motor impairment such as Cerebral Palsy and associated medical and sensory needs. Following the Conductive Education approach, Ingfield Manor School focuses on the holistic development of everyone, including their physical and communication skills.</w:t>
      </w:r>
    </w:p>
    <w:p w14:paraId="71A01412"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Our Woodview provision is for secondary aged students with special educational needs including speech, language, and communication needs (SLCN) and autistic spectrum conditions (ASC)</w:t>
      </w:r>
    </w:p>
    <w:p w14:paraId="252ED819"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 xml:space="preserve">We are immensely proud of our school and our community.  We are committed to providing the very best for young people while they are with us, helping them to develop the knowledge, skills, confidence and aspiration to succeed throughout their lives.  We know that our staff team make the school what it is today and are the key to a successful future.  Staff are well supported by the leadership team and are offered opportunities to progress.  We know that each and every one of our staff have a pivotal role to play and we believe in supporting everyone to fulfil their potential. Ingfield Manor School is a rewarding place to work, and staff report high levels of job satisfaction. </w:t>
      </w:r>
    </w:p>
    <w:p w14:paraId="1124FDBE"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Through working for Salutem we offer a comprehensive range of employee benefits designed to support you in various aspects of your life through our benefits platform Salutem Extras.</w:t>
      </w:r>
    </w:p>
    <w:p w14:paraId="53272083"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Some of these benefits include free online GP access for you and your family, ensuring that healthcare is readily accessible when you need it most. Additionally, our free employee assistance programme extends its support to both you and your partner, providing essential services such as counselling, financial advice, and legal guidance.</w:t>
      </w:r>
    </w:p>
    <w:p w14:paraId="1F172E2A"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 xml:space="preserve">Ingfield Manor School has convenient road links and is a </w:t>
      </w:r>
      <w:proofErr w:type="gramStart"/>
      <w:r w:rsidRPr="00EC0D88">
        <w:rPr>
          <w:rFonts w:ascii="Lato" w:hAnsi="Lato"/>
          <w:lang w:val="en-GB"/>
        </w:rPr>
        <w:t>10 minute</w:t>
      </w:r>
      <w:proofErr w:type="gramEnd"/>
      <w:r w:rsidRPr="00EC0D88">
        <w:rPr>
          <w:rFonts w:ascii="Lato" w:hAnsi="Lato"/>
          <w:lang w:val="en-GB"/>
        </w:rPr>
        <w:t xml:space="preserve"> drive from Horsham. There is a bus stop </w:t>
      </w:r>
      <w:proofErr w:type="gramStart"/>
      <w:r w:rsidRPr="00EC0D88">
        <w:rPr>
          <w:rFonts w:ascii="Lato" w:hAnsi="Lato"/>
          <w:lang w:val="en-GB"/>
        </w:rPr>
        <w:t>10 minute</w:t>
      </w:r>
      <w:proofErr w:type="gramEnd"/>
      <w:r w:rsidRPr="00EC0D88">
        <w:rPr>
          <w:rFonts w:ascii="Lato" w:hAnsi="Lato"/>
          <w:lang w:val="en-GB"/>
        </w:rPr>
        <w:t xml:space="preserve"> walk from the school, a large car park for those travelling by car.</w:t>
      </w:r>
    </w:p>
    <w:p w14:paraId="5752BC4D" w14:textId="77777777" w:rsidR="00EC0D88" w:rsidRDefault="00EC0D88" w:rsidP="0007305E">
      <w:pPr>
        <w:spacing w:after="120" w:line="240" w:lineRule="auto"/>
        <w:ind w:right="-22"/>
        <w:rPr>
          <w:rFonts w:ascii="Lato" w:hAnsi="Lato"/>
          <w:lang w:val="en-GB"/>
        </w:rPr>
      </w:pPr>
      <w:r w:rsidRPr="00EC0D88">
        <w:rPr>
          <w:rFonts w:ascii="Lato" w:hAnsi="Lato"/>
          <w:lang w:val="en-GB"/>
        </w:rPr>
        <w:t>New employees joining Ingfield Manor School are guaranteed a warm welcome from the community.  Our motto is that ‘Fulfilling Potential’ and we strongly believe that this should include our entire school community.  We look forward to getting to know you better and helping you to play your part in providing the very best to our young people.</w:t>
      </w:r>
    </w:p>
    <w:p w14:paraId="25235F23" w14:textId="77777777" w:rsidR="00B132F7" w:rsidRPr="00EC0D88" w:rsidRDefault="00B132F7" w:rsidP="0007305E">
      <w:pPr>
        <w:spacing w:after="120" w:line="240" w:lineRule="auto"/>
        <w:ind w:right="-22"/>
        <w:rPr>
          <w:rFonts w:ascii="Lato" w:hAnsi="Lato"/>
          <w:lang w:val="en-GB"/>
        </w:rPr>
      </w:pPr>
    </w:p>
    <w:bookmarkEnd w:id="0"/>
    <w:p w14:paraId="1C0EB4E9" w14:textId="0D3F94AB" w:rsidR="00EC0D88" w:rsidRPr="00EC0D88" w:rsidRDefault="00D452FA" w:rsidP="00EC0D88">
      <w:pPr>
        <w:spacing w:after="120" w:line="240" w:lineRule="auto"/>
        <w:ind w:right="-714"/>
        <w:rPr>
          <w:rFonts w:ascii="Lato" w:hAnsi="Lato"/>
          <w:sz w:val="22"/>
          <w:szCs w:val="22"/>
          <w:lang w:val="en-GB"/>
        </w:rPr>
      </w:pPr>
      <w:r w:rsidRPr="00EC0D88">
        <w:rPr>
          <w:rFonts w:ascii="Lato" w:hAnsi="Lato"/>
          <w:noProof/>
          <w:sz w:val="22"/>
          <w:szCs w:val="22"/>
          <w:lang w:val="en-GB"/>
        </w:rPr>
        <w:lastRenderedPageBreak/>
        <w:drawing>
          <wp:anchor distT="0" distB="0" distL="114300" distR="114300" simplePos="0" relativeHeight="251668480" behindDoc="0" locked="0" layoutInCell="1" allowOverlap="1" wp14:anchorId="6FF1EAB2" wp14:editId="1BF964DA">
            <wp:simplePos x="0" y="0"/>
            <wp:positionH relativeFrom="column">
              <wp:posOffset>3740785</wp:posOffset>
            </wp:positionH>
            <wp:positionV relativeFrom="paragraph">
              <wp:posOffset>0</wp:posOffset>
            </wp:positionV>
            <wp:extent cx="2603500" cy="768350"/>
            <wp:effectExtent l="0" t="0" r="6350" b="0"/>
            <wp:wrapSquare wrapText="bothSides"/>
            <wp:docPr id="1780601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7B3F0770" w14:textId="701C6AF1" w:rsidR="00EC0D88" w:rsidRPr="00EC0D88" w:rsidRDefault="00EC0D88" w:rsidP="00EC0D88">
      <w:pPr>
        <w:ind w:right="-714"/>
        <w:jc w:val="center"/>
        <w:rPr>
          <w:rFonts w:ascii="Lato" w:hAnsi="Lato"/>
          <w:b/>
          <w:bCs/>
          <w:color w:val="345DAE"/>
          <w:sz w:val="36"/>
          <w:szCs w:val="36"/>
          <w:lang w:val="en-GB"/>
        </w:rPr>
      </w:pPr>
    </w:p>
    <w:p w14:paraId="4C72DB9E" w14:textId="77777777" w:rsidR="00721EA4" w:rsidRDefault="00721EA4" w:rsidP="00721EA4">
      <w:pPr>
        <w:rPr>
          <w:rFonts w:ascii="Lato" w:hAnsi="Lato"/>
          <w:lang w:val="en-GB"/>
        </w:rPr>
      </w:pPr>
    </w:p>
    <w:p w14:paraId="3C95EDB5" w14:textId="78B351B1" w:rsidR="00721EA4" w:rsidRPr="00721EA4" w:rsidRDefault="00721EA4" w:rsidP="006A5420">
      <w:pPr>
        <w:spacing w:before="480" w:after="0"/>
        <w:jc w:val="center"/>
        <w:rPr>
          <w:b/>
          <w:bCs/>
          <w:color w:val="345DAE"/>
          <w:sz w:val="72"/>
          <w:szCs w:val="72"/>
        </w:rPr>
      </w:pPr>
      <w:r w:rsidRPr="00721EA4">
        <w:rPr>
          <w:rFonts w:ascii="Lato" w:hAnsi="Lato"/>
          <w:b/>
          <w:bCs/>
          <w:color w:val="345DAE"/>
          <w:sz w:val="36"/>
          <w:szCs w:val="36"/>
          <w:lang w:val="en-GB"/>
        </w:rPr>
        <w:t>Job Description</w:t>
      </w:r>
    </w:p>
    <w:p w14:paraId="63812D31" w14:textId="67D5A772" w:rsidR="00DC09D2" w:rsidRPr="009C6979" w:rsidRDefault="00721EA4" w:rsidP="006A5420">
      <w:pPr>
        <w:tabs>
          <w:tab w:val="left" w:pos="2552"/>
        </w:tabs>
        <w:autoSpaceDE w:val="0"/>
        <w:autoSpaceDN w:val="0"/>
        <w:adjustRightInd w:val="0"/>
        <w:spacing w:before="360" w:after="0" w:line="240" w:lineRule="auto"/>
        <w:ind w:left="2880" w:right="-227" w:hanging="2880"/>
        <w:rPr>
          <w:rFonts w:ascii="Lato" w:hAnsi="Lato" w:cstheme="minorHAnsi"/>
          <w:color w:val="ED7422" w:themeColor="accent2"/>
          <w:sz w:val="32"/>
          <w:szCs w:val="32"/>
        </w:rPr>
      </w:pPr>
      <w:r w:rsidRPr="009C6979">
        <w:rPr>
          <w:rFonts w:ascii="Lato" w:hAnsi="Lato"/>
          <w:color w:val="ED7422" w:themeColor="accent2"/>
          <w:sz w:val="32"/>
          <w:szCs w:val="32"/>
          <w:lang w:val="en-GB"/>
        </w:rPr>
        <w:t>Job Title</w:t>
      </w:r>
      <w:r w:rsidR="00557928" w:rsidRPr="009C6979">
        <w:rPr>
          <w:rFonts w:ascii="Lato" w:hAnsi="Lato"/>
          <w:sz w:val="32"/>
          <w:szCs w:val="32"/>
          <w:lang w:val="en-GB"/>
        </w:rPr>
        <w:tab/>
      </w:r>
      <w:r w:rsidR="00BC3F67">
        <w:rPr>
          <w:rFonts w:ascii="Lato" w:hAnsi="Lato" w:cstheme="minorHAnsi"/>
          <w:color w:val="ED7422" w:themeColor="accent2"/>
          <w:sz w:val="32"/>
          <w:szCs w:val="32"/>
        </w:rPr>
        <w:t>Teaching Assistant</w:t>
      </w:r>
    </w:p>
    <w:p w14:paraId="3BB9F9C3" w14:textId="1ECC6CFE" w:rsidR="004E366E" w:rsidRPr="009C6979" w:rsidRDefault="004E366E" w:rsidP="00F83730">
      <w:pPr>
        <w:pStyle w:val="Heading2"/>
        <w:tabs>
          <w:tab w:val="left" w:pos="2552"/>
        </w:tabs>
        <w:spacing w:line="276" w:lineRule="auto"/>
        <w:rPr>
          <w:rFonts w:ascii="Lato" w:hAnsi="Lato"/>
          <w:sz w:val="32"/>
          <w:szCs w:val="32"/>
          <w:lang w:val="en-GB"/>
        </w:rPr>
      </w:pPr>
      <w:r w:rsidRPr="009C6979">
        <w:rPr>
          <w:rFonts w:ascii="Lato" w:hAnsi="Lato"/>
          <w:sz w:val="32"/>
          <w:szCs w:val="32"/>
          <w:lang w:val="en-GB"/>
        </w:rPr>
        <w:t>Reporting To</w:t>
      </w:r>
      <w:r w:rsidR="00557928" w:rsidRPr="009C6979">
        <w:rPr>
          <w:rFonts w:ascii="Lato" w:hAnsi="Lato"/>
          <w:sz w:val="32"/>
          <w:szCs w:val="32"/>
          <w:lang w:val="en-GB"/>
        </w:rPr>
        <w:tab/>
      </w:r>
      <w:r w:rsidR="00BC3F67">
        <w:rPr>
          <w:rFonts w:ascii="Lato" w:hAnsi="Lato" w:cstheme="minorHAnsi"/>
          <w:bCs/>
          <w:sz w:val="32"/>
          <w:szCs w:val="32"/>
        </w:rPr>
        <w:t>HLTA</w:t>
      </w:r>
    </w:p>
    <w:p w14:paraId="2ADA8E01" w14:textId="157195A4" w:rsidR="004E366E" w:rsidRPr="009C6979" w:rsidRDefault="004E366E" w:rsidP="00E63255">
      <w:pPr>
        <w:pStyle w:val="Heading2"/>
        <w:tabs>
          <w:tab w:val="left" w:pos="2552"/>
        </w:tabs>
        <w:rPr>
          <w:rFonts w:ascii="Lato" w:hAnsi="Lato" w:cstheme="minorHAnsi"/>
          <w:sz w:val="32"/>
          <w:szCs w:val="32"/>
          <w:lang w:val="en-GB"/>
        </w:rPr>
      </w:pPr>
      <w:r w:rsidRPr="009C6979">
        <w:rPr>
          <w:rFonts w:ascii="Lato" w:hAnsi="Lato"/>
          <w:sz w:val="32"/>
          <w:szCs w:val="32"/>
          <w:lang w:val="en-GB"/>
        </w:rPr>
        <w:t>Location</w:t>
      </w:r>
      <w:r w:rsidR="00557928" w:rsidRPr="009C6979">
        <w:rPr>
          <w:rFonts w:ascii="Lato" w:hAnsi="Lato"/>
          <w:sz w:val="32"/>
          <w:szCs w:val="32"/>
          <w:lang w:val="en-GB"/>
        </w:rPr>
        <w:tab/>
      </w:r>
      <w:r w:rsidR="00324620">
        <w:rPr>
          <w:rFonts w:ascii="Lato" w:hAnsi="Lato" w:cstheme="minorHAnsi"/>
          <w:sz w:val="32"/>
          <w:szCs w:val="32"/>
          <w:lang w:val="en-GB"/>
        </w:rPr>
        <w:t>Woodview</w:t>
      </w:r>
    </w:p>
    <w:p w14:paraId="454BE30E" w14:textId="00D92152" w:rsidR="007E345D" w:rsidRPr="00F83730" w:rsidRDefault="00B67AB0" w:rsidP="007E345D">
      <w:pPr>
        <w:pStyle w:val="Heading1"/>
        <w:spacing w:line="276" w:lineRule="auto"/>
        <w:rPr>
          <w:rFonts w:ascii="Lato" w:hAnsi="Lato"/>
          <w:color w:val="345DAE"/>
          <w:sz w:val="36"/>
          <w:szCs w:val="36"/>
          <w:lang w:val="en-GB"/>
        </w:rPr>
      </w:pPr>
      <w:r w:rsidRPr="00F83730">
        <w:rPr>
          <w:rFonts w:ascii="Lato" w:hAnsi="Lato"/>
          <w:color w:val="345DAE"/>
          <w:sz w:val="36"/>
          <w:szCs w:val="36"/>
          <w:lang w:val="en-GB"/>
        </w:rPr>
        <w:t>J</w:t>
      </w:r>
      <w:r w:rsidR="00721EA4" w:rsidRPr="00F83730">
        <w:rPr>
          <w:rFonts w:ascii="Lato" w:hAnsi="Lato"/>
          <w:color w:val="345DAE"/>
          <w:sz w:val="36"/>
          <w:szCs w:val="36"/>
          <w:lang w:val="en-GB"/>
        </w:rPr>
        <w:t>ob Overview</w:t>
      </w:r>
    </w:p>
    <w:p w14:paraId="570BAE1F" w14:textId="77777777" w:rsidR="00655356" w:rsidRPr="00655E46" w:rsidRDefault="00655356" w:rsidP="00655356">
      <w:pPr>
        <w:spacing w:before="120" w:after="200" w:line="240" w:lineRule="auto"/>
        <w:rPr>
          <w:rFonts w:ascii="Lato" w:hAnsi="Lato" w:cstheme="minorHAnsi"/>
          <w:bCs/>
        </w:rPr>
      </w:pPr>
      <w:r w:rsidRPr="00655E46">
        <w:rPr>
          <w:rFonts w:ascii="Lato" w:hAnsi="Lato" w:cstheme="minorHAnsi"/>
          <w:bCs/>
        </w:rPr>
        <w:t>To provide a high-quality education support service to students, in accordance with company policies, procedures and practices and the standards set by the regulatory body.</w:t>
      </w:r>
    </w:p>
    <w:p w14:paraId="6C76436E" w14:textId="798F1C17" w:rsidR="00C21D32" w:rsidRPr="00C21D32" w:rsidRDefault="00721EA4" w:rsidP="006A5420">
      <w:pPr>
        <w:autoSpaceDE w:val="0"/>
        <w:autoSpaceDN w:val="0"/>
        <w:adjustRightInd w:val="0"/>
        <w:spacing w:after="120" w:line="240" w:lineRule="auto"/>
        <w:ind w:left="1440" w:right="-22" w:hanging="1440"/>
        <w:rPr>
          <w:rFonts w:ascii="Lato" w:hAnsi="Lato" w:cstheme="minorHAnsi"/>
          <w:color w:val="ED7422" w:themeColor="accent2"/>
          <w:sz w:val="28"/>
          <w:szCs w:val="28"/>
        </w:rPr>
      </w:pPr>
      <w:r w:rsidRPr="00C21D32">
        <w:rPr>
          <w:rFonts w:ascii="Lato" w:hAnsi="Lato"/>
          <w:color w:val="ED7422" w:themeColor="accent2"/>
          <w:sz w:val="28"/>
          <w:szCs w:val="28"/>
          <w:lang w:val="en-GB"/>
        </w:rPr>
        <w:t xml:space="preserve">Hours </w:t>
      </w:r>
      <w:r w:rsidR="00F83730" w:rsidRPr="00C21D32">
        <w:rPr>
          <w:rFonts w:ascii="Lato" w:hAnsi="Lato"/>
          <w:color w:val="ED7422" w:themeColor="accent2"/>
          <w:sz w:val="28"/>
          <w:szCs w:val="28"/>
          <w:lang w:val="en-GB"/>
        </w:rPr>
        <w:tab/>
      </w:r>
      <w:r w:rsidR="00BC3F67">
        <w:rPr>
          <w:rFonts w:ascii="Lato" w:hAnsi="Lato" w:cstheme="minorHAnsi"/>
          <w:color w:val="ED7422" w:themeColor="accent2"/>
          <w:sz w:val="28"/>
          <w:szCs w:val="28"/>
        </w:rPr>
        <w:t>40</w:t>
      </w:r>
      <w:r w:rsidR="00B67AB0" w:rsidRPr="00C21D32">
        <w:rPr>
          <w:rFonts w:ascii="Lato" w:hAnsi="Lato" w:cstheme="minorHAnsi"/>
          <w:color w:val="ED7422" w:themeColor="accent2"/>
          <w:sz w:val="28"/>
          <w:szCs w:val="28"/>
        </w:rPr>
        <w:t xml:space="preserve"> hours per week</w:t>
      </w:r>
      <w:r w:rsidR="00C21D32" w:rsidRPr="00C21D32">
        <w:rPr>
          <w:rFonts w:ascii="Lato" w:hAnsi="Lato" w:cstheme="minorHAnsi"/>
          <w:color w:val="ED7422" w:themeColor="accent2"/>
          <w:sz w:val="28"/>
          <w:szCs w:val="28"/>
        </w:rPr>
        <w:t>. T</w:t>
      </w:r>
      <w:r w:rsidR="007E345D" w:rsidRPr="00C21D32">
        <w:rPr>
          <w:rFonts w:ascii="Lato" w:hAnsi="Lato" w:cstheme="minorHAnsi"/>
          <w:color w:val="ED7422" w:themeColor="accent2"/>
          <w:sz w:val="28"/>
          <w:szCs w:val="28"/>
        </w:rPr>
        <w:t>erm</w:t>
      </w:r>
      <w:r w:rsidR="00C21D32" w:rsidRPr="00C21D32">
        <w:rPr>
          <w:rFonts w:ascii="Lato" w:hAnsi="Lato" w:cstheme="minorHAnsi"/>
          <w:color w:val="ED7422" w:themeColor="accent2"/>
          <w:sz w:val="28"/>
          <w:szCs w:val="28"/>
        </w:rPr>
        <w:t xml:space="preserve"> T</w:t>
      </w:r>
      <w:r w:rsidR="007E345D" w:rsidRPr="00C21D32">
        <w:rPr>
          <w:rFonts w:ascii="Lato" w:hAnsi="Lato" w:cstheme="minorHAnsi"/>
          <w:color w:val="ED7422" w:themeColor="accent2"/>
          <w:sz w:val="28"/>
          <w:szCs w:val="28"/>
        </w:rPr>
        <w:t>ime only (39</w:t>
      </w:r>
      <w:r w:rsidR="00C21D32" w:rsidRPr="00C21D32">
        <w:rPr>
          <w:rFonts w:ascii="Lato" w:hAnsi="Lato" w:cstheme="minorHAnsi"/>
          <w:color w:val="ED7422" w:themeColor="accent2"/>
          <w:sz w:val="28"/>
          <w:szCs w:val="28"/>
        </w:rPr>
        <w:t xml:space="preserve"> weeks</w:t>
      </w:r>
      <w:r w:rsidR="007E345D" w:rsidRPr="00C21D32">
        <w:rPr>
          <w:rFonts w:ascii="Lato" w:hAnsi="Lato" w:cstheme="minorHAnsi"/>
          <w:color w:val="ED7422" w:themeColor="accent2"/>
          <w:sz w:val="28"/>
          <w:szCs w:val="28"/>
        </w:rPr>
        <w:t xml:space="preserve">) </w:t>
      </w:r>
    </w:p>
    <w:p w14:paraId="493EE302" w14:textId="66AC80BA" w:rsidR="00C21D32" w:rsidRDefault="00C21D32" w:rsidP="00E63255">
      <w:pPr>
        <w:autoSpaceDE w:val="0"/>
        <w:autoSpaceDN w:val="0"/>
        <w:adjustRightInd w:val="0"/>
        <w:spacing w:after="0" w:line="240" w:lineRule="auto"/>
        <w:ind w:left="1440" w:right="-22" w:hanging="1440"/>
        <w:rPr>
          <w:rFonts w:ascii="Lato" w:hAnsi="Lato"/>
          <w:color w:val="ED7422" w:themeColor="accent2"/>
          <w:sz w:val="28"/>
          <w:szCs w:val="28"/>
          <w:lang w:val="en-GB"/>
        </w:rPr>
      </w:pPr>
      <w:r w:rsidRPr="00C21D32">
        <w:rPr>
          <w:rFonts w:ascii="Lato" w:hAnsi="Lato"/>
          <w:color w:val="ED7422" w:themeColor="accent2"/>
          <w:sz w:val="28"/>
          <w:szCs w:val="28"/>
          <w:lang w:val="en-GB"/>
        </w:rPr>
        <w:t xml:space="preserve">Salary </w:t>
      </w:r>
      <w:r w:rsidRPr="00C21D32">
        <w:rPr>
          <w:rFonts w:ascii="Lato" w:hAnsi="Lato"/>
          <w:color w:val="ED7422" w:themeColor="accent2"/>
          <w:sz w:val="28"/>
          <w:szCs w:val="28"/>
          <w:lang w:val="en-GB"/>
        </w:rPr>
        <w:tab/>
        <w:t>£</w:t>
      </w:r>
      <w:r w:rsidR="00A96B71">
        <w:rPr>
          <w:rFonts w:ascii="Lato" w:hAnsi="Lato"/>
          <w:color w:val="ED7422" w:themeColor="accent2"/>
          <w:sz w:val="28"/>
          <w:szCs w:val="28"/>
          <w:lang w:val="en-GB"/>
        </w:rPr>
        <w:t>22,121</w:t>
      </w:r>
      <w:r w:rsidRPr="00C21D32">
        <w:rPr>
          <w:rFonts w:ascii="Lato" w:hAnsi="Lato"/>
          <w:color w:val="ED7422" w:themeColor="accent2"/>
          <w:sz w:val="28"/>
          <w:szCs w:val="28"/>
          <w:lang w:val="en-GB"/>
        </w:rPr>
        <w:t xml:space="preserve"> - £</w:t>
      </w:r>
      <w:r w:rsidR="008B6DC2">
        <w:rPr>
          <w:rFonts w:ascii="Lato" w:hAnsi="Lato"/>
          <w:color w:val="ED7422" w:themeColor="accent2"/>
          <w:sz w:val="28"/>
          <w:szCs w:val="28"/>
          <w:lang w:val="en-GB"/>
        </w:rPr>
        <w:t>24,084</w:t>
      </w:r>
      <w:r w:rsidRPr="00C21D32">
        <w:rPr>
          <w:rFonts w:ascii="Lato" w:hAnsi="Lato"/>
          <w:color w:val="ED7422" w:themeColor="accent2"/>
          <w:sz w:val="28"/>
          <w:szCs w:val="28"/>
          <w:lang w:val="en-GB"/>
        </w:rPr>
        <w:t xml:space="preserve"> pa (£</w:t>
      </w:r>
      <w:r w:rsidR="00E20459">
        <w:rPr>
          <w:rFonts w:ascii="Lato" w:hAnsi="Lato"/>
          <w:color w:val="ED7422" w:themeColor="accent2"/>
          <w:sz w:val="28"/>
          <w:szCs w:val="28"/>
          <w:lang w:val="en-GB"/>
        </w:rPr>
        <w:t>12.</w:t>
      </w:r>
      <w:r w:rsidR="00A96B71">
        <w:rPr>
          <w:rFonts w:ascii="Lato" w:hAnsi="Lato"/>
          <w:color w:val="ED7422" w:themeColor="accent2"/>
          <w:sz w:val="28"/>
          <w:szCs w:val="28"/>
          <w:lang w:val="en-GB"/>
        </w:rPr>
        <w:t>40</w:t>
      </w:r>
      <w:r w:rsidR="00E20459">
        <w:rPr>
          <w:rFonts w:ascii="Lato" w:hAnsi="Lato"/>
          <w:color w:val="ED7422" w:themeColor="accent2"/>
          <w:sz w:val="28"/>
          <w:szCs w:val="28"/>
          <w:lang w:val="en-GB"/>
        </w:rPr>
        <w:t xml:space="preserve">- </w:t>
      </w:r>
      <w:r w:rsidRPr="00C21D32">
        <w:rPr>
          <w:rFonts w:ascii="Lato" w:hAnsi="Lato"/>
          <w:color w:val="ED7422" w:themeColor="accent2"/>
          <w:sz w:val="28"/>
          <w:szCs w:val="28"/>
          <w:lang w:val="en-GB"/>
        </w:rPr>
        <w:t>£</w:t>
      </w:r>
      <w:r w:rsidR="00BC3F67">
        <w:rPr>
          <w:rFonts w:ascii="Lato" w:hAnsi="Lato"/>
          <w:color w:val="ED7422" w:themeColor="accent2"/>
          <w:sz w:val="28"/>
          <w:szCs w:val="28"/>
          <w:lang w:val="en-GB"/>
        </w:rPr>
        <w:t>1</w:t>
      </w:r>
      <w:r w:rsidR="008B6DC2">
        <w:rPr>
          <w:rFonts w:ascii="Lato" w:hAnsi="Lato"/>
          <w:color w:val="ED7422" w:themeColor="accent2"/>
          <w:sz w:val="28"/>
          <w:szCs w:val="28"/>
          <w:lang w:val="en-GB"/>
        </w:rPr>
        <w:t>3</w:t>
      </w:r>
      <w:r w:rsidR="00BC3F67">
        <w:rPr>
          <w:rFonts w:ascii="Lato" w:hAnsi="Lato"/>
          <w:color w:val="ED7422" w:themeColor="accent2"/>
          <w:sz w:val="28"/>
          <w:szCs w:val="28"/>
          <w:lang w:val="en-GB"/>
        </w:rPr>
        <w:t>.</w:t>
      </w:r>
      <w:r w:rsidR="008B6DC2">
        <w:rPr>
          <w:rFonts w:ascii="Lato" w:hAnsi="Lato"/>
          <w:color w:val="ED7422" w:themeColor="accent2"/>
          <w:sz w:val="28"/>
          <w:szCs w:val="28"/>
          <w:lang w:val="en-GB"/>
        </w:rPr>
        <w:t>5</w:t>
      </w:r>
      <w:r w:rsidR="00A96B71">
        <w:rPr>
          <w:rFonts w:ascii="Lato" w:hAnsi="Lato"/>
          <w:color w:val="ED7422" w:themeColor="accent2"/>
          <w:sz w:val="28"/>
          <w:szCs w:val="28"/>
          <w:lang w:val="en-GB"/>
        </w:rPr>
        <w:t>0</w:t>
      </w:r>
      <w:r w:rsidRPr="00C21D32">
        <w:rPr>
          <w:rFonts w:ascii="Lato" w:hAnsi="Lato"/>
          <w:color w:val="ED7422" w:themeColor="accent2"/>
          <w:sz w:val="28"/>
          <w:szCs w:val="28"/>
          <w:lang w:val="en-GB"/>
        </w:rPr>
        <w:t xml:space="preserve"> per hour)</w:t>
      </w:r>
      <w:r>
        <w:rPr>
          <w:rFonts w:ascii="Lato" w:hAnsi="Lato"/>
          <w:color w:val="ED7422" w:themeColor="accent2"/>
          <w:sz w:val="28"/>
          <w:szCs w:val="28"/>
          <w:lang w:val="en-GB"/>
        </w:rPr>
        <w:t>.</w:t>
      </w:r>
    </w:p>
    <w:p w14:paraId="0A3594E3" w14:textId="2D911223" w:rsidR="00C21D32" w:rsidRPr="00C21D32" w:rsidRDefault="00C21D32" w:rsidP="006A5420">
      <w:pPr>
        <w:autoSpaceDE w:val="0"/>
        <w:autoSpaceDN w:val="0"/>
        <w:adjustRightInd w:val="0"/>
        <w:spacing w:after="240" w:line="240" w:lineRule="auto"/>
        <w:ind w:left="1440" w:right="-22"/>
        <w:rPr>
          <w:rFonts w:ascii="Lato" w:hAnsi="Lato"/>
          <w:color w:val="ED7422" w:themeColor="accent2"/>
          <w:sz w:val="28"/>
          <w:szCs w:val="28"/>
          <w:lang w:val="en-GB"/>
        </w:rPr>
      </w:pPr>
      <w:r>
        <w:rPr>
          <w:rFonts w:ascii="Lato" w:hAnsi="Lato"/>
          <w:color w:val="ED7422" w:themeColor="accent2"/>
          <w:sz w:val="28"/>
          <w:szCs w:val="28"/>
          <w:lang w:val="en-GB"/>
        </w:rPr>
        <w:t>(</w:t>
      </w:r>
      <w:r w:rsidRPr="00C21D32">
        <w:rPr>
          <w:rFonts w:ascii="Lato" w:hAnsi="Lato"/>
          <w:color w:val="ED7422" w:themeColor="accent2"/>
          <w:sz w:val="28"/>
          <w:szCs w:val="28"/>
          <w:lang w:val="en-GB"/>
        </w:rPr>
        <w:t>FTE</w:t>
      </w:r>
      <w:r w:rsidR="00324620">
        <w:rPr>
          <w:rFonts w:ascii="Lato" w:hAnsi="Lato"/>
          <w:color w:val="ED7422" w:themeColor="accent2"/>
          <w:sz w:val="28"/>
          <w:szCs w:val="28"/>
          <w:lang w:val="en-GB"/>
        </w:rPr>
        <w:t xml:space="preserve"> </w:t>
      </w:r>
      <w:r w:rsidRPr="00C21D32">
        <w:rPr>
          <w:rFonts w:ascii="Lato" w:hAnsi="Lato"/>
          <w:color w:val="ED7422" w:themeColor="accent2"/>
          <w:sz w:val="28"/>
          <w:szCs w:val="28"/>
          <w:lang w:val="en-GB"/>
        </w:rPr>
        <w:t>52wks £</w:t>
      </w:r>
      <w:r w:rsidR="00E20459">
        <w:rPr>
          <w:rFonts w:ascii="Lato" w:hAnsi="Lato"/>
          <w:color w:val="ED7422" w:themeColor="accent2"/>
          <w:sz w:val="28"/>
          <w:szCs w:val="28"/>
          <w:lang w:val="en-GB"/>
        </w:rPr>
        <w:t>25,</w:t>
      </w:r>
      <w:r w:rsidR="00A96B71">
        <w:rPr>
          <w:rFonts w:ascii="Lato" w:hAnsi="Lato"/>
          <w:color w:val="ED7422" w:themeColor="accent2"/>
          <w:sz w:val="28"/>
          <w:szCs w:val="28"/>
          <w:lang w:val="en-GB"/>
        </w:rPr>
        <w:t>792</w:t>
      </w:r>
      <w:r w:rsidRPr="00C21D32">
        <w:rPr>
          <w:rFonts w:ascii="Lato" w:hAnsi="Lato"/>
          <w:color w:val="ED7422" w:themeColor="accent2"/>
          <w:sz w:val="28"/>
          <w:szCs w:val="28"/>
          <w:lang w:val="en-GB"/>
        </w:rPr>
        <w:t xml:space="preserve"> - £</w:t>
      </w:r>
      <w:r w:rsidR="00BC3F67">
        <w:rPr>
          <w:rFonts w:ascii="Lato" w:hAnsi="Lato"/>
          <w:color w:val="ED7422" w:themeColor="accent2"/>
          <w:sz w:val="28"/>
          <w:szCs w:val="28"/>
          <w:lang w:val="en-GB"/>
        </w:rPr>
        <w:t>2</w:t>
      </w:r>
      <w:r w:rsidR="008B6DC2">
        <w:rPr>
          <w:rFonts w:ascii="Lato" w:hAnsi="Lato"/>
          <w:color w:val="ED7422" w:themeColor="accent2"/>
          <w:sz w:val="28"/>
          <w:szCs w:val="28"/>
          <w:lang w:val="en-GB"/>
        </w:rPr>
        <w:t>8</w:t>
      </w:r>
      <w:r w:rsidR="00BC3F67">
        <w:rPr>
          <w:rFonts w:ascii="Lato" w:hAnsi="Lato"/>
          <w:color w:val="ED7422" w:themeColor="accent2"/>
          <w:sz w:val="28"/>
          <w:szCs w:val="28"/>
          <w:lang w:val="en-GB"/>
        </w:rPr>
        <w:t>,</w:t>
      </w:r>
      <w:r w:rsidR="008B6DC2">
        <w:rPr>
          <w:rFonts w:ascii="Lato" w:hAnsi="Lato"/>
          <w:color w:val="ED7422" w:themeColor="accent2"/>
          <w:sz w:val="28"/>
          <w:szCs w:val="28"/>
          <w:lang w:val="en-GB"/>
        </w:rPr>
        <w:t>080</w:t>
      </w:r>
      <w:r>
        <w:rPr>
          <w:rFonts w:ascii="Lato" w:hAnsi="Lato"/>
          <w:color w:val="ED7422" w:themeColor="accent2"/>
          <w:sz w:val="28"/>
          <w:szCs w:val="28"/>
          <w:lang w:val="en-GB"/>
        </w:rPr>
        <w:t xml:space="preserve">). </w:t>
      </w:r>
      <w:r w:rsidRPr="006D24A6">
        <w:rPr>
          <w:rFonts w:ascii="Lato" w:hAnsi="Lato"/>
          <w:i/>
          <w:iCs/>
          <w:color w:val="ED7422" w:themeColor="accent2"/>
          <w:sz w:val="24"/>
          <w:szCs w:val="24"/>
          <w:lang w:val="en-GB"/>
        </w:rPr>
        <w:t>Dependent upon experience</w:t>
      </w:r>
    </w:p>
    <w:p w14:paraId="56958F0C" w14:textId="4374B3D2" w:rsidR="00F25B12" w:rsidRPr="007E345D" w:rsidRDefault="00721EA4" w:rsidP="00851A42">
      <w:pPr>
        <w:pStyle w:val="Heading2"/>
        <w:pBdr>
          <w:bottom w:val="single" w:sz="4" w:space="1" w:color="ED7422" w:themeColor="accent2"/>
        </w:pBdr>
        <w:spacing w:line="276" w:lineRule="auto"/>
        <w:ind w:right="-24"/>
        <w:rPr>
          <w:rFonts w:ascii="Lato" w:hAnsi="Lato"/>
          <w:color w:val="345DAE"/>
          <w:lang w:val="en-GB"/>
        </w:rPr>
      </w:pPr>
      <w:bookmarkStart w:id="1" w:name="_Hlk179794380"/>
      <w:r w:rsidRPr="00721EA4">
        <w:rPr>
          <w:rFonts w:ascii="Lato" w:hAnsi="Lato"/>
          <w:color w:val="345DAE"/>
          <w:lang w:val="en-GB"/>
        </w:rPr>
        <w:t>Job Responsibilities</w:t>
      </w:r>
    </w:p>
    <w:bookmarkEnd w:id="1"/>
    <w:p w14:paraId="1DD215CE" w14:textId="6B2B1EEF" w:rsidR="00284AC5" w:rsidRPr="008B2B1C" w:rsidRDefault="00284AC5" w:rsidP="006A5420">
      <w:pPr>
        <w:pStyle w:val="ListParagraph"/>
        <w:numPr>
          <w:ilvl w:val="0"/>
          <w:numId w:val="13"/>
        </w:numPr>
        <w:autoSpaceDE w:val="0"/>
        <w:autoSpaceDN w:val="0"/>
        <w:adjustRightInd w:val="0"/>
        <w:spacing w:before="80" w:after="80" w:line="240" w:lineRule="auto"/>
        <w:ind w:left="426" w:right="259" w:hanging="426"/>
        <w:contextualSpacing w:val="0"/>
        <w:rPr>
          <w:rFonts w:ascii="Lato" w:hAnsi="Lato" w:cstheme="minorHAnsi"/>
        </w:rPr>
      </w:pPr>
      <w:r w:rsidRPr="008B2B1C">
        <w:rPr>
          <w:rFonts w:ascii="Lato" w:hAnsi="Lato" w:cstheme="minorHAnsi"/>
        </w:rPr>
        <w:t>To support the class teacher in order to ensure the delivery of a high-quality education for all students</w:t>
      </w:r>
      <w:r w:rsidR="008B2B1C" w:rsidRPr="008B2B1C">
        <w:rPr>
          <w:rFonts w:ascii="Lato" w:hAnsi="Lato" w:cstheme="minorHAnsi"/>
        </w:rPr>
        <w:t xml:space="preserve"> </w:t>
      </w:r>
      <w:r w:rsidR="00356829">
        <w:rPr>
          <w:rFonts w:ascii="Lato" w:hAnsi="Lato" w:cstheme="minorHAnsi"/>
        </w:rPr>
        <w:t xml:space="preserve">ensuring </w:t>
      </w:r>
      <w:r w:rsidR="008B2B1C" w:rsidRPr="008B2B1C">
        <w:rPr>
          <w:rFonts w:ascii="Lato" w:hAnsi="Lato" w:cstheme="minorHAnsi"/>
        </w:rPr>
        <w:t xml:space="preserve">all </w:t>
      </w:r>
      <w:r w:rsidRPr="008B2B1C">
        <w:rPr>
          <w:rFonts w:ascii="Lato" w:hAnsi="Lato" w:cstheme="minorHAnsi"/>
        </w:rPr>
        <w:t xml:space="preserve">relevant education policies and procedures are implemented in full. </w:t>
      </w:r>
    </w:p>
    <w:p w14:paraId="1F9B4CCA" w14:textId="35F06E7A" w:rsidR="00284AC5" w:rsidRPr="00284AC5" w:rsidRDefault="00284AC5" w:rsidP="006A5420">
      <w:pPr>
        <w:pStyle w:val="ListParagraph"/>
        <w:numPr>
          <w:ilvl w:val="0"/>
          <w:numId w:val="13"/>
        </w:numPr>
        <w:autoSpaceDE w:val="0"/>
        <w:autoSpaceDN w:val="0"/>
        <w:adjustRightInd w:val="0"/>
        <w:spacing w:before="80" w:after="80" w:line="240" w:lineRule="auto"/>
        <w:ind w:left="426" w:right="259" w:hanging="426"/>
        <w:contextualSpacing w:val="0"/>
        <w:rPr>
          <w:rFonts w:ascii="Lato" w:hAnsi="Lato" w:cstheme="minorHAnsi"/>
        </w:rPr>
      </w:pPr>
      <w:r w:rsidRPr="00284AC5">
        <w:rPr>
          <w:rFonts w:ascii="Lato" w:hAnsi="Lato" w:cstheme="minorHAnsi"/>
        </w:rPr>
        <w:t>To provide relevant and appropriate support to students, on an individual or group basis, in order to enable them to access the curriculum as independently as possible</w:t>
      </w:r>
      <w:r>
        <w:rPr>
          <w:rFonts w:ascii="Lato" w:hAnsi="Lato" w:cstheme="minorHAnsi"/>
        </w:rPr>
        <w:t>.</w:t>
      </w:r>
    </w:p>
    <w:p w14:paraId="0C0B9A43" w14:textId="0B4F675E" w:rsidR="008B2B1C" w:rsidRDefault="00284AC5" w:rsidP="006A5420">
      <w:pPr>
        <w:pStyle w:val="ListParagraph"/>
        <w:numPr>
          <w:ilvl w:val="0"/>
          <w:numId w:val="13"/>
        </w:numPr>
        <w:autoSpaceDE w:val="0"/>
        <w:autoSpaceDN w:val="0"/>
        <w:adjustRightInd w:val="0"/>
        <w:spacing w:before="80" w:after="80" w:line="240" w:lineRule="auto"/>
        <w:ind w:left="426" w:right="259" w:hanging="426"/>
        <w:contextualSpacing w:val="0"/>
        <w:rPr>
          <w:rFonts w:ascii="Lato" w:hAnsi="Lato" w:cstheme="minorHAnsi"/>
        </w:rPr>
      </w:pPr>
      <w:r w:rsidRPr="00284AC5">
        <w:rPr>
          <w:rFonts w:ascii="Lato" w:hAnsi="Lato" w:cstheme="minorHAnsi"/>
        </w:rPr>
        <w:t xml:space="preserve">To support the class teacher in </w:t>
      </w:r>
      <w:proofErr w:type="spellStart"/>
      <w:r w:rsidRPr="00284AC5">
        <w:rPr>
          <w:rFonts w:ascii="Lato" w:hAnsi="Lato" w:cstheme="minorHAnsi"/>
        </w:rPr>
        <w:t>organising</w:t>
      </w:r>
      <w:proofErr w:type="spellEnd"/>
      <w:r w:rsidRPr="00284AC5">
        <w:rPr>
          <w:rFonts w:ascii="Lato" w:hAnsi="Lato" w:cstheme="minorHAnsi"/>
        </w:rPr>
        <w:t xml:space="preserve"> the classroom, its resources, student groupings and displays to provide a stimulating learning situation appropriate for students with ASC / SCLN /Complex Needs</w:t>
      </w:r>
      <w:r>
        <w:rPr>
          <w:rFonts w:ascii="Lato" w:hAnsi="Lato" w:cstheme="minorHAnsi"/>
        </w:rPr>
        <w:t>.</w:t>
      </w:r>
    </w:p>
    <w:p w14:paraId="49F3420A" w14:textId="396AC98A" w:rsidR="00284AC5" w:rsidRPr="008B2B1C" w:rsidRDefault="00284AC5" w:rsidP="006A5420">
      <w:pPr>
        <w:pStyle w:val="ListParagraph"/>
        <w:numPr>
          <w:ilvl w:val="0"/>
          <w:numId w:val="13"/>
        </w:numPr>
        <w:autoSpaceDE w:val="0"/>
        <w:autoSpaceDN w:val="0"/>
        <w:adjustRightInd w:val="0"/>
        <w:spacing w:after="80" w:line="240" w:lineRule="auto"/>
        <w:ind w:left="425" w:right="261" w:hanging="425"/>
        <w:contextualSpacing w:val="0"/>
        <w:rPr>
          <w:rFonts w:ascii="Lato" w:hAnsi="Lato" w:cstheme="minorHAnsi"/>
        </w:rPr>
      </w:pPr>
      <w:r w:rsidRPr="008B2B1C">
        <w:rPr>
          <w:rFonts w:ascii="Lato" w:hAnsi="Lato" w:cstheme="minorHAnsi"/>
        </w:rPr>
        <w:t>To work collaboratively with the class teacher to adequately plan to ensure the safety of students</w:t>
      </w:r>
      <w:r w:rsidR="008B2B1C" w:rsidRPr="008B2B1C">
        <w:rPr>
          <w:rFonts w:ascii="Lato" w:hAnsi="Lato" w:cstheme="minorHAnsi"/>
        </w:rPr>
        <w:t xml:space="preserve"> </w:t>
      </w:r>
      <w:r w:rsidRPr="008B2B1C">
        <w:rPr>
          <w:rFonts w:ascii="Lato" w:hAnsi="Lato" w:cstheme="minorHAnsi"/>
        </w:rPr>
        <w:t>in line with risk assessments, while both on and off site.</w:t>
      </w:r>
    </w:p>
    <w:p w14:paraId="15837D48" w14:textId="51AEFF47" w:rsidR="00284AC5" w:rsidRDefault="00284AC5" w:rsidP="006A5420">
      <w:pPr>
        <w:pStyle w:val="ListParagraph"/>
        <w:spacing w:after="80" w:line="240" w:lineRule="auto"/>
        <w:ind w:left="425" w:right="259" w:hanging="425"/>
        <w:contextualSpacing w:val="0"/>
        <w:rPr>
          <w:rFonts w:ascii="Lato" w:hAnsi="Lato" w:cstheme="minorHAnsi"/>
        </w:rPr>
      </w:pPr>
      <w:r w:rsidRPr="00284AC5">
        <w:rPr>
          <w:rFonts w:ascii="Lato" w:hAnsi="Lato" w:cstheme="minorHAnsi"/>
        </w:rPr>
        <w:t>•</w:t>
      </w:r>
      <w:r w:rsidRPr="00284AC5">
        <w:rPr>
          <w:rFonts w:ascii="Lato" w:hAnsi="Lato" w:cstheme="minorHAnsi"/>
        </w:rPr>
        <w:tab/>
        <w:t>To produce appropriate and effective resources/teaching aids at the request of, and following a brief provided by the class teacher and/or tutor.</w:t>
      </w:r>
    </w:p>
    <w:p w14:paraId="09EE5BBC" w14:textId="77777777" w:rsidR="00B132F7" w:rsidRPr="00B132F7" w:rsidRDefault="00B132F7" w:rsidP="006A5420">
      <w:pPr>
        <w:pStyle w:val="ListParagraph"/>
        <w:numPr>
          <w:ilvl w:val="0"/>
          <w:numId w:val="13"/>
        </w:numPr>
        <w:spacing w:after="0" w:line="240" w:lineRule="auto"/>
        <w:ind w:left="426" w:hanging="426"/>
        <w:contextualSpacing w:val="0"/>
        <w:rPr>
          <w:rFonts w:ascii="Lato" w:hAnsi="Lato" w:cstheme="minorHAnsi"/>
        </w:rPr>
      </w:pPr>
      <w:r w:rsidRPr="00B132F7">
        <w:rPr>
          <w:rFonts w:ascii="Lato" w:hAnsi="Lato" w:cstheme="minorHAnsi"/>
        </w:rPr>
        <w:t xml:space="preserve">Assist some learners in developing or refining their ‘independence’ skills, which may be inclusive of assisting with personal care elements. </w:t>
      </w:r>
    </w:p>
    <w:p w14:paraId="5C7FEEB1" w14:textId="77777777" w:rsidR="00B635EB" w:rsidRDefault="00B635EB" w:rsidP="006A5420">
      <w:pPr>
        <w:pStyle w:val="ListParagraph"/>
        <w:numPr>
          <w:ilvl w:val="0"/>
          <w:numId w:val="13"/>
        </w:numPr>
        <w:autoSpaceDE w:val="0"/>
        <w:autoSpaceDN w:val="0"/>
        <w:adjustRightInd w:val="0"/>
        <w:spacing w:before="80" w:after="80" w:line="240" w:lineRule="auto"/>
        <w:ind w:left="426" w:right="259" w:hanging="426"/>
        <w:contextualSpacing w:val="0"/>
        <w:rPr>
          <w:rFonts w:ascii="Lato" w:hAnsi="Lato" w:cstheme="minorHAnsi"/>
        </w:rPr>
      </w:pPr>
      <w:r w:rsidRPr="00284AC5">
        <w:rPr>
          <w:rFonts w:ascii="Lato" w:hAnsi="Lato" w:cstheme="minorHAnsi"/>
        </w:rPr>
        <w:t>To promote, in line with company policies, the physical, educational and moral development of the students To ensure that the available equipment and resources are used, stored and maintained efficiently, reporting any maintenance issues to the appropriate staff</w:t>
      </w:r>
      <w:r>
        <w:rPr>
          <w:rFonts w:ascii="Lato" w:hAnsi="Lato" w:cstheme="minorHAnsi"/>
        </w:rPr>
        <w:t>.</w:t>
      </w:r>
    </w:p>
    <w:p w14:paraId="6419F061" w14:textId="7478CAAC" w:rsidR="008B2B1C" w:rsidRDefault="00B635EB" w:rsidP="006A5420">
      <w:pPr>
        <w:pStyle w:val="ListParagraph"/>
        <w:numPr>
          <w:ilvl w:val="0"/>
          <w:numId w:val="13"/>
        </w:numPr>
        <w:autoSpaceDE w:val="0"/>
        <w:autoSpaceDN w:val="0"/>
        <w:adjustRightInd w:val="0"/>
        <w:spacing w:before="80" w:after="80" w:line="240" w:lineRule="auto"/>
        <w:ind w:left="426" w:right="543" w:hanging="426"/>
        <w:contextualSpacing w:val="0"/>
        <w:rPr>
          <w:rFonts w:ascii="Lato" w:hAnsi="Lato" w:cstheme="minorHAnsi"/>
        </w:rPr>
      </w:pPr>
      <w:r>
        <w:rPr>
          <w:rFonts w:ascii="Lato" w:hAnsi="Lato" w:cstheme="minorHAnsi"/>
        </w:rPr>
        <w:t>T</w:t>
      </w:r>
      <w:r w:rsidR="008B2B1C" w:rsidRPr="00284AC5">
        <w:rPr>
          <w:rFonts w:ascii="Lato" w:hAnsi="Lato" w:cstheme="minorHAnsi"/>
        </w:rPr>
        <w:t>o support the teacher to write, update, implement and evaluate documentation relating to the individual student.</w:t>
      </w:r>
    </w:p>
    <w:p w14:paraId="73C5E15B" w14:textId="5EEC0D61" w:rsidR="008B2B1C" w:rsidRPr="006A5420" w:rsidRDefault="008B2B1C" w:rsidP="006A5420">
      <w:pPr>
        <w:pStyle w:val="ListParagraph"/>
        <w:numPr>
          <w:ilvl w:val="0"/>
          <w:numId w:val="13"/>
        </w:numPr>
        <w:autoSpaceDE w:val="0"/>
        <w:autoSpaceDN w:val="0"/>
        <w:adjustRightInd w:val="0"/>
        <w:spacing w:before="80" w:after="80" w:line="240" w:lineRule="auto"/>
        <w:ind w:left="426" w:right="968" w:hanging="426"/>
        <w:contextualSpacing w:val="0"/>
        <w:rPr>
          <w:rFonts w:ascii="Lato" w:hAnsi="Lato" w:cstheme="minorHAnsi"/>
        </w:rPr>
      </w:pPr>
      <w:r w:rsidRPr="006A5420">
        <w:rPr>
          <w:rFonts w:ascii="Lato" w:hAnsi="Lato" w:cstheme="minorHAnsi"/>
        </w:rPr>
        <w:t>To contribute to and help implement developments that relate to the School</w:t>
      </w:r>
      <w:r w:rsidR="006A5420">
        <w:rPr>
          <w:rFonts w:ascii="Lato" w:hAnsi="Lato" w:cstheme="minorHAnsi"/>
        </w:rPr>
        <w:t xml:space="preserve"> </w:t>
      </w:r>
      <w:r w:rsidRPr="006A5420">
        <w:rPr>
          <w:rFonts w:ascii="Lato" w:hAnsi="Lato" w:cstheme="minorHAnsi"/>
        </w:rPr>
        <w:t xml:space="preserve">Development Plan. </w:t>
      </w:r>
    </w:p>
    <w:p w14:paraId="04D61D53" w14:textId="21FFEC8C" w:rsidR="00B132F7" w:rsidRPr="00B132F7" w:rsidRDefault="00B132F7" w:rsidP="006A5420">
      <w:pPr>
        <w:pStyle w:val="ListParagraph"/>
        <w:numPr>
          <w:ilvl w:val="0"/>
          <w:numId w:val="13"/>
        </w:numPr>
        <w:autoSpaceDE w:val="0"/>
        <w:autoSpaceDN w:val="0"/>
        <w:adjustRightInd w:val="0"/>
        <w:spacing w:before="120" w:after="80" w:line="240" w:lineRule="auto"/>
        <w:ind w:left="426" w:right="-22" w:hanging="426"/>
        <w:contextualSpacing w:val="0"/>
        <w:rPr>
          <w:rFonts w:ascii="Lato" w:hAnsi="Lato" w:cs="Calibri"/>
        </w:rPr>
      </w:pPr>
      <w:r w:rsidRPr="00E63255">
        <w:rPr>
          <w:rFonts w:ascii="Lato" w:hAnsi="Lato" w:cstheme="minorHAnsi"/>
        </w:rPr>
        <w:t>Participate in the staff training and development programme</w:t>
      </w:r>
      <w:r>
        <w:rPr>
          <w:rFonts w:ascii="Lato" w:hAnsi="Lato" w:cstheme="minorHAnsi"/>
        </w:rPr>
        <w:t>.</w:t>
      </w:r>
    </w:p>
    <w:p w14:paraId="0319F58A" w14:textId="2902D0AD" w:rsidR="00D060F9" w:rsidRPr="00C21D32" w:rsidRDefault="00C64097" w:rsidP="00C21D32">
      <w:pPr>
        <w:autoSpaceDE w:val="0"/>
        <w:autoSpaceDN w:val="0"/>
        <w:adjustRightInd w:val="0"/>
        <w:spacing w:after="80" w:line="240" w:lineRule="auto"/>
        <w:ind w:left="426" w:right="-227"/>
        <w:rPr>
          <w:rFonts w:ascii="Lato" w:hAnsi="Lato" w:cstheme="minorHAnsi"/>
          <w:bCs/>
        </w:rPr>
      </w:pPr>
      <w:r w:rsidRPr="00EC0D88">
        <w:rPr>
          <w:noProof/>
          <w:lang w:val="en-GB"/>
        </w:rPr>
        <w:lastRenderedPageBreak/>
        <w:drawing>
          <wp:anchor distT="0" distB="0" distL="114300" distR="114300" simplePos="0" relativeHeight="251670528" behindDoc="0" locked="0" layoutInCell="1" allowOverlap="1" wp14:anchorId="2C202520" wp14:editId="358A2A07">
            <wp:simplePos x="0" y="0"/>
            <wp:positionH relativeFrom="column">
              <wp:posOffset>3577590</wp:posOffset>
            </wp:positionH>
            <wp:positionV relativeFrom="paragraph">
              <wp:posOffset>6985</wp:posOffset>
            </wp:positionV>
            <wp:extent cx="2603500" cy="768350"/>
            <wp:effectExtent l="0" t="0" r="6350" b="0"/>
            <wp:wrapSquare wrapText="bothSides"/>
            <wp:docPr id="9929763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101612B7" w14:textId="24F6CFCF" w:rsidR="00F83730" w:rsidRPr="00F83730" w:rsidRDefault="00F83730" w:rsidP="00F83730">
      <w:pPr>
        <w:autoSpaceDE w:val="0"/>
        <w:autoSpaceDN w:val="0"/>
        <w:adjustRightInd w:val="0"/>
        <w:spacing w:after="80" w:line="240" w:lineRule="auto"/>
        <w:ind w:left="426" w:right="-227"/>
        <w:rPr>
          <w:rFonts w:ascii="Lato" w:hAnsi="Lato" w:cs="Arial"/>
          <w:bCs/>
        </w:rPr>
      </w:pPr>
    </w:p>
    <w:p w14:paraId="7F25BE04" w14:textId="34D44C91" w:rsidR="00B67AB0" w:rsidRDefault="00B67AB0" w:rsidP="00B67AB0">
      <w:pPr>
        <w:pStyle w:val="ListParagraph"/>
        <w:autoSpaceDE w:val="0"/>
        <w:autoSpaceDN w:val="0"/>
        <w:adjustRightInd w:val="0"/>
        <w:spacing w:after="80" w:line="240" w:lineRule="auto"/>
        <w:ind w:left="851" w:right="-227"/>
        <w:contextualSpacing w:val="0"/>
        <w:rPr>
          <w:rFonts w:cstheme="minorHAnsi"/>
          <w:bCs/>
        </w:rPr>
      </w:pPr>
    </w:p>
    <w:p w14:paraId="65FFD56F" w14:textId="5AFCB64A" w:rsidR="00B67AB0" w:rsidRDefault="00B67AB0" w:rsidP="00B67AB0">
      <w:pPr>
        <w:pStyle w:val="ListParagraph"/>
        <w:autoSpaceDE w:val="0"/>
        <w:autoSpaceDN w:val="0"/>
        <w:adjustRightInd w:val="0"/>
        <w:spacing w:after="80" w:line="240" w:lineRule="auto"/>
        <w:ind w:left="851" w:right="-227"/>
        <w:contextualSpacing w:val="0"/>
        <w:rPr>
          <w:rFonts w:cstheme="minorHAnsi"/>
          <w:bCs/>
        </w:rPr>
      </w:pPr>
    </w:p>
    <w:p w14:paraId="392D64F4" w14:textId="40A96870" w:rsidR="00B67AB0" w:rsidRDefault="00B67AB0" w:rsidP="00B67AB0">
      <w:pPr>
        <w:pStyle w:val="ListParagraph"/>
        <w:autoSpaceDE w:val="0"/>
        <w:autoSpaceDN w:val="0"/>
        <w:adjustRightInd w:val="0"/>
        <w:spacing w:after="80" w:line="240" w:lineRule="auto"/>
        <w:ind w:left="851" w:right="-227"/>
        <w:contextualSpacing w:val="0"/>
        <w:rPr>
          <w:rFonts w:cstheme="minorHAnsi"/>
          <w:bCs/>
        </w:rPr>
      </w:pPr>
    </w:p>
    <w:p w14:paraId="474B3208" w14:textId="77777777" w:rsidR="00B67AB0" w:rsidRDefault="00B67AB0" w:rsidP="00B67AB0">
      <w:pPr>
        <w:pStyle w:val="ListParagraph"/>
        <w:autoSpaceDE w:val="0"/>
        <w:autoSpaceDN w:val="0"/>
        <w:adjustRightInd w:val="0"/>
        <w:spacing w:after="80" w:line="240" w:lineRule="auto"/>
        <w:ind w:left="851" w:right="-227"/>
        <w:contextualSpacing w:val="0"/>
        <w:rPr>
          <w:rFonts w:cstheme="minorHAnsi"/>
          <w:bCs/>
        </w:rPr>
      </w:pPr>
    </w:p>
    <w:p w14:paraId="0B8C1974" w14:textId="77777777" w:rsidR="0007305E" w:rsidRPr="00721EA4" w:rsidRDefault="0007305E" w:rsidP="006A5420">
      <w:pPr>
        <w:spacing w:before="240"/>
        <w:jc w:val="center"/>
        <w:rPr>
          <w:b/>
          <w:bCs/>
          <w:color w:val="345DAE"/>
          <w:sz w:val="72"/>
          <w:szCs w:val="72"/>
        </w:rPr>
      </w:pPr>
      <w:r w:rsidRPr="00721EA4">
        <w:rPr>
          <w:rFonts w:ascii="Lato" w:hAnsi="Lato"/>
          <w:b/>
          <w:bCs/>
          <w:color w:val="345DAE"/>
          <w:sz w:val="36"/>
          <w:szCs w:val="36"/>
          <w:lang w:val="en-GB"/>
        </w:rPr>
        <w:t>Job Description</w:t>
      </w:r>
    </w:p>
    <w:p w14:paraId="5A104EBD" w14:textId="3FB4B35D" w:rsidR="00F83730" w:rsidRPr="006A5420" w:rsidRDefault="00F83730" w:rsidP="006A5420">
      <w:pPr>
        <w:tabs>
          <w:tab w:val="left" w:pos="2552"/>
        </w:tabs>
        <w:autoSpaceDE w:val="0"/>
        <w:autoSpaceDN w:val="0"/>
        <w:adjustRightInd w:val="0"/>
        <w:spacing w:after="240" w:line="240" w:lineRule="auto"/>
        <w:ind w:left="2880" w:right="-227" w:hanging="2880"/>
        <w:rPr>
          <w:rFonts w:ascii="Lato" w:hAnsi="Lato" w:cstheme="minorHAnsi"/>
          <w:color w:val="ED7422" w:themeColor="accent2"/>
          <w:sz w:val="32"/>
          <w:szCs w:val="32"/>
        </w:rPr>
      </w:pPr>
      <w:r w:rsidRPr="009C6979">
        <w:rPr>
          <w:rFonts w:ascii="Lato" w:hAnsi="Lato"/>
          <w:color w:val="ED7422" w:themeColor="accent2"/>
          <w:sz w:val="32"/>
          <w:szCs w:val="32"/>
          <w:lang w:val="en-GB"/>
        </w:rPr>
        <w:t>Job Title</w:t>
      </w:r>
      <w:r w:rsidRPr="009C6979">
        <w:rPr>
          <w:rFonts w:ascii="Lato" w:hAnsi="Lato"/>
          <w:sz w:val="32"/>
          <w:szCs w:val="32"/>
          <w:lang w:val="en-GB"/>
        </w:rPr>
        <w:tab/>
      </w:r>
      <w:r w:rsidR="003C770A">
        <w:rPr>
          <w:rFonts w:ascii="Lato" w:hAnsi="Lato" w:cstheme="minorHAnsi"/>
          <w:color w:val="ED7422" w:themeColor="accent2"/>
          <w:sz w:val="32"/>
          <w:szCs w:val="32"/>
        </w:rPr>
        <w:t>Teaching Assistant</w:t>
      </w:r>
    </w:p>
    <w:p w14:paraId="17DB9552" w14:textId="2982508B" w:rsidR="007E345D" w:rsidRPr="00D060F9" w:rsidRDefault="00F83730" w:rsidP="00D060F9">
      <w:pPr>
        <w:pStyle w:val="Heading2"/>
        <w:pBdr>
          <w:bottom w:val="single" w:sz="4" w:space="1" w:color="ED7422" w:themeColor="accent2"/>
        </w:pBdr>
        <w:spacing w:line="276" w:lineRule="auto"/>
        <w:rPr>
          <w:rFonts w:ascii="Lato" w:hAnsi="Lato"/>
          <w:color w:val="345DAE"/>
          <w:lang w:val="en-GB"/>
        </w:rPr>
      </w:pPr>
      <w:r w:rsidRPr="00721EA4">
        <w:rPr>
          <w:rFonts w:ascii="Lato" w:hAnsi="Lato"/>
          <w:color w:val="345DAE"/>
          <w:lang w:val="en-GB"/>
        </w:rPr>
        <w:t>Job Responsibilities</w:t>
      </w:r>
    </w:p>
    <w:p w14:paraId="14E8DA2B" w14:textId="77777777" w:rsidR="00B132F7" w:rsidRDefault="00B132F7" w:rsidP="00B635EB">
      <w:pPr>
        <w:pStyle w:val="ListParagraph"/>
        <w:numPr>
          <w:ilvl w:val="0"/>
          <w:numId w:val="13"/>
        </w:numPr>
        <w:autoSpaceDE w:val="0"/>
        <w:autoSpaceDN w:val="0"/>
        <w:adjustRightInd w:val="0"/>
        <w:spacing w:before="80" w:after="80" w:line="240" w:lineRule="auto"/>
        <w:ind w:left="426" w:right="-23" w:hanging="426"/>
        <w:contextualSpacing w:val="0"/>
        <w:rPr>
          <w:rFonts w:ascii="Lato" w:hAnsi="Lato" w:cstheme="minorHAnsi"/>
        </w:rPr>
      </w:pPr>
      <w:bookmarkStart w:id="2" w:name="_Hlk103177020"/>
      <w:r w:rsidRPr="00284AC5">
        <w:rPr>
          <w:rFonts w:ascii="Lato" w:hAnsi="Lato" w:cstheme="minorHAnsi"/>
        </w:rPr>
        <w:t xml:space="preserve">To keep </w:t>
      </w:r>
      <w:proofErr w:type="gramStart"/>
      <w:r w:rsidRPr="00284AC5">
        <w:rPr>
          <w:rFonts w:ascii="Lato" w:hAnsi="Lato" w:cstheme="minorHAnsi"/>
        </w:rPr>
        <w:t>up-to-date</w:t>
      </w:r>
      <w:proofErr w:type="gramEnd"/>
      <w:r w:rsidRPr="00284AC5">
        <w:rPr>
          <w:rFonts w:ascii="Lato" w:hAnsi="Lato" w:cstheme="minorHAnsi"/>
        </w:rPr>
        <w:t xml:space="preserve"> with specified subject area, educational practice and SEND-related information</w:t>
      </w:r>
      <w:r>
        <w:rPr>
          <w:rFonts w:ascii="Lato" w:hAnsi="Lato" w:cstheme="minorHAnsi"/>
        </w:rPr>
        <w:t>.</w:t>
      </w:r>
    </w:p>
    <w:p w14:paraId="477A205A" w14:textId="77777777" w:rsidR="00284AC5" w:rsidRPr="00284AC5" w:rsidRDefault="00284AC5" w:rsidP="00B635EB">
      <w:pPr>
        <w:pStyle w:val="ListParagraph"/>
        <w:numPr>
          <w:ilvl w:val="0"/>
          <w:numId w:val="13"/>
        </w:numPr>
        <w:autoSpaceDE w:val="0"/>
        <w:autoSpaceDN w:val="0"/>
        <w:adjustRightInd w:val="0"/>
        <w:spacing w:before="80" w:after="80" w:line="240" w:lineRule="auto"/>
        <w:ind w:left="426" w:right="-23" w:hanging="426"/>
        <w:contextualSpacing w:val="0"/>
        <w:rPr>
          <w:rFonts w:ascii="Lato" w:hAnsi="Lato" w:cstheme="minorHAnsi"/>
        </w:rPr>
      </w:pPr>
      <w:r w:rsidRPr="00284AC5">
        <w:rPr>
          <w:rFonts w:ascii="Lato" w:hAnsi="Lato" w:cstheme="minorHAnsi"/>
        </w:rPr>
        <w:t xml:space="preserve">Work with and manage sensory needs, enabling learners with a ‘sensory diet’ and / or to adopt self-regulatory strategies as appropriate and advised by the professional team. </w:t>
      </w:r>
    </w:p>
    <w:p w14:paraId="33380944" w14:textId="77777777" w:rsidR="00284AC5" w:rsidRPr="00284AC5" w:rsidRDefault="00284AC5" w:rsidP="00B635EB">
      <w:pPr>
        <w:pStyle w:val="ListParagraph"/>
        <w:numPr>
          <w:ilvl w:val="0"/>
          <w:numId w:val="13"/>
        </w:numPr>
        <w:autoSpaceDE w:val="0"/>
        <w:autoSpaceDN w:val="0"/>
        <w:adjustRightInd w:val="0"/>
        <w:spacing w:before="80" w:after="80" w:line="240" w:lineRule="auto"/>
        <w:ind w:left="426" w:right="-23" w:hanging="426"/>
        <w:contextualSpacing w:val="0"/>
        <w:rPr>
          <w:rFonts w:ascii="Lato" w:hAnsi="Lato" w:cstheme="minorHAnsi"/>
        </w:rPr>
      </w:pPr>
      <w:r w:rsidRPr="00284AC5">
        <w:rPr>
          <w:rFonts w:ascii="Lato" w:hAnsi="Lato" w:cstheme="minorHAnsi"/>
        </w:rPr>
        <w:t xml:space="preserve">To make, use and keep records in accordance with company policies and procedures and standards set by the regulatory body </w:t>
      </w:r>
    </w:p>
    <w:p w14:paraId="665166F7" w14:textId="677E8E3A" w:rsidR="00284AC5" w:rsidRPr="00284AC5" w:rsidRDefault="00284AC5" w:rsidP="00B635EB">
      <w:pPr>
        <w:pStyle w:val="ListParagraph"/>
        <w:numPr>
          <w:ilvl w:val="0"/>
          <w:numId w:val="13"/>
        </w:numPr>
        <w:autoSpaceDE w:val="0"/>
        <w:autoSpaceDN w:val="0"/>
        <w:adjustRightInd w:val="0"/>
        <w:spacing w:before="80" w:after="80" w:line="240" w:lineRule="auto"/>
        <w:ind w:left="426" w:right="-23" w:hanging="426"/>
        <w:contextualSpacing w:val="0"/>
        <w:rPr>
          <w:rFonts w:ascii="Lato" w:hAnsi="Lato" w:cstheme="minorHAnsi"/>
        </w:rPr>
      </w:pPr>
      <w:r w:rsidRPr="00284AC5">
        <w:rPr>
          <w:rFonts w:ascii="Lato" w:hAnsi="Lato" w:cstheme="minorHAnsi"/>
        </w:rPr>
        <w:t>Liaise with staff from other departments to provide a consistent approach to all aspects of learner education</w:t>
      </w:r>
      <w:r>
        <w:rPr>
          <w:rFonts w:ascii="Lato" w:hAnsi="Lato" w:cstheme="minorHAnsi"/>
        </w:rPr>
        <w:t>.</w:t>
      </w:r>
      <w:r w:rsidRPr="00284AC5">
        <w:rPr>
          <w:rFonts w:ascii="Lato" w:hAnsi="Lato" w:cstheme="minorHAnsi"/>
        </w:rPr>
        <w:t xml:space="preserve"> </w:t>
      </w:r>
    </w:p>
    <w:p w14:paraId="5BE805CB" w14:textId="7D2324F4" w:rsidR="00284AC5" w:rsidRPr="00284AC5" w:rsidRDefault="00284AC5" w:rsidP="00B635EB">
      <w:pPr>
        <w:pStyle w:val="ListParagraph"/>
        <w:numPr>
          <w:ilvl w:val="0"/>
          <w:numId w:val="13"/>
        </w:numPr>
        <w:autoSpaceDE w:val="0"/>
        <w:autoSpaceDN w:val="0"/>
        <w:adjustRightInd w:val="0"/>
        <w:spacing w:before="80" w:after="80" w:line="240" w:lineRule="auto"/>
        <w:ind w:left="426" w:right="-23" w:hanging="426"/>
        <w:contextualSpacing w:val="0"/>
        <w:rPr>
          <w:rFonts w:ascii="Lato" w:hAnsi="Lato" w:cstheme="minorHAnsi"/>
        </w:rPr>
      </w:pPr>
      <w:r w:rsidRPr="00284AC5">
        <w:rPr>
          <w:rFonts w:ascii="Lato" w:hAnsi="Lato" w:cstheme="minorHAnsi"/>
        </w:rPr>
        <w:t>Maintain regular communication and liaison both informally and in meeting times, ensuring a consistent approach to education of learners</w:t>
      </w:r>
      <w:r>
        <w:rPr>
          <w:rFonts w:ascii="Lato" w:hAnsi="Lato" w:cstheme="minorHAnsi"/>
        </w:rPr>
        <w:t>.</w:t>
      </w:r>
      <w:r w:rsidRPr="00284AC5">
        <w:rPr>
          <w:rFonts w:ascii="Lato" w:hAnsi="Lato" w:cstheme="minorHAnsi"/>
        </w:rPr>
        <w:t xml:space="preserve"> </w:t>
      </w:r>
    </w:p>
    <w:p w14:paraId="6F332472" w14:textId="484D9555" w:rsidR="00284AC5" w:rsidRPr="00284AC5" w:rsidRDefault="00284AC5" w:rsidP="00B635EB">
      <w:pPr>
        <w:pStyle w:val="ListParagraph"/>
        <w:numPr>
          <w:ilvl w:val="0"/>
          <w:numId w:val="13"/>
        </w:numPr>
        <w:autoSpaceDE w:val="0"/>
        <w:autoSpaceDN w:val="0"/>
        <w:adjustRightInd w:val="0"/>
        <w:spacing w:before="80" w:after="80" w:line="240" w:lineRule="auto"/>
        <w:ind w:left="426" w:right="-23" w:hanging="426"/>
        <w:contextualSpacing w:val="0"/>
        <w:rPr>
          <w:rFonts w:ascii="Lato" w:hAnsi="Lato" w:cstheme="minorHAnsi"/>
        </w:rPr>
      </w:pPr>
      <w:r w:rsidRPr="00284AC5">
        <w:rPr>
          <w:rFonts w:ascii="Lato" w:hAnsi="Lato" w:cstheme="minorHAnsi"/>
        </w:rPr>
        <w:t>Ensure that the service operates to agreed budgets and contribute to keeping within these budgets as instructed</w:t>
      </w:r>
      <w:r>
        <w:rPr>
          <w:rFonts w:ascii="Lato" w:hAnsi="Lato" w:cstheme="minorHAnsi"/>
        </w:rPr>
        <w:t>.</w:t>
      </w:r>
      <w:r w:rsidRPr="00284AC5">
        <w:rPr>
          <w:rFonts w:ascii="Lato" w:hAnsi="Lato" w:cstheme="minorHAnsi"/>
        </w:rPr>
        <w:t xml:space="preserve"> </w:t>
      </w:r>
    </w:p>
    <w:p w14:paraId="556A8C7E" w14:textId="3BCD59D9" w:rsidR="00284AC5" w:rsidRPr="00284AC5" w:rsidRDefault="00284AC5" w:rsidP="00B635EB">
      <w:pPr>
        <w:pStyle w:val="ListParagraph"/>
        <w:numPr>
          <w:ilvl w:val="0"/>
          <w:numId w:val="13"/>
        </w:numPr>
        <w:autoSpaceDE w:val="0"/>
        <w:autoSpaceDN w:val="0"/>
        <w:adjustRightInd w:val="0"/>
        <w:spacing w:before="80" w:after="80" w:line="240" w:lineRule="auto"/>
        <w:ind w:left="426" w:right="-23" w:hanging="426"/>
        <w:contextualSpacing w:val="0"/>
        <w:rPr>
          <w:rFonts w:ascii="Lato" w:hAnsi="Lato" w:cstheme="minorHAnsi"/>
        </w:rPr>
      </w:pPr>
      <w:r w:rsidRPr="00284AC5">
        <w:rPr>
          <w:rFonts w:ascii="Lato" w:hAnsi="Lato" w:cstheme="minorHAnsi"/>
        </w:rPr>
        <w:t>Report issues and/or incidents relating to staff and students that have arisen in the day promptly to the relevant line manager or appropriate person</w:t>
      </w:r>
      <w:r>
        <w:rPr>
          <w:rFonts w:ascii="Lato" w:hAnsi="Lato" w:cstheme="minorHAnsi"/>
        </w:rPr>
        <w:t>.</w:t>
      </w:r>
      <w:r w:rsidRPr="00284AC5">
        <w:rPr>
          <w:rFonts w:ascii="Lato" w:hAnsi="Lato" w:cstheme="minorHAnsi"/>
        </w:rPr>
        <w:t xml:space="preserve"> </w:t>
      </w:r>
    </w:p>
    <w:p w14:paraId="2E05DE0E" w14:textId="4FFCA5BC" w:rsidR="00284AC5" w:rsidRPr="00284AC5" w:rsidRDefault="00284AC5" w:rsidP="00B635EB">
      <w:pPr>
        <w:pStyle w:val="ListParagraph"/>
        <w:numPr>
          <w:ilvl w:val="0"/>
          <w:numId w:val="13"/>
        </w:numPr>
        <w:autoSpaceDE w:val="0"/>
        <w:autoSpaceDN w:val="0"/>
        <w:adjustRightInd w:val="0"/>
        <w:spacing w:before="120" w:after="80" w:line="240" w:lineRule="auto"/>
        <w:ind w:left="426" w:right="-23" w:hanging="426"/>
        <w:contextualSpacing w:val="0"/>
        <w:rPr>
          <w:rFonts w:ascii="Lato" w:hAnsi="Lato" w:cs="Calibri"/>
        </w:rPr>
      </w:pPr>
      <w:r w:rsidRPr="00284AC5">
        <w:rPr>
          <w:rFonts w:ascii="Lato" w:hAnsi="Lato" w:cs="Calibri"/>
        </w:rPr>
        <w:t>Always operate in accordance with company policies and procedures, with particular reference to safeguarding, child protection, whistleblowing, complaints and representations and behaviour policies</w:t>
      </w:r>
      <w:r>
        <w:rPr>
          <w:rFonts w:ascii="Lato" w:hAnsi="Lato" w:cs="Calibri"/>
        </w:rPr>
        <w:t>.</w:t>
      </w:r>
      <w:r w:rsidRPr="00284AC5">
        <w:rPr>
          <w:rFonts w:ascii="Lato" w:hAnsi="Lato" w:cs="Calibri"/>
        </w:rPr>
        <w:t xml:space="preserve"> </w:t>
      </w:r>
    </w:p>
    <w:p w14:paraId="3224885E" w14:textId="2A6EF736" w:rsidR="00284AC5" w:rsidRPr="00284AC5" w:rsidRDefault="00284AC5" w:rsidP="00B635EB">
      <w:pPr>
        <w:pStyle w:val="ListParagraph"/>
        <w:numPr>
          <w:ilvl w:val="0"/>
          <w:numId w:val="13"/>
        </w:numPr>
        <w:autoSpaceDE w:val="0"/>
        <w:autoSpaceDN w:val="0"/>
        <w:adjustRightInd w:val="0"/>
        <w:spacing w:before="120" w:after="80" w:line="240" w:lineRule="auto"/>
        <w:ind w:left="426" w:right="-23" w:hanging="426"/>
        <w:contextualSpacing w:val="0"/>
        <w:rPr>
          <w:rFonts w:ascii="Lato" w:hAnsi="Lato" w:cs="Calibri"/>
        </w:rPr>
      </w:pPr>
      <w:r w:rsidRPr="00284AC5">
        <w:rPr>
          <w:rFonts w:ascii="Lato" w:hAnsi="Lato" w:cs="Calibri"/>
        </w:rPr>
        <w:t>Participate in team meetings, supervisions and annual reviews in accordance with company policy and the standards set by the regulatory body</w:t>
      </w:r>
      <w:r>
        <w:rPr>
          <w:rFonts w:ascii="Lato" w:hAnsi="Lato" w:cs="Calibri"/>
        </w:rPr>
        <w:t>.</w:t>
      </w:r>
      <w:r w:rsidRPr="00284AC5">
        <w:rPr>
          <w:rFonts w:ascii="Lato" w:hAnsi="Lato" w:cs="Calibri"/>
        </w:rPr>
        <w:t xml:space="preserve"> </w:t>
      </w:r>
    </w:p>
    <w:p w14:paraId="3E904A5A" w14:textId="77777777" w:rsidR="00284AC5" w:rsidRPr="00284AC5" w:rsidRDefault="00284AC5" w:rsidP="00B635EB">
      <w:pPr>
        <w:pStyle w:val="ListParagraph"/>
        <w:numPr>
          <w:ilvl w:val="0"/>
          <w:numId w:val="13"/>
        </w:numPr>
        <w:autoSpaceDE w:val="0"/>
        <w:autoSpaceDN w:val="0"/>
        <w:adjustRightInd w:val="0"/>
        <w:spacing w:before="120" w:after="80" w:line="240" w:lineRule="auto"/>
        <w:ind w:left="426" w:right="-23" w:hanging="426"/>
        <w:contextualSpacing w:val="0"/>
        <w:rPr>
          <w:rFonts w:ascii="Lato" w:hAnsi="Lato" w:cs="Calibri"/>
        </w:rPr>
      </w:pPr>
      <w:r w:rsidRPr="00284AC5">
        <w:rPr>
          <w:rFonts w:ascii="Lato" w:hAnsi="Lato" w:cs="Calibri"/>
        </w:rPr>
        <w:t xml:space="preserve">Work to promote the school as a valued, professional asset within its community and conduct themselves at all times in a manner that reinforces this image. </w:t>
      </w:r>
    </w:p>
    <w:p w14:paraId="40812E1F" w14:textId="77777777" w:rsidR="00284AC5" w:rsidRPr="00284AC5" w:rsidRDefault="00284AC5" w:rsidP="00B635EB">
      <w:pPr>
        <w:pStyle w:val="ListParagraph"/>
        <w:numPr>
          <w:ilvl w:val="0"/>
          <w:numId w:val="13"/>
        </w:numPr>
        <w:autoSpaceDE w:val="0"/>
        <w:autoSpaceDN w:val="0"/>
        <w:adjustRightInd w:val="0"/>
        <w:spacing w:before="120" w:after="80" w:line="240" w:lineRule="auto"/>
        <w:ind w:left="426" w:right="-23" w:hanging="426"/>
        <w:contextualSpacing w:val="0"/>
        <w:rPr>
          <w:rFonts w:ascii="Lato" w:hAnsi="Lato" w:cs="Calibri"/>
        </w:rPr>
      </w:pPr>
      <w:r w:rsidRPr="00284AC5">
        <w:rPr>
          <w:rFonts w:ascii="Lato" w:hAnsi="Lato" w:cs="Calibri"/>
        </w:rPr>
        <w:t xml:space="preserve">To work to and exhibit the values of the company and maintain standards of behaviour in accordance with company policies, procedures and practices. </w:t>
      </w:r>
    </w:p>
    <w:p w14:paraId="2EBCC9FB" w14:textId="77777777" w:rsidR="008B2B1C" w:rsidRPr="008B2B1C" w:rsidRDefault="008B2B1C" w:rsidP="006A5420">
      <w:pPr>
        <w:spacing w:before="240" w:after="120" w:line="240" w:lineRule="auto"/>
        <w:ind w:right="543"/>
        <w:rPr>
          <w:rFonts w:ascii="Lato" w:hAnsi="Lato" w:cs="Calibri"/>
        </w:rPr>
      </w:pPr>
      <w:r w:rsidRPr="008B2B1C">
        <w:rPr>
          <w:rFonts w:ascii="Lato" w:hAnsi="Lato" w:cs="Calibri"/>
        </w:rPr>
        <w:t>This job description should not be seen as all encompassing, and the post holder will be expected to undertake any other responsibilities appropriate to the post as identified by the company.</w:t>
      </w:r>
    </w:p>
    <w:p w14:paraId="43DD1A5B" w14:textId="7CDE41B3" w:rsidR="008B2B1C" w:rsidRDefault="00B132F7" w:rsidP="006A5420">
      <w:pPr>
        <w:autoSpaceDE w:val="0"/>
        <w:autoSpaceDN w:val="0"/>
        <w:adjustRightInd w:val="0"/>
        <w:spacing w:before="120" w:after="120" w:line="240" w:lineRule="auto"/>
        <w:ind w:right="826"/>
        <w:rPr>
          <w:rFonts w:ascii="Lato" w:hAnsi="Lato" w:cs="Calibri"/>
        </w:rPr>
      </w:pPr>
      <w:r w:rsidRPr="00B132F7">
        <w:rPr>
          <w:rFonts w:ascii="Lato" w:hAnsi="Lato" w:cs="Calibri"/>
        </w:rPr>
        <w:t>The post holder will further Salutem’s vision and comply with the policies and procedures of Salutem and the school.  This job description will be kept under review to ensure that it remains up to date.  The post holder will be consulted about any proposed changes.</w:t>
      </w:r>
    </w:p>
    <w:p w14:paraId="3040C454" w14:textId="77777777" w:rsidR="00B132F7" w:rsidRPr="003C770A" w:rsidRDefault="00B132F7" w:rsidP="006A5420">
      <w:pPr>
        <w:pStyle w:val="Normal12"/>
        <w:spacing w:after="120"/>
        <w:ind w:right="1393"/>
        <w:jc w:val="both"/>
        <w:rPr>
          <w:rFonts w:ascii="Lato" w:hAnsi="Lato" w:cs="Calibri"/>
          <w:sz w:val="21"/>
          <w:szCs w:val="21"/>
        </w:rPr>
      </w:pPr>
      <w:r>
        <w:rPr>
          <w:rFonts w:ascii="Lato" w:hAnsi="Lato" w:cs="Calibri"/>
          <w:sz w:val="21"/>
          <w:szCs w:val="21"/>
        </w:rPr>
        <w:t>Salutem</w:t>
      </w:r>
      <w:r w:rsidRPr="00B67AB0">
        <w:rPr>
          <w:rFonts w:ascii="Lato" w:hAnsi="Lato" w:cs="Calibri"/>
          <w:sz w:val="21"/>
          <w:szCs w:val="21"/>
        </w:rPr>
        <w:t xml:space="preserve"> Care and Education are committed to safeguarding and promoting the welfare of children and young people. All offers of employment are subject to rigorous pre-employment checks, including enhanced DBS, in line with our stringent safer recruitment policy.</w:t>
      </w:r>
      <w:bookmarkStart w:id="3" w:name="_Hlk104195814"/>
    </w:p>
    <w:p w14:paraId="3FB88722" w14:textId="77777777" w:rsidR="00B132F7" w:rsidRPr="00B67AB0" w:rsidRDefault="00B132F7" w:rsidP="00B132F7">
      <w:pPr>
        <w:spacing w:after="80"/>
        <w:ind w:right="1393"/>
        <w:rPr>
          <w:rFonts w:ascii="Lato" w:hAnsi="Lato" w:cstheme="minorHAnsi"/>
          <w:bCs/>
        </w:rPr>
      </w:pPr>
      <w:r w:rsidRPr="00B67AB0">
        <w:rPr>
          <w:rFonts w:ascii="Lato" w:hAnsi="Lato" w:cstheme="minorHAnsi"/>
          <w:bCs/>
        </w:rPr>
        <w:t xml:space="preserve">Successful candidates for all posts will undergo a minimum of 6 months’ probation period. </w:t>
      </w:r>
    </w:p>
    <w:bookmarkEnd w:id="3"/>
    <w:p w14:paraId="49B8D16A" w14:textId="77777777" w:rsidR="00B132F7" w:rsidRPr="008B2B1C" w:rsidRDefault="00B132F7" w:rsidP="00B132F7">
      <w:pPr>
        <w:autoSpaceDE w:val="0"/>
        <w:autoSpaceDN w:val="0"/>
        <w:adjustRightInd w:val="0"/>
        <w:spacing w:before="120" w:after="80" w:line="240" w:lineRule="auto"/>
        <w:ind w:right="826"/>
        <w:rPr>
          <w:rFonts w:ascii="Lato" w:hAnsi="Lato" w:cs="Calibri"/>
        </w:rPr>
      </w:pPr>
    </w:p>
    <w:p w14:paraId="45DAAFDC" w14:textId="350F9F0A" w:rsidR="00E63255" w:rsidRDefault="00284AC5" w:rsidP="00E63255">
      <w:pPr>
        <w:autoSpaceDE w:val="0"/>
        <w:autoSpaceDN w:val="0"/>
        <w:adjustRightInd w:val="0"/>
        <w:spacing w:after="0" w:line="240" w:lineRule="auto"/>
        <w:ind w:right="-23"/>
        <w:rPr>
          <w:rFonts w:ascii="Lato" w:hAnsi="Lato" w:cs="Calibri"/>
        </w:rPr>
      </w:pPr>
      <w:r>
        <w:rPr>
          <w:rFonts w:ascii="Lato" w:hAnsi="Lato" w:cs="Calibri"/>
          <w:noProof/>
        </w:rPr>
        <w:lastRenderedPageBreak/>
        <w:drawing>
          <wp:anchor distT="0" distB="0" distL="114300" distR="114300" simplePos="0" relativeHeight="251673600" behindDoc="0" locked="0" layoutInCell="1" allowOverlap="1" wp14:anchorId="6AB301F5" wp14:editId="1FD92865">
            <wp:simplePos x="0" y="0"/>
            <wp:positionH relativeFrom="column">
              <wp:posOffset>3686175</wp:posOffset>
            </wp:positionH>
            <wp:positionV relativeFrom="paragraph">
              <wp:posOffset>0</wp:posOffset>
            </wp:positionV>
            <wp:extent cx="2603500" cy="768350"/>
            <wp:effectExtent l="0" t="0" r="6350" b="0"/>
            <wp:wrapSquare wrapText="bothSides"/>
            <wp:docPr id="308752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0A829052" w14:textId="77777777" w:rsidR="00E63255" w:rsidRPr="00EC5F56" w:rsidRDefault="00E63255" w:rsidP="00E63255">
      <w:pPr>
        <w:spacing w:after="0" w:line="240" w:lineRule="auto"/>
        <w:ind w:right="-22"/>
        <w:rPr>
          <w:rFonts w:ascii="Lato" w:hAnsi="Lato" w:cs="Calibri"/>
        </w:rPr>
      </w:pPr>
    </w:p>
    <w:p w14:paraId="3490B7A3" w14:textId="77777777" w:rsidR="00284AC5" w:rsidRDefault="00284AC5" w:rsidP="00E63255">
      <w:pPr>
        <w:spacing w:after="0" w:line="240" w:lineRule="auto"/>
        <w:ind w:right="-22"/>
        <w:rPr>
          <w:rFonts w:ascii="Lato" w:hAnsi="Lato" w:cs="Calibri"/>
        </w:rPr>
      </w:pPr>
    </w:p>
    <w:p w14:paraId="25518B19" w14:textId="77777777" w:rsidR="00284AC5" w:rsidRDefault="00284AC5" w:rsidP="00E63255">
      <w:pPr>
        <w:spacing w:after="0" w:line="240" w:lineRule="auto"/>
        <w:ind w:right="-22"/>
        <w:rPr>
          <w:rFonts w:ascii="Lato" w:hAnsi="Lato" w:cs="Calibri"/>
        </w:rPr>
      </w:pPr>
    </w:p>
    <w:p w14:paraId="181F9BF1" w14:textId="77777777" w:rsidR="00284AC5" w:rsidRDefault="00284AC5" w:rsidP="00E63255">
      <w:pPr>
        <w:spacing w:after="0" w:line="240" w:lineRule="auto"/>
        <w:ind w:right="-22"/>
        <w:rPr>
          <w:rFonts w:ascii="Lato" w:hAnsi="Lato" w:cs="Calibri"/>
        </w:rPr>
      </w:pPr>
    </w:p>
    <w:p w14:paraId="26D0158D" w14:textId="77777777" w:rsidR="00284AC5" w:rsidRDefault="00284AC5" w:rsidP="00E63255">
      <w:pPr>
        <w:spacing w:after="0" w:line="240" w:lineRule="auto"/>
        <w:ind w:right="-22"/>
        <w:rPr>
          <w:rFonts w:ascii="Lato" w:hAnsi="Lato" w:cs="Calibri"/>
        </w:rPr>
      </w:pPr>
    </w:p>
    <w:p w14:paraId="44575153" w14:textId="77777777" w:rsidR="00284AC5" w:rsidRDefault="00284AC5" w:rsidP="00E63255">
      <w:pPr>
        <w:spacing w:after="0" w:line="240" w:lineRule="auto"/>
        <w:ind w:right="-22"/>
        <w:rPr>
          <w:rFonts w:ascii="Lato" w:hAnsi="Lato" w:cs="Calibri"/>
        </w:rPr>
      </w:pPr>
    </w:p>
    <w:p w14:paraId="31B84297" w14:textId="77777777" w:rsidR="00284AC5" w:rsidRPr="00721EA4" w:rsidRDefault="00284AC5" w:rsidP="006A5420">
      <w:pPr>
        <w:spacing w:before="360"/>
        <w:ind w:left="2160" w:firstLine="720"/>
        <w:rPr>
          <w:b/>
          <w:bCs/>
          <w:color w:val="345DAE"/>
          <w:sz w:val="72"/>
          <w:szCs w:val="72"/>
        </w:rPr>
      </w:pPr>
      <w:r w:rsidRPr="00721EA4">
        <w:rPr>
          <w:rFonts w:ascii="Lato" w:hAnsi="Lato"/>
          <w:b/>
          <w:bCs/>
          <w:color w:val="345DAE"/>
          <w:sz w:val="36"/>
          <w:szCs w:val="36"/>
          <w:lang w:val="en-GB"/>
        </w:rPr>
        <w:t>Job Description</w:t>
      </w:r>
    </w:p>
    <w:p w14:paraId="04DF73B9" w14:textId="4E1EC553" w:rsidR="00284AC5" w:rsidRPr="00AE3546" w:rsidRDefault="00284AC5" w:rsidP="00284AC5">
      <w:pPr>
        <w:tabs>
          <w:tab w:val="left" w:pos="1701"/>
        </w:tabs>
        <w:autoSpaceDE w:val="0"/>
        <w:autoSpaceDN w:val="0"/>
        <w:adjustRightInd w:val="0"/>
        <w:spacing w:after="0" w:line="240" w:lineRule="auto"/>
        <w:ind w:left="2552" w:right="-227" w:hanging="2552"/>
        <w:rPr>
          <w:rFonts w:ascii="Lato" w:hAnsi="Lato"/>
          <w:lang w:val="en-GB"/>
        </w:rPr>
      </w:pPr>
      <w:r w:rsidRPr="00F83730">
        <w:rPr>
          <w:rFonts w:ascii="Lato" w:hAnsi="Lato"/>
          <w:color w:val="ED7422" w:themeColor="accent2"/>
          <w:sz w:val="36"/>
          <w:szCs w:val="36"/>
          <w:lang w:val="en-GB"/>
        </w:rPr>
        <w:t>J</w:t>
      </w:r>
      <w:r w:rsidRPr="009C6979">
        <w:rPr>
          <w:rFonts w:ascii="Lato" w:hAnsi="Lato"/>
          <w:color w:val="ED7422" w:themeColor="accent2"/>
          <w:sz w:val="32"/>
          <w:szCs w:val="32"/>
          <w:lang w:val="en-GB"/>
        </w:rPr>
        <w:t>ob Title</w:t>
      </w:r>
      <w:r w:rsidRPr="009C6979">
        <w:rPr>
          <w:rFonts w:ascii="Lato" w:hAnsi="Lato"/>
          <w:sz w:val="32"/>
          <w:szCs w:val="32"/>
          <w:lang w:val="en-GB"/>
        </w:rPr>
        <w:tab/>
      </w:r>
      <w:r w:rsidRPr="009C6979">
        <w:rPr>
          <w:rFonts w:ascii="Lato" w:hAnsi="Lato"/>
          <w:sz w:val="32"/>
          <w:szCs w:val="32"/>
          <w:lang w:val="en-GB"/>
        </w:rPr>
        <w:tab/>
      </w:r>
      <w:r w:rsidR="003C770A">
        <w:rPr>
          <w:rFonts w:ascii="Lato" w:hAnsi="Lato" w:cstheme="minorHAnsi"/>
          <w:color w:val="ED7422" w:themeColor="accent2"/>
          <w:sz w:val="32"/>
          <w:szCs w:val="32"/>
        </w:rPr>
        <w:t>Teaching Assistant</w:t>
      </w:r>
    </w:p>
    <w:p w14:paraId="26B538D4" w14:textId="77777777" w:rsidR="00284AC5" w:rsidRDefault="00284AC5" w:rsidP="00E63255">
      <w:pPr>
        <w:spacing w:after="0" w:line="240" w:lineRule="auto"/>
        <w:ind w:right="-22"/>
        <w:rPr>
          <w:rFonts w:ascii="Lato" w:hAnsi="Lato" w:cs="Calibri"/>
        </w:rPr>
      </w:pPr>
    </w:p>
    <w:bookmarkEnd w:id="2"/>
    <w:p w14:paraId="12CE1191" w14:textId="7E5CC8E5" w:rsidR="00721EA4" w:rsidRPr="004750A1" w:rsidRDefault="00721EA4" w:rsidP="00721EA4">
      <w:pPr>
        <w:pStyle w:val="Heading1"/>
        <w:spacing w:line="276" w:lineRule="auto"/>
        <w:rPr>
          <w:rStyle w:val="wdyuqq"/>
          <w:rFonts w:ascii="Lato" w:hAnsi="Lato"/>
          <w:color w:val="345DAE"/>
          <w:sz w:val="36"/>
          <w:szCs w:val="36"/>
          <w:lang w:val="en-GB"/>
        </w:rPr>
      </w:pPr>
      <w:r w:rsidRPr="004750A1">
        <w:rPr>
          <w:rFonts w:ascii="Lato" w:hAnsi="Lato"/>
          <w:color w:val="345DAE"/>
          <w:sz w:val="36"/>
          <w:szCs w:val="36"/>
          <w:lang w:val="en-GB"/>
        </w:rPr>
        <w:t>Our Values</w:t>
      </w:r>
    </w:p>
    <w:p w14:paraId="0AE09350" w14:textId="7A798850" w:rsidR="00721EA4" w:rsidRPr="009C6979" w:rsidRDefault="00721EA4" w:rsidP="003C770A">
      <w:pPr>
        <w:pStyle w:val="ListParagraph"/>
        <w:numPr>
          <w:ilvl w:val="0"/>
          <w:numId w:val="18"/>
        </w:numPr>
        <w:ind w:left="567" w:right="117"/>
        <w:contextualSpacing w:val="0"/>
        <w:rPr>
          <w:rFonts w:ascii="Lato" w:hAnsi="Lato"/>
          <w:sz w:val="22"/>
          <w:szCs w:val="22"/>
          <w:lang w:val="en-GB"/>
        </w:rPr>
      </w:pPr>
      <w:r w:rsidRPr="009C6979">
        <w:rPr>
          <w:rStyle w:val="wdyuqq"/>
          <w:rFonts w:ascii="Lato" w:hAnsi="Lato"/>
          <w:sz w:val="22"/>
          <w:szCs w:val="22"/>
        </w:rPr>
        <w:t>We are</w:t>
      </w:r>
      <w:r w:rsidRPr="009C6979">
        <w:rPr>
          <w:rStyle w:val="wdyuqq"/>
          <w:rFonts w:ascii="Lato" w:hAnsi="Lato"/>
          <w:b/>
          <w:bCs/>
          <w:sz w:val="22"/>
          <w:szCs w:val="22"/>
        </w:rPr>
        <w:t xml:space="preserve"> </w:t>
      </w:r>
      <w:r w:rsidRPr="009C6979">
        <w:rPr>
          <w:rStyle w:val="wdyuqq"/>
          <w:rFonts w:ascii="Lato" w:hAnsi="Lato"/>
          <w:b/>
          <w:bCs/>
          <w:color w:val="ED7422"/>
          <w:sz w:val="22"/>
          <w:szCs w:val="22"/>
        </w:rPr>
        <w:t>Supportive</w:t>
      </w:r>
      <w:r w:rsidRPr="009C6979">
        <w:rPr>
          <w:rStyle w:val="wdyuqq"/>
          <w:rFonts w:ascii="Lato" w:hAnsi="Lato"/>
          <w:color w:val="345DAE"/>
          <w:sz w:val="22"/>
          <w:szCs w:val="22"/>
        </w:rPr>
        <w:t xml:space="preserve"> </w:t>
      </w:r>
      <w:r w:rsidRPr="009C6979">
        <w:rPr>
          <w:rStyle w:val="wdyuqq"/>
          <w:rFonts w:ascii="Lato" w:hAnsi="Lato"/>
          <w:sz w:val="22"/>
          <w:szCs w:val="22"/>
        </w:rPr>
        <w:t>by promoting opportunities for everyone so they can reach their full potential</w:t>
      </w:r>
    </w:p>
    <w:p w14:paraId="64801EE1" w14:textId="236F69C3" w:rsidR="00721EA4" w:rsidRPr="009C6979" w:rsidRDefault="00721EA4" w:rsidP="003C770A">
      <w:pPr>
        <w:pStyle w:val="ListParagraph"/>
        <w:numPr>
          <w:ilvl w:val="0"/>
          <w:numId w:val="18"/>
        </w:numPr>
        <w:ind w:left="567" w:right="117"/>
        <w:contextualSpacing w:val="0"/>
        <w:rPr>
          <w:rFonts w:ascii="Lato" w:hAnsi="Lato"/>
          <w:sz w:val="22"/>
          <w:szCs w:val="22"/>
          <w:lang w:val="en-GB"/>
        </w:rPr>
      </w:pPr>
      <w:r w:rsidRPr="009C6979">
        <w:rPr>
          <w:rStyle w:val="wdyuqq"/>
          <w:rFonts w:ascii="Lato" w:hAnsi="Lato"/>
          <w:sz w:val="22"/>
          <w:szCs w:val="22"/>
        </w:rPr>
        <w:t xml:space="preserve">We are very </w:t>
      </w:r>
      <w:r w:rsidRPr="009C6979">
        <w:rPr>
          <w:rStyle w:val="wdyuqq"/>
          <w:rFonts w:ascii="Lato" w:hAnsi="Lato"/>
          <w:b/>
          <w:bCs/>
          <w:color w:val="ED7422"/>
          <w:sz w:val="22"/>
          <w:szCs w:val="22"/>
        </w:rPr>
        <w:t>Ambitious</w:t>
      </w:r>
      <w:r w:rsidRPr="009C6979">
        <w:rPr>
          <w:rStyle w:val="wdyuqq"/>
          <w:rFonts w:ascii="Lato" w:hAnsi="Lato"/>
          <w:color w:val="345DAE"/>
          <w:sz w:val="22"/>
          <w:szCs w:val="22"/>
        </w:rPr>
        <w:t xml:space="preserve"> </w:t>
      </w:r>
      <w:r w:rsidRPr="009C6979">
        <w:rPr>
          <w:rStyle w:val="wdyuqq"/>
          <w:rFonts w:ascii="Lato" w:hAnsi="Lato"/>
          <w:sz w:val="22"/>
          <w:szCs w:val="22"/>
        </w:rPr>
        <w:t>to provide the best possible outcomes for the people who use our services</w:t>
      </w:r>
    </w:p>
    <w:p w14:paraId="222D8E22" w14:textId="04392BB2" w:rsidR="00721EA4" w:rsidRPr="009C6979" w:rsidRDefault="00721EA4" w:rsidP="003C770A">
      <w:pPr>
        <w:pStyle w:val="ListParagraph"/>
        <w:numPr>
          <w:ilvl w:val="0"/>
          <w:numId w:val="18"/>
        </w:numPr>
        <w:ind w:left="567" w:right="117"/>
        <w:contextualSpacing w:val="0"/>
        <w:rPr>
          <w:rFonts w:ascii="Lato" w:hAnsi="Lato"/>
          <w:sz w:val="22"/>
          <w:szCs w:val="22"/>
          <w:lang w:val="en-GB"/>
        </w:rPr>
      </w:pPr>
      <w:r w:rsidRPr="009C6979">
        <w:rPr>
          <w:rStyle w:val="wdyuqq"/>
          <w:rFonts w:ascii="Lato" w:hAnsi="Lato"/>
          <w:sz w:val="22"/>
          <w:szCs w:val="22"/>
        </w:rPr>
        <w:t>We are</w:t>
      </w:r>
      <w:r w:rsidRPr="009C6979">
        <w:rPr>
          <w:rStyle w:val="wdyuqq"/>
          <w:rFonts w:ascii="Lato" w:hAnsi="Lato"/>
          <w:b/>
          <w:bCs/>
          <w:sz w:val="22"/>
          <w:szCs w:val="22"/>
        </w:rPr>
        <w:t xml:space="preserve"> </w:t>
      </w:r>
      <w:r w:rsidRPr="009C6979">
        <w:rPr>
          <w:rStyle w:val="wdyuqq"/>
          <w:rFonts w:ascii="Lato" w:hAnsi="Lato"/>
          <w:b/>
          <w:bCs/>
          <w:color w:val="ED7422"/>
          <w:sz w:val="22"/>
          <w:szCs w:val="22"/>
        </w:rPr>
        <w:t>Loyal</w:t>
      </w:r>
      <w:r w:rsidRPr="009C6979">
        <w:rPr>
          <w:rStyle w:val="wdyuqq"/>
          <w:rFonts w:ascii="Lato" w:hAnsi="Lato"/>
          <w:color w:val="345DAE"/>
          <w:sz w:val="22"/>
          <w:szCs w:val="22"/>
        </w:rPr>
        <w:t xml:space="preserve"> </w:t>
      </w:r>
      <w:r w:rsidRPr="009C6979">
        <w:rPr>
          <w:rStyle w:val="wdyuqq"/>
          <w:rFonts w:ascii="Lato" w:hAnsi="Lato"/>
          <w:sz w:val="22"/>
          <w:szCs w:val="22"/>
        </w:rPr>
        <w:t>because we put the people that we support and our staff at the centre of everything we do, and we deliver on our promises. We also are committed to ensuring that our services are meeting the needs of all stakeholders</w:t>
      </w:r>
    </w:p>
    <w:p w14:paraId="48B27383" w14:textId="204DF494" w:rsidR="00721EA4" w:rsidRPr="009C6979" w:rsidRDefault="00721EA4" w:rsidP="003C770A">
      <w:pPr>
        <w:pStyle w:val="ListParagraph"/>
        <w:numPr>
          <w:ilvl w:val="0"/>
          <w:numId w:val="18"/>
        </w:numPr>
        <w:ind w:left="567" w:right="117"/>
        <w:contextualSpacing w:val="0"/>
        <w:rPr>
          <w:rFonts w:ascii="Lato" w:hAnsi="Lato"/>
          <w:sz w:val="22"/>
          <w:szCs w:val="22"/>
          <w:lang w:val="en-GB"/>
        </w:rPr>
      </w:pPr>
      <w:r w:rsidRPr="009C6979">
        <w:rPr>
          <w:rStyle w:val="wdyuqq"/>
          <w:rFonts w:ascii="Lato" w:hAnsi="Lato"/>
          <w:sz w:val="22"/>
          <w:szCs w:val="22"/>
        </w:rPr>
        <w:t>We are</w:t>
      </w:r>
      <w:r w:rsidRPr="009C6979">
        <w:rPr>
          <w:rStyle w:val="wdyuqq"/>
          <w:rFonts w:ascii="Lato" w:hAnsi="Lato"/>
          <w:b/>
          <w:bCs/>
          <w:sz w:val="22"/>
          <w:szCs w:val="22"/>
        </w:rPr>
        <w:t xml:space="preserve"> </w:t>
      </w:r>
      <w:r w:rsidRPr="009C6979">
        <w:rPr>
          <w:rStyle w:val="wdyuqq"/>
          <w:rFonts w:ascii="Lato" w:hAnsi="Lato"/>
          <w:b/>
          <w:bCs/>
          <w:color w:val="ED7422"/>
          <w:sz w:val="22"/>
          <w:szCs w:val="22"/>
        </w:rPr>
        <w:t>Unique</w:t>
      </w:r>
      <w:r w:rsidRPr="009C6979">
        <w:rPr>
          <w:rStyle w:val="wdyuqq"/>
          <w:rFonts w:ascii="Lato" w:hAnsi="Lato"/>
          <w:color w:val="345DAE"/>
          <w:sz w:val="22"/>
          <w:szCs w:val="22"/>
        </w:rPr>
        <w:t xml:space="preserve"> </w:t>
      </w:r>
      <w:r w:rsidRPr="009C6979">
        <w:rPr>
          <w:rStyle w:val="wdyuqq"/>
          <w:rFonts w:ascii="Lato" w:hAnsi="Lato"/>
          <w:sz w:val="22"/>
          <w:szCs w:val="22"/>
        </w:rPr>
        <w:t>because we are ambitious and innovative about the diversity of the services that we provide without compromising quality</w:t>
      </w:r>
    </w:p>
    <w:p w14:paraId="0106352C" w14:textId="69AC8BFC" w:rsidR="00721EA4" w:rsidRPr="009C6979" w:rsidRDefault="00721EA4" w:rsidP="003C770A">
      <w:pPr>
        <w:pStyle w:val="ListParagraph"/>
        <w:numPr>
          <w:ilvl w:val="0"/>
          <w:numId w:val="18"/>
        </w:numPr>
        <w:ind w:left="567" w:right="117"/>
        <w:contextualSpacing w:val="0"/>
        <w:rPr>
          <w:rStyle w:val="wdyuqq"/>
          <w:rFonts w:ascii="Lato" w:hAnsi="Lato"/>
          <w:sz w:val="22"/>
          <w:szCs w:val="22"/>
          <w:lang w:val="en-GB"/>
        </w:rPr>
      </w:pPr>
      <w:r w:rsidRPr="009C6979">
        <w:rPr>
          <w:rStyle w:val="wdyuqq"/>
          <w:rFonts w:ascii="Lato" w:hAnsi="Lato"/>
          <w:sz w:val="22"/>
          <w:szCs w:val="22"/>
        </w:rPr>
        <w:t xml:space="preserve">We are </w:t>
      </w:r>
      <w:r w:rsidRPr="009C6979">
        <w:rPr>
          <w:rStyle w:val="wdyuqq"/>
          <w:rFonts w:ascii="Lato" w:hAnsi="Lato"/>
          <w:b/>
          <w:bCs/>
          <w:color w:val="ED7422"/>
          <w:sz w:val="22"/>
          <w:szCs w:val="22"/>
        </w:rPr>
        <w:t>Transparent</w:t>
      </w:r>
      <w:r w:rsidRPr="009C6979">
        <w:rPr>
          <w:rStyle w:val="wdyuqq"/>
          <w:rFonts w:ascii="Lato" w:hAnsi="Lato"/>
          <w:color w:val="345DAE"/>
          <w:sz w:val="22"/>
          <w:szCs w:val="22"/>
        </w:rPr>
        <w:t xml:space="preserve"> </w:t>
      </w:r>
      <w:r w:rsidRPr="009C6979">
        <w:rPr>
          <w:rStyle w:val="wdyuqq"/>
          <w:rFonts w:ascii="Lato" w:hAnsi="Lato"/>
          <w:sz w:val="22"/>
          <w:szCs w:val="22"/>
        </w:rPr>
        <w:t>by being open, honest and fostering a culture of mutual respect. We promote a culture where we learn by our experiences, and we are committed to doing things better and setting the highest standards in what we do</w:t>
      </w:r>
    </w:p>
    <w:p w14:paraId="66327E85" w14:textId="1B83218F" w:rsidR="00721EA4" w:rsidRPr="009C6979" w:rsidRDefault="00721EA4" w:rsidP="003C770A">
      <w:pPr>
        <w:pStyle w:val="ListParagraph"/>
        <w:numPr>
          <w:ilvl w:val="0"/>
          <w:numId w:val="18"/>
        </w:numPr>
        <w:ind w:left="567" w:right="117"/>
        <w:contextualSpacing w:val="0"/>
        <w:rPr>
          <w:rStyle w:val="wdyuqq"/>
          <w:rFonts w:ascii="Lato" w:hAnsi="Lato"/>
          <w:sz w:val="22"/>
          <w:szCs w:val="22"/>
          <w:lang w:val="en-GB"/>
        </w:rPr>
      </w:pPr>
      <w:r w:rsidRPr="009C6979">
        <w:rPr>
          <w:rStyle w:val="wdyuqq"/>
          <w:rFonts w:ascii="Lato" w:hAnsi="Lato"/>
          <w:sz w:val="22"/>
          <w:szCs w:val="22"/>
        </w:rPr>
        <w:t xml:space="preserve">We are </w:t>
      </w:r>
      <w:r w:rsidRPr="009C6979">
        <w:rPr>
          <w:rStyle w:val="wdyuqq"/>
          <w:rFonts w:ascii="Lato" w:hAnsi="Lato"/>
          <w:b/>
          <w:bCs/>
          <w:color w:val="ED7422"/>
          <w:sz w:val="22"/>
          <w:szCs w:val="22"/>
        </w:rPr>
        <w:t>Engaging</w:t>
      </w:r>
      <w:r w:rsidRPr="009C6979">
        <w:rPr>
          <w:rStyle w:val="wdyuqq"/>
          <w:rFonts w:ascii="Lato" w:hAnsi="Lato"/>
          <w:color w:val="345DAE"/>
          <w:sz w:val="22"/>
          <w:szCs w:val="22"/>
        </w:rPr>
        <w:t xml:space="preserve"> </w:t>
      </w:r>
      <w:r w:rsidRPr="009C6979">
        <w:rPr>
          <w:rStyle w:val="wdyuqq"/>
          <w:rFonts w:ascii="Lato" w:hAnsi="Lato"/>
          <w:sz w:val="22"/>
          <w:szCs w:val="22"/>
        </w:rPr>
        <w:t>because we work in partnership with the people that we support, our staff and all our stakeholders</w:t>
      </w:r>
    </w:p>
    <w:p w14:paraId="3A2CB498" w14:textId="10AB2AB7" w:rsidR="00721EA4" w:rsidRPr="009C6979" w:rsidRDefault="00721EA4" w:rsidP="003C770A">
      <w:pPr>
        <w:pStyle w:val="ListParagraph"/>
        <w:numPr>
          <w:ilvl w:val="0"/>
          <w:numId w:val="18"/>
        </w:numPr>
        <w:ind w:left="567" w:right="117"/>
        <w:contextualSpacing w:val="0"/>
        <w:rPr>
          <w:rFonts w:ascii="Lato" w:hAnsi="Lato"/>
          <w:sz w:val="22"/>
          <w:szCs w:val="22"/>
          <w:lang w:val="en-GB"/>
        </w:rPr>
      </w:pPr>
      <w:r w:rsidRPr="009C6979">
        <w:rPr>
          <w:rStyle w:val="wdyuqq"/>
          <w:rFonts w:ascii="Lato" w:hAnsi="Lato"/>
          <w:sz w:val="22"/>
          <w:szCs w:val="22"/>
        </w:rPr>
        <w:t xml:space="preserve">We encourage everyone to experience a </w:t>
      </w:r>
      <w:r w:rsidRPr="009C6979">
        <w:rPr>
          <w:rStyle w:val="wdyuqq"/>
          <w:rFonts w:ascii="Lato" w:hAnsi="Lato"/>
          <w:b/>
          <w:bCs/>
          <w:color w:val="ED7422"/>
          <w:sz w:val="22"/>
          <w:szCs w:val="22"/>
        </w:rPr>
        <w:t>Meaningful</w:t>
      </w:r>
      <w:r w:rsidRPr="009C6979">
        <w:rPr>
          <w:rStyle w:val="wdyuqq"/>
          <w:rFonts w:ascii="Lato" w:hAnsi="Lato"/>
          <w:color w:val="345DAE"/>
          <w:sz w:val="22"/>
          <w:szCs w:val="22"/>
        </w:rPr>
        <w:t xml:space="preserve"> </w:t>
      </w:r>
      <w:r w:rsidRPr="009C6979">
        <w:rPr>
          <w:rStyle w:val="wdyuqq"/>
          <w:rFonts w:ascii="Lato" w:hAnsi="Lato"/>
          <w:sz w:val="22"/>
          <w:szCs w:val="22"/>
        </w:rPr>
        <w:t>life by being aspirational and by offering opportunities</w:t>
      </w:r>
    </w:p>
    <w:p w14:paraId="03C18CE0" w14:textId="267E3BEA" w:rsidR="00721EA4" w:rsidRDefault="00721EA4" w:rsidP="002500F1">
      <w:pPr>
        <w:ind w:left="567"/>
        <w:rPr>
          <w:rFonts w:ascii="Lato" w:hAnsi="Lato"/>
          <w:lang w:val="en-GB"/>
        </w:rPr>
      </w:pPr>
      <w:r>
        <w:rPr>
          <w:rFonts w:ascii="Lato" w:hAnsi="Lato"/>
          <w:lang w:val="en-GB"/>
        </w:rPr>
        <w:br w:type="page"/>
      </w:r>
    </w:p>
    <w:p w14:paraId="2369E94A" w14:textId="71C695E7" w:rsidR="00721EA4" w:rsidRDefault="00721EA4" w:rsidP="00721EA4">
      <w:pPr>
        <w:jc w:val="center"/>
        <w:rPr>
          <w:rFonts w:ascii="Lato" w:hAnsi="Lato"/>
          <w:b/>
          <w:bCs/>
          <w:color w:val="345DAE"/>
          <w:sz w:val="36"/>
          <w:szCs w:val="36"/>
          <w:lang w:val="en-GB"/>
        </w:rPr>
      </w:pPr>
      <w:r w:rsidRPr="00BF3499">
        <w:rPr>
          <w:noProof/>
          <w:lang w:val="en-GB" w:bidi="en-GB"/>
        </w:rPr>
        <w:lastRenderedPageBreak/>
        <w:drawing>
          <wp:anchor distT="0" distB="0" distL="114300" distR="114300" simplePos="0" relativeHeight="251662336" behindDoc="0" locked="0" layoutInCell="1" allowOverlap="1" wp14:anchorId="6A71C2B7" wp14:editId="26079375">
            <wp:simplePos x="0" y="0"/>
            <wp:positionH relativeFrom="column">
              <wp:posOffset>3724910</wp:posOffset>
            </wp:positionH>
            <wp:positionV relativeFrom="paragraph">
              <wp:posOffset>4445</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3B3ADE4" w14:textId="0A529A7D" w:rsidR="00721EA4" w:rsidRDefault="00721EA4" w:rsidP="00721EA4">
      <w:pPr>
        <w:jc w:val="center"/>
        <w:rPr>
          <w:rFonts w:ascii="Lato" w:hAnsi="Lato"/>
          <w:b/>
          <w:bCs/>
          <w:color w:val="345DAE"/>
          <w:sz w:val="36"/>
          <w:szCs w:val="36"/>
          <w:lang w:val="en-GB"/>
        </w:rPr>
      </w:pPr>
    </w:p>
    <w:p w14:paraId="1DFD5AD2" w14:textId="77777777" w:rsidR="00721EA4" w:rsidRDefault="00721EA4" w:rsidP="00C735D1">
      <w:pPr>
        <w:spacing w:after="0"/>
        <w:jc w:val="center"/>
        <w:rPr>
          <w:rFonts w:ascii="Lato" w:hAnsi="Lato"/>
          <w:b/>
          <w:bCs/>
          <w:color w:val="345DAE"/>
          <w:sz w:val="36"/>
          <w:szCs w:val="36"/>
          <w:lang w:val="en-GB"/>
        </w:rPr>
      </w:pPr>
    </w:p>
    <w:p w14:paraId="71923690" w14:textId="31278204" w:rsidR="00721EA4" w:rsidRPr="00721EA4" w:rsidRDefault="00721EA4" w:rsidP="006A5420">
      <w:pPr>
        <w:spacing w:after="360"/>
        <w:jc w:val="center"/>
        <w:rPr>
          <w:b/>
          <w:bCs/>
          <w:color w:val="345DAE"/>
          <w:sz w:val="72"/>
          <w:szCs w:val="72"/>
        </w:rPr>
      </w:pPr>
      <w:r w:rsidRPr="00721EA4">
        <w:rPr>
          <w:rFonts w:ascii="Lato" w:hAnsi="Lato"/>
          <w:b/>
          <w:bCs/>
          <w:color w:val="345DAE"/>
          <w:sz w:val="36"/>
          <w:szCs w:val="36"/>
          <w:lang w:val="en-GB"/>
        </w:rPr>
        <w:t>Job Description</w:t>
      </w:r>
    </w:p>
    <w:p w14:paraId="240911CF" w14:textId="77777777" w:rsidR="003C770A" w:rsidRPr="00AE3546" w:rsidRDefault="00721EA4" w:rsidP="00C735D1">
      <w:pPr>
        <w:tabs>
          <w:tab w:val="left" w:pos="1701"/>
        </w:tabs>
        <w:autoSpaceDE w:val="0"/>
        <w:autoSpaceDN w:val="0"/>
        <w:adjustRightInd w:val="0"/>
        <w:spacing w:after="0" w:line="240" w:lineRule="auto"/>
        <w:ind w:left="2552" w:right="-227" w:hanging="2552"/>
        <w:rPr>
          <w:rFonts w:ascii="Lato" w:hAnsi="Lato"/>
          <w:lang w:val="en-GB"/>
        </w:rPr>
      </w:pPr>
      <w:r w:rsidRPr="009C6979">
        <w:rPr>
          <w:rFonts w:ascii="Lato" w:hAnsi="Lato"/>
          <w:color w:val="ED7422" w:themeColor="accent2"/>
          <w:sz w:val="32"/>
          <w:szCs w:val="32"/>
          <w:lang w:val="en-GB"/>
        </w:rPr>
        <w:t>Job Title</w:t>
      </w:r>
      <w:r w:rsidR="00C64097" w:rsidRPr="009C6979">
        <w:rPr>
          <w:rFonts w:ascii="Lato" w:hAnsi="Lato"/>
          <w:color w:val="ED7422" w:themeColor="accent2"/>
          <w:sz w:val="32"/>
          <w:szCs w:val="32"/>
          <w:lang w:val="en-GB"/>
        </w:rPr>
        <w:tab/>
      </w:r>
      <w:r w:rsidR="004B7A0A" w:rsidRPr="009C6979">
        <w:rPr>
          <w:rFonts w:ascii="Lato" w:hAnsi="Lato"/>
          <w:sz w:val="32"/>
          <w:szCs w:val="32"/>
          <w:lang w:val="en-GB"/>
        </w:rPr>
        <w:tab/>
      </w:r>
      <w:r w:rsidR="003C770A">
        <w:rPr>
          <w:rFonts w:ascii="Lato" w:hAnsi="Lato" w:cstheme="minorHAnsi"/>
          <w:color w:val="ED7422" w:themeColor="accent2"/>
          <w:sz w:val="32"/>
          <w:szCs w:val="32"/>
        </w:rPr>
        <w:t>Teaching Assistant</w:t>
      </w:r>
    </w:p>
    <w:p w14:paraId="1FE32563" w14:textId="77777777" w:rsidR="00F83730" w:rsidRPr="00C735D1" w:rsidRDefault="00F83730" w:rsidP="00F83730">
      <w:pPr>
        <w:tabs>
          <w:tab w:val="left" w:pos="1701"/>
        </w:tabs>
        <w:autoSpaceDE w:val="0"/>
        <w:autoSpaceDN w:val="0"/>
        <w:adjustRightInd w:val="0"/>
        <w:spacing w:after="0" w:line="240" w:lineRule="auto"/>
        <w:ind w:left="2552" w:right="-227" w:hanging="2552"/>
        <w:rPr>
          <w:rFonts w:ascii="Lato" w:hAnsi="Lato" w:cstheme="minorHAnsi"/>
          <w:color w:val="ED7422" w:themeColor="accent2"/>
          <w:sz w:val="22"/>
          <w:szCs w:val="22"/>
        </w:rPr>
      </w:pPr>
    </w:p>
    <w:p w14:paraId="5B8EB838" w14:textId="14C28724" w:rsidR="00721EA4" w:rsidRPr="006912FC" w:rsidRDefault="00721EA4" w:rsidP="00170A3D">
      <w:pPr>
        <w:pBdr>
          <w:bottom w:val="single" w:sz="4" w:space="1" w:color="ED7422" w:themeColor="accent2"/>
        </w:pBdr>
        <w:tabs>
          <w:tab w:val="left" w:pos="1701"/>
        </w:tabs>
        <w:autoSpaceDE w:val="0"/>
        <w:autoSpaceDN w:val="0"/>
        <w:adjustRightInd w:val="0"/>
        <w:spacing w:after="0" w:line="240" w:lineRule="auto"/>
        <w:ind w:right="117"/>
        <w:rPr>
          <w:rFonts w:ascii="Lato" w:hAnsi="Lato"/>
          <w:color w:val="345DAE"/>
          <w:sz w:val="36"/>
          <w:szCs w:val="36"/>
          <w:lang w:val="en-GB"/>
        </w:rPr>
      </w:pPr>
      <w:r w:rsidRPr="006912FC">
        <w:rPr>
          <w:rFonts w:ascii="Lato" w:hAnsi="Lato"/>
          <w:color w:val="345DAE"/>
          <w:sz w:val="36"/>
          <w:szCs w:val="36"/>
          <w:lang w:val="en-GB"/>
        </w:rPr>
        <w:t>Knowledge, skills and competency</w:t>
      </w:r>
    </w:p>
    <w:p w14:paraId="4EEF1FD2" w14:textId="57954616" w:rsidR="004B7A0A" w:rsidRPr="002952EC" w:rsidRDefault="004B7A0A" w:rsidP="00170A3D">
      <w:pPr>
        <w:pStyle w:val="NoSpacing"/>
        <w:ind w:right="-24"/>
        <w:rPr>
          <w:rFonts w:cstheme="minorHAnsi"/>
          <w:b/>
          <w:sz w:val="6"/>
          <w:szCs w:val="6"/>
        </w:rPr>
      </w:pPr>
    </w:p>
    <w:tbl>
      <w:tblPr>
        <w:tblpPr w:leftFromText="180" w:rightFromText="180" w:vertAnchor="text" w:tblpX="-39"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27"/>
        <w:gridCol w:w="4238"/>
        <w:gridCol w:w="3969"/>
      </w:tblGrid>
      <w:tr w:rsidR="006A5420" w:rsidRPr="006A5420" w14:paraId="67ED67F0" w14:textId="77777777" w:rsidTr="006A5420">
        <w:tc>
          <w:tcPr>
            <w:tcW w:w="1427" w:type="dxa"/>
          </w:tcPr>
          <w:p w14:paraId="082428A3" w14:textId="77777777" w:rsidR="006A5420" w:rsidRPr="006A5420" w:rsidRDefault="006A5420" w:rsidP="00861F89">
            <w:pPr>
              <w:pStyle w:val="NoSpacing"/>
              <w:jc w:val="center"/>
              <w:rPr>
                <w:rFonts w:ascii="Lato" w:hAnsi="Lato" w:cstheme="minorHAnsi"/>
                <w:b/>
                <w:sz w:val="20"/>
                <w:szCs w:val="20"/>
              </w:rPr>
            </w:pPr>
            <w:r w:rsidRPr="006A5420">
              <w:rPr>
                <w:rFonts w:ascii="Lato" w:hAnsi="Lato" w:cstheme="minorHAnsi"/>
                <w:b/>
                <w:sz w:val="20"/>
                <w:szCs w:val="20"/>
              </w:rPr>
              <w:t>Area</w:t>
            </w:r>
          </w:p>
        </w:tc>
        <w:tc>
          <w:tcPr>
            <w:tcW w:w="4238" w:type="dxa"/>
          </w:tcPr>
          <w:p w14:paraId="6E37B1FB" w14:textId="77777777" w:rsidR="006A5420" w:rsidRPr="006A5420" w:rsidRDefault="006A5420" w:rsidP="00861F89">
            <w:pPr>
              <w:pStyle w:val="NoSpacing"/>
              <w:jc w:val="center"/>
              <w:rPr>
                <w:rFonts w:ascii="Lato" w:hAnsi="Lato" w:cstheme="minorHAnsi"/>
                <w:b/>
                <w:sz w:val="20"/>
                <w:szCs w:val="20"/>
              </w:rPr>
            </w:pPr>
            <w:r w:rsidRPr="006A5420">
              <w:rPr>
                <w:rFonts w:ascii="Lato" w:hAnsi="Lato" w:cstheme="minorHAnsi"/>
                <w:b/>
                <w:sz w:val="20"/>
                <w:szCs w:val="20"/>
              </w:rPr>
              <w:t>Essential</w:t>
            </w:r>
          </w:p>
        </w:tc>
        <w:tc>
          <w:tcPr>
            <w:tcW w:w="3969" w:type="dxa"/>
          </w:tcPr>
          <w:p w14:paraId="69B3CFEF" w14:textId="77777777" w:rsidR="006A5420" w:rsidRPr="006A5420" w:rsidRDefault="006A5420" w:rsidP="00861F89">
            <w:pPr>
              <w:pStyle w:val="NoSpacing"/>
              <w:jc w:val="center"/>
              <w:rPr>
                <w:rFonts w:ascii="Lato" w:hAnsi="Lato" w:cstheme="minorHAnsi"/>
                <w:b/>
                <w:sz w:val="20"/>
                <w:szCs w:val="20"/>
              </w:rPr>
            </w:pPr>
            <w:r w:rsidRPr="006A5420">
              <w:rPr>
                <w:rFonts w:ascii="Lato" w:hAnsi="Lato" w:cstheme="minorHAnsi"/>
                <w:b/>
                <w:sz w:val="20"/>
                <w:szCs w:val="20"/>
              </w:rPr>
              <w:t>Desirable</w:t>
            </w:r>
          </w:p>
        </w:tc>
      </w:tr>
      <w:tr w:rsidR="006A5420" w:rsidRPr="006A5420" w14:paraId="561D80E3" w14:textId="77777777" w:rsidTr="006A5420">
        <w:trPr>
          <w:trHeight w:val="988"/>
        </w:trPr>
        <w:tc>
          <w:tcPr>
            <w:tcW w:w="1427" w:type="dxa"/>
          </w:tcPr>
          <w:p w14:paraId="19B963BE" w14:textId="77777777" w:rsidR="006A5420" w:rsidRPr="006A5420" w:rsidRDefault="006A5420" w:rsidP="00861F89">
            <w:pPr>
              <w:pStyle w:val="NoSpacing"/>
              <w:rPr>
                <w:rFonts w:ascii="Lato" w:hAnsi="Lato" w:cstheme="minorHAnsi"/>
                <w:sz w:val="20"/>
                <w:szCs w:val="20"/>
              </w:rPr>
            </w:pPr>
            <w:r w:rsidRPr="006A5420">
              <w:rPr>
                <w:rFonts w:ascii="Lato" w:hAnsi="Lato" w:cstheme="minorHAnsi"/>
                <w:sz w:val="20"/>
                <w:szCs w:val="20"/>
              </w:rPr>
              <w:t>Professional Qualifications</w:t>
            </w:r>
          </w:p>
          <w:p w14:paraId="783425AB" w14:textId="77777777" w:rsidR="006A5420" w:rsidRPr="006A5420" w:rsidRDefault="006A5420" w:rsidP="00861F89">
            <w:pPr>
              <w:pStyle w:val="NoSpacing"/>
              <w:rPr>
                <w:rFonts w:ascii="Lato" w:hAnsi="Lato" w:cstheme="minorHAnsi"/>
                <w:sz w:val="20"/>
                <w:szCs w:val="20"/>
              </w:rPr>
            </w:pPr>
          </w:p>
        </w:tc>
        <w:tc>
          <w:tcPr>
            <w:tcW w:w="4238" w:type="dxa"/>
          </w:tcPr>
          <w:p w14:paraId="2F73EB48" w14:textId="02808E4A" w:rsidR="006A5420" w:rsidRPr="006A5420" w:rsidRDefault="006A5420" w:rsidP="006A5420">
            <w:pPr>
              <w:pStyle w:val="NoSpacing"/>
              <w:rPr>
                <w:rFonts w:ascii="Lato" w:hAnsi="Lato" w:cstheme="minorHAnsi"/>
                <w:sz w:val="20"/>
                <w:szCs w:val="20"/>
              </w:rPr>
            </w:pPr>
            <w:r w:rsidRPr="006A5420">
              <w:rPr>
                <w:rFonts w:ascii="Lato" w:hAnsi="Lato" w:cstheme="minorHAnsi"/>
                <w:sz w:val="20"/>
                <w:szCs w:val="20"/>
              </w:rPr>
              <w:t>Willingness to work towards further qualifications as required</w:t>
            </w:r>
          </w:p>
          <w:p w14:paraId="0D15E2DB" w14:textId="77777777" w:rsidR="006A5420" w:rsidRPr="006A5420" w:rsidRDefault="006A5420" w:rsidP="006A5420">
            <w:pPr>
              <w:pStyle w:val="NoSpacing"/>
              <w:rPr>
                <w:rFonts w:ascii="Lato" w:hAnsi="Lato" w:cstheme="minorHAnsi"/>
                <w:sz w:val="20"/>
                <w:szCs w:val="20"/>
              </w:rPr>
            </w:pPr>
            <w:r w:rsidRPr="006A5420">
              <w:rPr>
                <w:rFonts w:ascii="Lato" w:hAnsi="Lato" w:cstheme="minorHAnsi"/>
                <w:sz w:val="20"/>
                <w:szCs w:val="20"/>
              </w:rPr>
              <w:t>Undertake relevant group induction training on commencement</w:t>
            </w:r>
          </w:p>
        </w:tc>
        <w:tc>
          <w:tcPr>
            <w:tcW w:w="3969" w:type="dxa"/>
          </w:tcPr>
          <w:p w14:paraId="1BAC99CB" w14:textId="77777777" w:rsidR="006A5420" w:rsidRPr="006A5420" w:rsidRDefault="006A5420" w:rsidP="00C735D1">
            <w:pPr>
              <w:pStyle w:val="NoSpacing"/>
              <w:spacing w:after="80"/>
              <w:rPr>
                <w:rFonts w:ascii="Lato" w:hAnsi="Lato" w:cstheme="minorHAnsi"/>
                <w:sz w:val="20"/>
                <w:szCs w:val="20"/>
              </w:rPr>
            </w:pPr>
            <w:r w:rsidRPr="006A5420">
              <w:rPr>
                <w:rFonts w:ascii="Lato" w:hAnsi="Lato" w:cstheme="minorHAnsi"/>
                <w:sz w:val="20"/>
                <w:szCs w:val="20"/>
              </w:rPr>
              <w:t>Level 3 Certificate in Supporting Teaching and Learning in Schools</w:t>
            </w:r>
          </w:p>
          <w:p w14:paraId="4794B6FE" w14:textId="77777777" w:rsidR="006A5420" w:rsidRPr="006A5420" w:rsidRDefault="006A5420" w:rsidP="00C735D1">
            <w:pPr>
              <w:pStyle w:val="NoSpacing"/>
              <w:spacing w:after="80"/>
              <w:rPr>
                <w:rFonts w:ascii="Lato" w:hAnsi="Lato" w:cstheme="minorHAnsi"/>
                <w:sz w:val="20"/>
                <w:szCs w:val="20"/>
              </w:rPr>
            </w:pPr>
          </w:p>
        </w:tc>
      </w:tr>
      <w:tr w:rsidR="006A5420" w:rsidRPr="006A5420" w14:paraId="09AF3CEA" w14:textId="77777777" w:rsidTr="006A5420">
        <w:trPr>
          <w:trHeight w:hRule="exact" w:val="1748"/>
        </w:trPr>
        <w:tc>
          <w:tcPr>
            <w:tcW w:w="1427" w:type="dxa"/>
          </w:tcPr>
          <w:p w14:paraId="44E65550" w14:textId="77777777" w:rsidR="006A5420" w:rsidRPr="006A5420" w:rsidRDefault="006A5420" w:rsidP="00861F89">
            <w:pPr>
              <w:pStyle w:val="NoSpacing"/>
              <w:rPr>
                <w:rFonts w:ascii="Lato" w:hAnsi="Lato" w:cstheme="minorHAnsi"/>
                <w:sz w:val="20"/>
                <w:szCs w:val="20"/>
              </w:rPr>
            </w:pPr>
            <w:r w:rsidRPr="006A5420">
              <w:rPr>
                <w:rFonts w:ascii="Lato" w:hAnsi="Lato" w:cstheme="minorHAnsi"/>
                <w:sz w:val="20"/>
                <w:szCs w:val="20"/>
              </w:rPr>
              <w:t>Knowledge</w:t>
            </w:r>
          </w:p>
          <w:p w14:paraId="5363B787" w14:textId="77777777" w:rsidR="006A5420" w:rsidRPr="006A5420" w:rsidRDefault="006A5420" w:rsidP="00861F89">
            <w:pPr>
              <w:pStyle w:val="NoSpacing"/>
              <w:rPr>
                <w:rFonts w:ascii="Lato" w:hAnsi="Lato" w:cstheme="minorHAnsi"/>
                <w:sz w:val="20"/>
                <w:szCs w:val="20"/>
              </w:rPr>
            </w:pPr>
          </w:p>
          <w:p w14:paraId="33848B3D" w14:textId="77777777" w:rsidR="006A5420" w:rsidRPr="006A5420" w:rsidRDefault="006A5420" w:rsidP="00861F89">
            <w:pPr>
              <w:pStyle w:val="NoSpacing"/>
              <w:rPr>
                <w:rFonts w:ascii="Lato" w:hAnsi="Lato" w:cstheme="minorHAnsi"/>
                <w:sz w:val="20"/>
                <w:szCs w:val="20"/>
              </w:rPr>
            </w:pPr>
          </w:p>
        </w:tc>
        <w:tc>
          <w:tcPr>
            <w:tcW w:w="4238" w:type="dxa"/>
          </w:tcPr>
          <w:p w14:paraId="7EDE6ACA" w14:textId="77777777" w:rsidR="006A5420" w:rsidRPr="006A5420" w:rsidRDefault="006A5420" w:rsidP="00C735D1">
            <w:pPr>
              <w:spacing w:after="80"/>
              <w:rPr>
                <w:rFonts w:ascii="Lato" w:hAnsi="Lato" w:cstheme="minorHAnsi"/>
                <w:sz w:val="20"/>
                <w:szCs w:val="20"/>
              </w:rPr>
            </w:pPr>
            <w:r w:rsidRPr="006A5420">
              <w:rPr>
                <w:rFonts w:ascii="Lato" w:hAnsi="Lato" w:cstheme="minorHAnsi"/>
                <w:sz w:val="20"/>
                <w:szCs w:val="20"/>
              </w:rPr>
              <w:t>Knowledge of special educational needs and disabilities.</w:t>
            </w:r>
          </w:p>
        </w:tc>
        <w:tc>
          <w:tcPr>
            <w:tcW w:w="3969" w:type="dxa"/>
          </w:tcPr>
          <w:p w14:paraId="35B3BA19" w14:textId="77777777" w:rsidR="006A5420" w:rsidRPr="006A5420" w:rsidRDefault="006A5420" w:rsidP="00B132F7">
            <w:pPr>
              <w:spacing w:after="0" w:line="240" w:lineRule="auto"/>
              <w:rPr>
                <w:rFonts w:ascii="Lato" w:hAnsi="Lato" w:cstheme="minorHAnsi"/>
                <w:sz w:val="20"/>
                <w:szCs w:val="20"/>
              </w:rPr>
            </w:pPr>
            <w:r w:rsidRPr="006A5420">
              <w:rPr>
                <w:rFonts w:ascii="Lato" w:hAnsi="Lato" w:cstheme="minorHAnsi"/>
                <w:sz w:val="20"/>
                <w:szCs w:val="20"/>
              </w:rPr>
              <w:t>Strategies to teach students with special educational needs and disabilities.</w:t>
            </w:r>
          </w:p>
          <w:p w14:paraId="4AF72E84" w14:textId="77777777" w:rsidR="006A5420" w:rsidRPr="006A5420" w:rsidRDefault="006A5420" w:rsidP="00B132F7">
            <w:pPr>
              <w:spacing w:after="0" w:line="240" w:lineRule="auto"/>
              <w:rPr>
                <w:rFonts w:ascii="Lato" w:hAnsi="Lato" w:cstheme="minorHAnsi"/>
                <w:sz w:val="20"/>
                <w:szCs w:val="20"/>
              </w:rPr>
            </w:pPr>
            <w:r w:rsidRPr="006A5420">
              <w:rPr>
                <w:rFonts w:ascii="Lato" w:hAnsi="Lato" w:cstheme="minorHAnsi"/>
                <w:sz w:val="20"/>
                <w:szCs w:val="20"/>
              </w:rPr>
              <w:t>Child development</w:t>
            </w:r>
          </w:p>
          <w:p w14:paraId="07C06B34" w14:textId="77777777" w:rsidR="006A5420" w:rsidRPr="006A5420" w:rsidRDefault="006A5420" w:rsidP="00B132F7">
            <w:pPr>
              <w:pStyle w:val="NoSpacing"/>
              <w:rPr>
                <w:rFonts w:ascii="Lato" w:hAnsi="Lato" w:cstheme="minorHAnsi"/>
                <w:sz w:val="20"/>
                <w:szCs w:val="20"/>
              </w:rPr>
            </w:pPr>
            <w:r w:rsidRPr="006A5420">
              <w:rPr>
                <w:rFonts w:ascii="Lato" w:hAnsi="Lato" w:cstheme="minorHAnsi"/>
                <w:sz w:val="20"/>
                <w:szCs w:val="20"/>
              </w:rPr>
              <w:t xml:space="preserve">Sensory needs </w:t>
            </w:r>
          </w:p>
          <w:p w14:paraId="7BDD56EB" w14:textId="77777777" w:rsidR="006A5420" w:rsidRPr="006A5420" w:rsidRDefault="006A5420" w:rsidP="00B132F7">
            <w:pPr>
              <w:pStyle w:val="NoSpacing"/>
              <w:rPr>
                <w:rFonts w:ascii="Lato" w:hAnsi="Lato" w:cstheme="minorHAnsi"/>
                <w:sz w:val="20"/>
                <w:szCs w:val="20"/>
              </w:rPr>
            </w:pPr>
            <w:r w:rsidRPr="006A5420">
              <w:rPr>
                <w:rFonts w:ascii="Lato" w:hAnsi="Lato" w:cstheme="minorHAnsi"/>
                <w:sz w:val="20"/>
                <w:szCs w:val="20"/>
              </w:rPr>
              <w:t xml:space="preserve">Communication tools </w:t>
            </w:r>
          </w:p>
          <w:p w14:paraId="755C7BF0" w14:textId="77777777" w:rsidR="006A5420" w:rsidRPr="006A5420" w:rsidRDefault="006A5420" w:rsidP="00B132F7">
            <w:pPr>
              <w:spacing w:after="0" w:line="240" w:lineRule="auto"/>
              <w:rPr>
                <w:rFonts w:ascii="Lato" w:hAnsi="Lato" w:cstheme="minorHAnsi"/>
                <w:sz w:val="20"/>
                <w:szCs w:val="20"/>
              </w:rPr>
            </w:pPr>
            <w:r w:rsidRPr="006A5420">
              <w:rPr>
                <w:rFonts w:ascii="Lato" w:hAnsi="Lato" w:cstheme="minorHAnsi"/>
                <w:sz w:val="20"/>
                <w:szCs w:val="20"/>
              </w:rPr>
              <w:t>Autistic spectrum conditions</w:t>
            </w:r>
          </w:p>
          <w:p w14:paraId="780BAF14" w14:textId="77777777" w:rsidR="006A5420" w:rsidRPr="006A5420" w:rsidRDefault="006A5420" w:rsidP="00B132F7">
            <w:pPr>
              <w:spacing w:after="0" w:line="240" w:lineRule="auto"/>
              <w:rPr>
                <w:rFonts w:ascii="Lato" w:hAnsi="Lato" w:cstheme="minorHAnsi"/>
                <w:sz w:val="20"/>
                <w:szCs w:val="20"/>
              </w:rPr>
            </w:pPr>
            <w:r w:rsidRPr="006A5420">
              <w:rPr>
                <w:rFonts w:ascii="Lato" w:hAnsi="Lato" w:cstheme="minorHAnsi"/>
                <w:sz w:val="20"/>
                <w:szCs w:val="20"/>
              </w:rPr>
              <w:t>Makaton</w:t>
            </w:r>
          </w:p>
        </w:tc>
      </w:tr>
      <w:tr w:rsidR="006A5420" w:rsidRPr="006A5420" w14:paraId="3E189CC8" w14:textId="77777777" w:rsidTr="00D85D9D">
        <w:trPr>
          <w:trHeight w:val="1673"/>
        </w:trPr>
        <w:tc>
          <w:tcPr>
            <w:tcW w:w="1427" w:type="dxa"/>
          </w:tcPr>
          <w:p w14:paraId="22C0931C" w14:textId="77777777" w:rsidR="006A5420" w:rsidRPr="006A5420" w:rsidRDefault="006A5420" w:rsidP="00861F89">
            <w:pPr>
              <w:pStyle w:val="NoSpacing"/>
              <w:rPr>
                <w:rFonts w:ascii="Lato" w:hAnsi="Lato" w:cstheme="minorHAnsi"/>
                <w:sz w:val="20"/>
                <w:szCs w:val="20"/>
              </w:rPr>
            </w:pPr>
            <w:r w:rsidRPr="006A5420">
              <w:rPr>
                <w:rFonts w:ascii="Lato" w:hAnsi="Lato" w:cstheme="minorHAnsi"/>
                <w:sz w:val="20"/>
                <w:szCs w:val="20"/>
              </w:rPr>
              <w:t>Skills</w:t>
            </w:r>
          </w:p>
          <w:p w14:paraId="50D85231" w14:textId="77777777" w:rsidR="006A5420" w:rsidRPr="006A5420" w:rsidRDefault="006A5420" w:rsidP="00861F89">
            <w:pPr>
              <w:pStyle w:val="NoSpacing"/>
              <w:rPr>
                <w:rFonts w:ascii="Lato" w:hAnsi="Lato" w:cstheme="minorHAnsi"/>
                <w:sz w:val="20"/>
                <w:szCs w:val="20"/>
              </w:rPr>
            </w:pPr>
          </w:p>
          <w:p w14:paraId="15D60469" w14:textId="77777777" w:rsidR="006A5420" w:rsidRPr="006A5420" w:rsidRDefault="006A5420" w:rsidP="00861F89">
            <w:pPr>
              <w:pStyle w:val="NoSpacing"/>
              <w:rPr>
                <w:rFonts w:ascii="Lato" w:hAnsi="Lato" w:cstheme="minorHAnsi"/>
                <w:sz w:val="20"/>
                <w:szCs w:val="20"/>
              </w:rPr>
            </w:pPr>
          </w:p>
        </w:tc>
        <w:tc>
          <w:tcPr>
            <w:tcW w:w="4238" w:type="dxa"/>
          </w:tcPr>
          <w:p w14:paraId="4F2999D9" w14:textId="3BBF18F1" w:rsidR="006A5420" w:rsidRPr="006A5420" w:rsidRDefault="006A5420" w:rsidP="006A5420">
            <w:pPr>
              <w:spacing w:after="0" w:line="240" w:lineRule="auto"/>
              <w:rPr>
                <w:rFonts w:ascii="Lato" w:hAnsi="Lato" w:cstheme="minorHAnsi"/>
                <w:sz w:val="20"/>
                <w:szCs w:val="20"/>
              </w:rPr>
            </w:pPr>
            <w:r w:rsidRPr="006A5420">
              <w:rPr>
                <w:rFonts w:ascii="Lato" w:hAnsi="Lato" w:cstheme="minorHAnsi"/>
                <w:sz w:val="20"/>
                <w:szCs w:val="20"/>
              </w:rPr>
              <w:t>Ability to work independently and as part of a team</w:t>
            </w:r>
          </w:p>
          <w:p w14:paraId="3A4829C3" w14:textId="2D2CBC81" w:rsidR="006A5420" w:rsidRPr="006A5420" w:rsidRDefault="006A5420" w:rsidP="006A5420">
            <w:pPr>
              <w:spacing w:after="0" w:line="240" w:lineRule="auto"/>
              <w:rPr>
                <w:rFonts w:ascii="Lato" w:hAnsi="Lato" w:cstheme="minorHAnsi"/>
                <w:sz w:val="20"/>
                <w:szCs w:val="20"/>
              </w:rPr>
            </w:pPr>
            <w:r w:rsidRPr="006A5420">
              <w:rPr>
                <w:rFonts w:ascii="Lato" w:hAnsi="Lato" w:cstheme="minorHAnsi"/>
                <w:sz w:val="20"/>
                <w:szCs w:val="20"/>
              </w:rPr>
              <w:t>Effective communication skills, verbal and written</w:t>
            </w:r>
          </w:p>
          <w:p w14:paraId="56DDAD55" w14:textId="28486A5F" w:rsidR="006A5420" w:rsidRPr="006A5420" w:rsidRDefault="006A5420" w:rsidP="006A5420">
            <w:pPr>
              <w:spacing w:after="0" w:line="240" w:lineRule="auto"/>
              <w:rPr>
                <w:rFonts w:ascii="Lato" w:hAnsi="Lato" w:cstheme="minorHAnsi"/>
                <w:sz w:val="20"/>
                <w:szCs w:val="20"/>
              </w:rPr>
            </w:pPr>
            <w:r w:rsidRPr="006A5420">
              <w:rPr>
                <w:rFonts w:ascii="Lato" w:hAnsi="Lato" w:cstheme="minorHAnsi"/>
                <w:sz w:val="20"/>
                <w:szCs w:val="20"/>
              </w:rPr>
              <w:t>Ability to record information accurately</w:t>
            </w:r>
          </w:p>
          <w:p w14:paraId="114F7604" w14:textId="77777777" w:rsidR="006A5420" w:rsidRPr="006A5420" w:rsidRDefault="006A5420" w:rsidP="006A5420">
            <w:pPr>
              <w:spacing w:after="0" w:line="240" w:lineRule="auto"/>
              <w:rPr>
                <w:rFonts w:ascii="Lato" w:hAnsi="Lato" w:cstheme="minorHAnsi"/>
                <w:sz w:val="20"/>
                <w:szCs w:val="20"/>
              </w:rPr>
            </w:pPr>
            <w:r w:rsidRPr="006A5420">
              <w:rPr>
                <w:rFonts w:ascii="Lato" w:hAnsi="Lato" w:cstheme="minorHAnsi"/>
                <w:sz w:val="20"/>
                <w:szCs w:val="20"/>
              </w:rPr>
              <w:t xml:space="preserve">Good </w:t>
            </w:r>
            <w:proofErr w:type="spellStart"/>
            <w:r w:rsidRPr="006A5420">
              <w:rPr>
                <w:rFonts w:ascii="Lato" w:hAnsi="Lato" w:cstheme="minorHAnsi"/>
                <w:sz w:val="20"/>
                <w:szCs w:val="20"/>
              </w:rPr>
              <w:t>organisational</w:t>
            </w:r>
            <w:proofErr w:type="spellEnd"/>
            <w:r w:rsidRPr="006A5420">
              <w:rPr>
                <w:rFonts w:ascii="Lato" w:hAnsi="Lato" w:cstheme="minorHAnsi"/>
                <w:sz w:val="20"/>
                <w:szCs w:val="20"/>
              </w:rPr>
              <w:t xml:space="preserve"> skills</w:t>
            </w:r>
          </w:p>
          <w:p w14:paraId="05B47B3B" w14:textId="21A99C0A" w:rsidR="006A5420" w:rsidRPr="006A5420" w:rsidRDefault="006A5420" w:rsidP="006A5420">
            <w:pPr>
              <w:spacing w:after="0" w:line="240" w:lineRule="auto"/>
              <w:rPr>
                <w:rFonts w:ascii="Lato" w:hAnsi="Lato" w:cstheme="minorHAnsi"/>
                <w:sz w:val="20"/>
                <w:szCs w:val="20"/>
              </w:rPr>
            </w:pPr>
            <w:r w:rsidRPr="006A5420">
              <w:rPr>
                <w:rFonts w:ascii="Lato" w:hAnsi="Lato" w:cstheme="minorHAnsi"/>
                <w:sz w:val="20"/>
                <w:szCs w:val="20"/>
              </w:rPr>
              <w:t>Basic IT skills</w:t>
            </w:r>
          </w:p>
        </w:tc>
        <w:tc>
          <w:tcPr>
            <w:tcW w:w="3969" w:type="dxa"/>
          </w:tcPr>
          <w:p w14:paraId="77E836E9" w14:textId="11B72803" w:rsidR="006A5420" w:rsidRPr="006A5420" w:rsidRDefault="006A5420" w:rsidP="00C735D1">
            <w:pPr>
              <w:pStyle w:val="NoSpacing"/>
              <w:spacing w:after="80"/>
              <w:rPr>
                <w:rFonts w:ascii="Lato" w:hAnsi="Lato" w:cstheme="minorHAnsi"/>
                <w:sz w:val="20"/>
                <w:szCs w:val="20"/>
              </w:rPr>
            </w:pPr>
            <w:r w:rsidRPr="006A5420">
              <w:rPr>
                <w:rFonts w:ascii="Lato" w:hAnsi="Lato" w:cstheme="minorHAnsi"/>
                <w:sz w:val="20"/>
                <w:szCs w:val="20"/>
              </w:rPr>
              <w:t>Supporting young people with social comm</w:t>
            </w:r>
            <w:r>
              <w:rPr>
                <w:rFonts w:ascii="Lato" w:hAnsi="Lato" w:cstheme="minorHAnsi"/>
                <w:sz w:val="20"/>
                <w:szCs w:val="20"/>
              </w:rPr>
              <w:t>u</w:t>
            </w:r>
            <w:r w:rsidRPr="006A5420">
              <w:rPr>
                <w:rFonts w:ascii="Lato" w:hAnsi="Lato" w:cstheme="minorHAnsi"/>
                <w:sz w:val="20"/>
                <w:szCs w:val="20"/>
              </w:rPr>
              <w:t>nication difficulties.</w:t>
            </w:r>
          </w:p>
        </w:tc>
      </w:tr>
      <w:tr w:rsidR="006A5420" w:rsidRPr="006A5420" w14:paraId="034F2235" w14:textId="77777777" w:rsidTr="00D85D9D">
        <w:trPr>
          <w:trHeight w:hRule="exact" w:val="727"/>
        </w:trPr>
        <w:tc>
          <w:tcPr>
            <w:tcW w:w="1427" w:type="dxa"/>
          </w:tcPr>
          <w:p w14:paraId="5DF0CB08" w14:textId="59C309B5" w:rsidR="006A5420" w:rsidRPr="006A5420" w:rsidRDefault="006A5420" w:rsidP="00C735D1">
            <w:pPr>
              <w:pStyle w:val="NoSpacing"/>
              <w:spacing w:after="80"/>
              <w:rPr>
                <w:rFonts w:ascii="Lato" w:hAnsi="Lato" w:cstheme="minorHAnsi"/>
                <w:sz w:val="20"/>
                <w:szCs w:val="20"/>
              </w:rPr>
            </w:pPr>
            <w:r w:rsidRPr="006A5420">
              <w:rPr>
                <w:rFonts w:ascii="Lato" w:hAnsi="Lato" w:cstheme="minorHAnsi"/>
                <w:sz w:val="20"/>
                <w:szCs w:val="20"/>
              </w:rPr>
              <w:t>Experience</w:t>
            </w:r>
          </w:p>
        </w:tc>
        <w:tc>
          <w:tcPr>
            <w:tcW w:w="4238" w:type="dxa"/>
          </w:tcPr>
          <w:p w14:paraId="79A9D316" w14:textId="7301042F" w:rsidR="006A5420" w:rsidRPr="006A5420" w:rsidRDefault="006A5420" w:rsidP="00C735D1">
            <w:pPr>
              <w:spacing w:after="80" w:line="240" w:lineRule="auto"/>
              <w:rPr>
                <w:rFonts w:ascii="Lato" w:hAnsi="Lato" w:cstheme="minorHAnsi"/>
                <w:sz w:val="20"/>
                <w:szCs w:val="20"/>
              </w:rPr>
            </w:pPr>
            <w:r w:rsidRPr="006A5420">
              <w:rPr>
                <w:rFonts w:ascii="Lato" w:hAnsi="Lato" w:cstheme="minorHAnsi"/>
                <w:sz w:val="20"/>
                <w:szCs w:val="20"/>
              </w:rPr>
              <w:t>Working within an education setting</w:t>
            </w:r>
          </w:p>
        </w:tc>
        <w:tc>
          <w:tcPr>
            <w:tcW w:w="3969" w:type="dxa"/>
          </w:tcPr>
          <w:p w14:paraId="0313E363" w14:textId="090A64D5" w:rsidR="006A5420" w:rsidRPr="006A5420" w:rsidRDefault="006A5420" w:rsidP="00C735D1">
            <w:pPr>
              <w:pStyle w:val="NoSpacing"/>
              <w:spacing w:after="80"/>
              <w:rPr>
                <w:rFonts w:ascii="Lato" w:hAnsi="Lato" w:cstheme="minorHAnsi"/>
                <w:sz w:val="20"/>
                <w:szCs w:val="20"/>
              </w:rPr>
            </w:pPr>
            <w:r w:rsidRPr="006A5420">
              <w:rPr>
                <w:rFonts w:ascii="Lato" w:hAnsi="Lato" w:cstheme="minorHAnsi"/>
                <w:sz w:val="20"/>
                <w:szCs w:val="20"/>
              </w:rPr>
              <w:t>Experience of working with students with social communication difficulties and/or ASC</w:t>
            </w:r>
          </w:p>
        </w:tc>
      </w:tr>
      <w:tr w:rsidR="006A5420" w:rsidRPr="006A5420" w14:paraId="78A8ACDB" w14:textId="77777777" w:rsidTr="006A5420">
        <w:trPr>
          <w:trHeight w:hRule="exact" w:val="1298"/>
        </w:trPr>
        <w:tc>
          <w:tcPr>
            <w:tcW w:w="1427" w:type="dxa"/>
          </w:tcPr>
          <w:p w14:paraId="776AB2CD" w14:textId="77777777" w:rsidR="006A5420" w:rsidRPr="006A5420" w:rsidRDefault="006A5420" w:rsidP="00C735D1">
            <w:pPr>
              <w:pStyle w:val="NoSpacing"/>
              <w:spacing w:after="80"/>
              <w:rPr>
                <w:rFonts w:ascii="Lato" w:hAnsi="Lato" w:cstheme="minorHAnsi"/>
                <w:sz w:val="20"/>
                <w:szCs w:val="20"/>
              </w:rPr>
            </w:pPr>
            <w:r w:rsidRPr="006A5420">
              <w:rPr>
                <w:rFonts w:ascii="Lato" w:hAnsi="Lato" w:cstheme="minorHAnsi"/>
                <w:sz w:val="20"/>
                <w:szCs w:val="20"/>
              </w:rPr>
              <w:t>Personal Qualities</w:t>
            </w:r>
          </w:p>
          <w:p w14:paraId="535A5E54" w14:textId="77777777" w:rsidR="006A5420" w:rsidRPr="006A5420" w:rsidRDefault="006A5420" w:rsidP="00C735D1">
            <w:pPr>
              <w:pStyle w:val="NoSpacing"/>
              <w:spacing w:after="80"/>
              <w:rPr>
                <w:rFonts w:ascii="Lato" w:hAnsi="Lato" w:cstheme="minorHAnsi"/>
                <w:sz w:val="20"/>
                <w:szCs w:val="20"/>
              </w:rPr>
            </w:pPr>
          </w:p>
          <w:p w14:paraId="31074A73" w14:textId="77777777" w:rsidR="006A5420" w:rsidRPr="006A5420" w:rsidRDefault="006A5420" w:rsidP="00C735D1">
            <w:pPr>
              <w:pStyle w:val="NoSpacing"/>
              <w:rPr>
                <w:rFonts w:ascii="Lato" w:hAnsi="Lato" w:cstheme="minorHAnsi"/>
                <w:sz w:val="20"/>
                <w:szCs w:val="20"/>
              </w:rPr>
            </w:pPr>
          </w:p>
        </w:tc>
        <w:tc>
          <w:tcPr>
            <w:tcW w:w="4238" w:type="dxa"/>
          </w:tcPr>
          <w:p w14:paraId="4CE1A018" w14:textId="77777777" w:rsidR="006A5420" w:rsidRPr="006A5420" w:rsidRDefault="006A5420" w:rsidP="006A5420">
            <w:pPr>
              <w:pStyle w:val="NoSpacing"/>
              <w:rPr>
                <w:rFonts w:ascii="Lato" w:hAnsi="Lato" w:cstheme="minorHAnsi"/>
                <w:bCs/>
                <w:sz w:val="20"/>
                <w:szCs w:val="20"/>
              </w:rPr>
            </w:pPr>
            <w:r w:rsidRPr="006A5420">
              <w:rPr>
                <w:rFonts w:ascii="Lato" w:hAnsi="Lato" w:cstheme="minorHAnsi"/>
                <w:bCs/>
                <w:sz w:val="20"/>
                <w:szCs w:val="20"/>
              </w:rPr>
              <w:t>Ability to demonstrate empathy</w:t>
            </w:r>
          </w:p>
          <w:p w14:paraId="339B8F1C" w14:textId="77777777" w:rsidR="006A5420" w:rsidRPr="006A5420" w:rsidRDefault="006A5420" w:rsidP="006A5420">
            <w:pPr>
              <w:pStyle w:val="NoSpacing"/>
              <w:rPr>
                <w:rFonts w:ascii="Lato" w:hAnsi="Lato" w:cstheme="minorHAnsi"/>
                <w:bCs/>
                <w:sz w:val="20"/>
                <w:szCs w:val="20"/>
              </w:rPr>
            </w:pPr>
            <w:r w:rsidRPr="006A5420">
              <w:rPr>
                <w:rFonts w:ascii="Lato" w:hAnsi="Lato" w:cstheme="minorHAnsi"/>
                <w:bCs/>
                <w:sz w:val="20"/>
                <w:szCs w:val="20"/>
              </w:rPr>
              <w:t xml:space="preserve">Enthusiastic about supporting children and young people. </w:t>
            </w:r>
          </w:p>
          <w:p w14:paraId="71CDFDBC" w14:textId="77777777" w:rsidR="006A5420" w:rsidRPr="006A5420" w:rsidRDefault="006A5420" w:rsidP="006A5420">
            <w:pPr>
              <w:pStyle w:val="NoSpacing"/>
              <w:rPr>
                <w:rFonts w:ascii="Lato" w:hAnsi="Lato" w:cstheme="minorHAnsi"/>
                <w:bCs/>
                <w:sz w:val="20"/>
                <w:szCs w:val="20"/>
              </w:rPr>
            </w:pPr>
            <w:r w:rsidRPr="006A5420">
              <w:rPr>
                <w:rFonts w:ascii="Lato" w:hAnsi="Lato" w:cstheme="minorHAnsi"/>
                <w:bCs/>
                <w:sz w:val="20"/>
                <w:szCs w:val="20"/>
              </w:rPr>
              <w:t>Patient and resourceful</w:t>
            </w:r>
          </w:p>
          <w:p w14:paraId="7FBFEA0D" w14:textId="068C09F7" w:rsidR="006A5420" w:rsidRPr="006A5420" w:rsidRDefault="006A5420" w:rsidP="006A5420">
            <w:pPr>
              <w:spacing w:after="0" w:line="240" w:lineRule="auto"/>
              <w:rPr>
                <w:rFonts w:ascii="Lato" w:hAnsi="Lato" w:cstheme="minorHAnsi"/>
                <w:sz w:val="20"/>
                <w:szCs w:val="20"/>
              </w:rPr>
            </w:pPr>
            <w:r w:rsidRPr="006A5420">
              <w:rPr>
                <w:rFonts w:ascii="Lato" w:hAnsi="Lato" w:cstheme="minorHAnsi"/>
                <w:bCs/>
                <w:sz w:val="20"/>
                <w:szCs w:val="20"/>
              </w:rPr>
              <w:t>Flexible and adaptable</w:t>
            </w:r>
          </w:p>
        </w:tc>
        <w:tc>
          <w:tcPr>
            <w:tcW w:w="3969" w:type="dxa"/>
          </w:tcPr>
          <w:p w14:paraId="0082F17C" w14:textId="77777777" w:rsidR="006A5420" w:rsidRPr="006A5420" w:rsidRDefault="006A5420" w:rsidP="00C735D1">
            <w:pPr>
              <w:pStyle w:val="NoSpacing"/>
              <w:spacing w:after="80"/>
              <w:rPr>
                <w:rFonts w:ascii="Lato" w:hAnsi="Lato" w:cstheme="minorHAnsi"/>
                <w:sz w:val="20"/>
                <w:szCs w:val="20"/>
              </w:rPr>
            </w:pPr>
          </w:p>
        </w:tc>
      </w:tr>
    </w:tbl>
    <w:p w14:paraId="70271FD9" w14:textId="77777777" w:rsidR="00A97D8D" w:rsidRPr="00A97D8D" w:rsidRDefault="006A5420" w:rsidP="00A97D8D">
      <w:pPr>
        <w:pStyle w:val="ListParagraph"/>
        <w:spacing w:before="120" w:after="120"/>
        <w:ind w:left="-142" w:right="403"/>
        <w:contextualSpacing w:val="0"/>
        <w:rPr>
          <w:rFonts w:ascii="Lato" w:hAnsi="Lato"/>
          <w:sz w:val="20"/>
          <w:szCs w:val="20"/>
          <w:lang w:val="en-GB"/>
        </w:rPr>
      </w:pPr>
      <w:r w:rsidRPr="00A97D8D">
        <w:rPr>
          <w:rFonts w:ascii="Lato" w:hAnsi="Lato"/>
          <w:sz w:val="20"/>
          <w:szCs w:val="20"/>
          <w:lang w:val="en-GB"/>
        </w:rPr>
        <w:t xml:space="preserve">We hope you have found this pack useful.  Please do </w:t>
      </w:r>
      <w:proofErr w:type="gramStart"/>
      <w:r w:rsidRPr="00A97D8D">
        <w:rPr>
          <w:rFonts w:ascii="Lato" w:hAnsi="Lato"/>
          <w:sz w:val="20"/>
          <w:szCs w:val="20"/>
          <w:lang w:val="en-GB"/>
        </w:rPr>
        <w:t>take a look</w:t>
      </w:r>
      <w:proofErr w:type="gramEnd"/>
      <w:r w:rsidRPr="00A97D8D">
        <w:rPr>
          <w:rFonts w:ascii="Lato" w:hAnsi="Lato"/>
          <w:sz w:val="20"/>
          <w:szCs w:val="20"/>
          <w:lang w:val="en-GB"/>
        </w:rPr>
        <w:t xml:space="preserve"> at our website as well for more information and to see lots of images of our staff and young people, to help you get a feel for the work of the school.  </w:t>
      </w:r>
      <w:hyperlink r:id="rId16" w:history="1">
        <w:r w:rsidRPr="00A97D8D">
          <w:rPr>
            <w:rStyle w:val="Hyperlink"/>
            <w:rFonts w:ascii="Lato" w:hAnsi="Lato"/>
            <w:sz w:val="20"/>
            <w:szCs w:val="20"/>
            <w:lang w:val="en-GB"/>
          </w:rPr>
          <w:t>https://www.ingfieldmanorschool.co.uk/</w:t>
        </w:r>
      </w:hyperlink>
      <w:r w:rsidRPr="00A97D8D">
        <w:rPr>
          <w:rFonts w:ascii="Lato" w:hAnsi="Lato"/>
          <w:sz w:val="20"/>
          <w:szCs w:val="20"/>
          <w:lang w:val="en-GB"/>
        </w:rPr>
        <w:t xml:space="preserve"> </w:t>
      </w:r>
    </w:p>
    <w:p w14:paraId="2C7AC3CD" w14:textId="77777777" w:rsidR="00A97D8D" w:rsidRPr="00A97D8D" w:rsidRDefault="00A97D8D" w:rsidP="00A97D8D">
      <w:pPr>
        <w:pStyle w:val="ListParagraph"/>
        <w:spacing w:before="120" w:after="120"/>
        <w:ind w:left="-142" w:right="403"/>
        <w:contextualSpacing w:val="0"/>
        <w:rPr>
          <w:rFonts w:ascii="Lato" w:hAnsi="Lato"/>
          <w:sz w:val="20"/>
          <w:szCs w:val="20"/>
          <w:lang w:val="en-GB"/>
        </w:rPr>
      </w:pPr>
      <w:r w:rsidRPr="00A97D8D">
        <w:rPr>
          <w:rFonts w:ascii="Lato" w:hAnsi="Lato"/>
          <w:sz w:val="20"/>
          <w:szCs w:val="20"/>
          <w:lang w:val="en-GB"/>
        </w:rPr>
        <w:t xml:space="preserve">For further information please contact Liz Brown, Principal by phone 01403 782294 or email </w:t>
      </w:r>
      <w:hyperlink r:id="rId17" w:history="1">
        <w:r w:rsidRPr="00A97D8D">
          <w:rPr>
            <w:rStyle w:val="Hyperlink"/>
            <w:rFonts w:ascii="Lato" w:hAnsi="Lato"/>
            <w:sz w:val="20"/>
            <w:szCs w:val="20"/>
            <w:lang w:val="en-GB"/>
          </w:rPr>
          <w:t>liz.brown@ambitoeducation.co.uk</w:t>
        </w:r>
      </w:hyperlink>
    </w:p>
    <w:p w14:paraId="081FF6A6" w14:textId="77777777" w:rsidR="00A97D8D" w:rsidRPr="00D85D9D" w:rsidRDefault="00A97D8D" w:rsidP="00A97D8D">
      <w:pPr>
        <w:pStyle w:val="ListParagraph"/>
        <w:spacing w:before="120" w:after="120"/>
        <w:ind w:left="-142" w:right="403"/>
        <w:contextualSpacing w:val="0"/>
        <w:rPr>
          <w:rFonts w:ascii="Lato" w:hAnsi="Lato"/>
          <w:b/>
          <w:bCs/>
          <w:sz w:val="20"/>
          <w:szCs w:val="20"/>
          <w:lang w:val="en-GB"/>
        </w:rPr>
      </w:pPr>
      <w:r w:rsidRPr="00D85D9D">
        <w:rPr>
          <w:rFonts w:ascii="Lato" w:hAnsi="Lato"/>
          <w:b/>
          <w:bCs/>
          <w:sz w:val="20"/>
          <w:szCs w:val="20"/>
          <w:lang w:val="en-GB"/>
        </w:rPr>
        <w:t>Data Protection:</w:t>
      </w:r>
    </w:p>
    <w:p w14:paraId="3F3FBCF2" w14:textId="77777777" w:rsidR="00A97D8D" w:rsidRDefault="00A97D8D" w:rsidP="00A97D8D">
      <w:pPr>
        <w:pStyle w:val="ListParagraph"/>
        <w:spacing w:before="120" w:after="120"/>
        <w:ind w:left="-142" w:right="403"/>
        <w:contextualSpacing w:val="0"/>
        <w:rPr>
          <w:rFonts w:ascii="Lato" w:hAnsi="Lato"/>
          <w:sz w:val="20"/>
          <w:szCs w:val="20"/>
          <w:lang w:val="en-GB"/>
        </w:rPr>
      </w:pPr>
      <w:r w:rsidRPr="00A97D8D">
        <w:rPr>
          <w:rFonts w:ascii="Lato" w:hAnsi="Lato"/>
          <w:sz w:val="20"/>
          <w:szCs w:val="20"/>
          <w:lang w:val="en-GB"/>
        </w:rPr>
        <w:t>All information is stored securely and processed appropriately.  Any information supplied by unsuccessful candidates will be destroyed through a confidential waste system after six months from notifying unsuccessful candidates, in accordance with our information and records retention policy.</w:t>
      </w:r>
    </w:p>
    <w:p w14:paraId="775C6996" w14:textId="21694B53" w:rsidR="00655356" w:rsidRPr="00D85D9D" w:rsidRDefault="00655356" w:rsidP="00D85D9D">
      <w:pPr>
        <w:pStyle w:val="ListParagraph"/>
        <w:spacing w:before="120" w:after="120"/>
        <w:ind w:left="-142" w:right="403"/>
        <w:contextualSpacing w:val="0"/>
        <w:rPr>
          <w:rFonts w:ascii="Lato" w:hAnsi="Lato"/>
          <w:sz w:val="20"/>
          <w:szCs w:val="20"/>
          <w:lang w:val="en-GB"/>
        </w:rPr>
      </w:pPr>
    </w:p>
    <w:sectPr w:rsidR="00655356" w:rsidRPr="00D85D9D" w:rsidSect="006A5420">
      <w:headerReference w:type="default" r:id="rId18"/>
      <w:footerReference w:type="first" r:id="rId19"/>
      <w:pgSz w:w="11906" w:h="16838" w:code="9"/>
      <w:pgMar w:top="1191" w:right="851" w:bottom="1134" w:left="1418"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EEC3" w14:textId="77777777" w:rsidR="006F6DDA" w:rsidRDefault="006F6DDA">
      <w:pPr>
        <w:spacing w:after="0" w:line="240" w:lineRule="auto"/>
      </w:pPr>
      <w:r>
        <w:separator/>
      </w:r>
    </w:p>
    <w:p w14:paraId="7827537A" w14:textId="77777777" w:rsidR="006F6DDA" w:rsidRDefault="006F6DDA"/>
  </w:endnote>
  <w:endnote w:type="continuationSeparator" w:id="0">
    <w:p w14:paraId="654FA51E" w14:textId="77777777" w:rsidR="006F6DDA" w:rsidRDefault="006F6DDA">
      <w:pPr>
        <w:spacing w:after="0" w:line="240" w:lineRule="auto"/>
      </w:pPr>
      <w:r>
        <w:continuationSeparator/>
      </w:r>
    </w:p>
    <w:p w14:paraId="3B7E6709" w14:textId="77777777" w:rsidR="006F6DDA" w:rsidRDefault="006F6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31E37" w14:textId="77777777" w:rsidR="006F6DDA" w:rsidRDefault="006F6DDA">
      <w:pPr>
        <w:spacing w:after="0" w:line="240" w:lineRule="auto"/>
      </w:pPr>
      <w:r>
        <w:separator/>
      </w:r>
    </w:p>
    <w:p w14:paraId="135AEF23" w14:textId="77777777" w:rsidR="006F6DDA" w:rsidRDefault="006F6DDA"/>
  </w:footnote>
  <w:footnote w:type="continuationSeparator" w:id="0">
    <w:p w14:paraId="416ECE30" w14:textId="77777777" w:rsidR="006F6DDA" w:rsidRDefault="006F6DDA">
      <w:pPr>
        <w:spacing w:after="0" w:line="240" w:lineRule="auto"/>
      </w:pPr>
      <w:r>
        <w:continuationSeparator/>
      </w:r>
    </w:p>
    <w:p w14:paraId="52E8D8F5" w14:textId="77777777" w:rsidR="006F6DDA" w:rsidRDefault="006F6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46FA0A32"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4461BD35"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6F0A7D"/>
    <w:multiLevelType w:val="hybridMultilevel"/>
    <w:tmpl w:val="2CDE9D4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3FAF5177"/>
    <w:multiLevelType w:val="hybridMultilevel"/>
    <w:tmpl w:val="2A72C7F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425D2690"/>
    <w:multiLevelType w:val="hybridMultilevel"/>
    <w:tmpl w:val="59A6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10194"/>
    <w:multiLevelType w:val="hybridMultilevel"/>
    <w:tmpl w:val="05B8E518"/>
    <w:lvl w:ilvl="0" w:tplc="66900AEA">
      <w:start w:val="1"/>
      <w:numFmt w:val="bullet"/>
      <w:lvlText w:val="-"/>
      <w:lvlJc w:val="left"/>
      <w:pPr>
        <w:ind w:left="720" w:hanging="360"/>
      </w:pPr>
      <w:rPr>
        <w:rFonts w:ascii="Lato" w:hAnsi="La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8CE56CF"/>
    <w:multiLevelType w:val="hybridMultilevel"/>
    <w:tmpl w:val="7386429E"/>
    <w:lvl w:ilvl="0" w:tplc="08090001">
      <w:start w:val="1"/>
      <w:numFmt w:val="bullet"/>
      <w:lvlText w:val=""/>
      <w:lvlJc w:val="left"/>
      <w:pPr>
        <w:ind w:left="360" w:hanging="360"/>
      </w:pPr>
      <w:rPr>
        <w:rFonts w:ascii="Symbol" w:hAnsi="Symbol" w:hint="default"/>
      </w:rPr>
    </w:lvl>
    <w:lvl w:ilvl="1" w:tplc="247021C6">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636D0D"/>
    <w:multiLevelType w:val="hybridMultilevel"/>
    <w:tmpl w:val="D59AF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305FBE"/>
    <w:multiLevelType w:val="hybridMultilevel"/>
    <w:tmpl w:val="BBF8C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4739EE"/>
    <w:multiLevelType w:val="hybridMultilevel"/>
    <w:tmpl w:val="3E9E9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E231F"/>
    <w:multiLevelType w:val="hybridMultilevel"/>
    <w:tmpl w:val="ADF4F9BA"/>
    <w:lvl w:ilvl="0" w:tplc="08090001">
      <w:start w:val="1"/>
      <w:numFmt w:val="bullet"/>
      <w:lvlText w:val=""/>
      <w:lvlJc w:val="left"/>
      <w:pPr>
        <w:ind w:left="230" w:hanging="720"/>
      </w:pPr>
      <w:rPr>
        <w:rFonts w:ascii="Symbol" w:hAnsi="Symbol" w:hint="default"/>
      </w:rPr>
    </w:lvl>
    <w:lvl w:ilvl="1" w:tplc="08090003" w:tentative="1">
      <w:start w:val="1"/>
      <w:numFmt w:val="bullet"/>
      <w:lvlText w:val="o"/>
      <w:lvlJc w:val="left"/>
      <w:pPr>
        <w:ind w:left="590" w:hanging="360"/>
      </w:pPr>
      <w:rPr>
        <w:rFonts w:ascii="Courier New" w:hAnsi="Courier New" w:cs="Courier New" w:hint="default"/>
      </w:rPr>
    </w:lvl>
    <w:lvl w:ilvl="2" w:tplc="08090005" w:tentative="1">
      <w:start w:val="1"/>
      <w:numFmt w:val="bullet"/>
      <w:lvlText w:val=""/>
      <w:lvlJc w:val="left"/>
      <w:pPr>
        <w:ind w:left="1310" w:hanging="360"/>
      </w:pPr>
      <w:rPr>
        <w:rFonts w:ascii="Wingdings" w:hAnsi="Wingdings" w:hint="default"/>
      </w:rPr>
    </w:lvl>
    <w:lvl w:ilvl="3" w:tplc="08090001" w:tentative="1">
      <w:start w:val="1"/>
      <w:numFmt w:val="bullet"/>
      <w:lvlText w:val=""/>
      <w:lvlJc w:val="left"/>
      <w:pPr>
        <w:ind w:left="2030" w:hanging="360"/>
      </w:pPr>
      <w:rPr>
        <w:rFonts w:ascii="Symbol" w:hAnsi="Symbol" w:hint="default"/>
      </w:rPr>
    </w:lvl>
    <w:lvl w:ilvl="4" w:tplc="08090003" w:tentative="1">
      <w:start w:val="1"/>
      <w:numFmt w:val="bullet"/>
      <w:lvlText w:val="o"/>
      <w:lvlJc w:val="left"/>
      <w:pPr>
        <w:ind w:left="2750" w:hanging="360"/>
      </w:pPr>
      <w:rPr>
        <w:rFonts w:ascii="Courier New" w:hAnsi="Courier New" w:cs="Courier New" w:hint="default"/>
      </w:rPr>
    </w:lvl>
    <w:lvl w:ilvl="5" w:tplc="08090005" w:tentative="1">
      <w:start w:val="1"/>
      <w:numFmt w:val="bullet"/>
      <w:lvlText w:val=""/>
      <w:lvlJc w:val="left"/>
      <w:pPr>
        <w:ind w:left="3470" w:hanging="360"/>
      </w:pPr>
      <w:rPr>
        <w:rFonts w:ascii="Wingdings" w:hAnsi="Wingdings" w:hint="default"/>
      </w:rPr>
    </w:lvl>
    <w:lvl w:ilvl="6" w:tplc="08090001" w:tentative="1">
      <w:start w:val="1"/>
      <w:numFmt w:val="bullet"/>
      <w:lvlText w:val=""/>
      <w:lvlJc w:val="left"/>
      <w:pPr>
        <w:ind w:left="4190" w:hanging="360"/>
      </w:pPr>
      <w:rPr>
        <w:rFonts w:ascii="Symbol" w:hAnsi="Symbol" w:hint="default"/>
      </w:rPr>
    </w:lvl>
    <w:lvl w:ilvl="7" w:tplc="08090003" w:tentative="1">
      <w:start w:val="1"/>
      <w:numFmt w:val="bullet"/>
      <w:lvlText w:val="o"/>
      <w:lvlJc w:val="left"/>
      <w:pPr>
        <w:ind w:left="4910" w:hanging="360"/>
      </w:pPr>
      <w:rPr>
        <w:rFonts w:ascii="Courier New" w:hAnsi="Courier New" w:cs="Courier New" w:hint="default"/>
      </w:rPr>
    </w:lvl>
    <w:lvl w:ilvl="8" w:tplc="08090005" w:tentative="1">
      <w:start w:val="1"/>
      <w:numFmt w:val="bullet"/>
      <w:lvlText w:val=""/>
      <w:lvlJc w:val="left"/>
      <w:pPr>
        <w:ind w:left="563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1"/>
  </w:num>
  <w:num w:numId="12" w16cid:durableId="464272246">
    <w:abstractNumId w:val="14"/>
  </w:num>
  <w:num w:numId="13" w16cid:durableId="453062308">
    <w:abstractNumId w:val="17"/>
  </w:num>
  <w:num w:numId="14" w16cid:durableId="93747832">
    <w:abstractNumId w:val="12"/>
  </w:num>
  <w:num w:numId="15" w16cid:durableId="197133709">
    <w:abstractNumId w:val="10"/>
  </w:num>
  <w:num w:numId="16" w16cid:durableId="618417815">
    <w:abstractNumId w:val="18"/>
  </w:num>
  <w:num w:numId="17" w16cid:durableId="282274023">
    <w:abstractNumId w:val="15"/>
  </w:num>
  <w:num w:numId="18" w16cid:durableId="1163005949">
    <w:abstractNumId w:val="13"/>
  </w:num>
  <w:num w:numId="19" w16cid:durableId="6455469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removePersonalInformation/>
  <w:removeDateAndTime/>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326C5"/>
    <w:rsid w:val="00064FE9"/>
    <w:rsid w:val="0007305E"/>
    <w:rsid w:val="000828F4"/>
    <w:rsid w:val="000947D1"/>
    <w:rsid w:val="000966D4"/>
    <w:rsid w:val="000B4910"/>
    <w:rsid w:val="000F51EC"/>
    <w:rsid w:val="000F7122"/>
    <w:rsid w:val="00136244"/>
    <w:rsid w:val="00170A3D"/>
    <w:rsid w:val="00174327"/>
    <w:rsid w:val="00192FE5"/>
    <w:rsid w:val="00197036"/>
    <w:rsid w:val="001A6C51"/>
    <w:rsid w:val="001B4EEF"/>
    <w:rsid w:val="001B689C"/>
    <w:rsid w:val="001F18C3"/>
    <w:rsid w:val="00200635"/>
    <w:rsid w:val="00213CB6"/>
    <w:rsid w:val="002357D2"/>
    <w:rsid w:val="002500F1"/>
    <w:rsid w:val="00254E0D"/>
    <w:rsid w:val="00262D09"/>
    <w:rsid w:val="002646ED"/>
    <w:rsid w:val="00267B62"/>
    <w:rsid w:val="0027417B"/>
    <w:rsid w:val="00284AC5"/>
    <w:rsid w:val="002952EC"/>
    <w:rsid w:val="002B1066"/>
    <w:rsid w:val="00324620"/>
    <w:rsid w:val="00356829"/>
    <w:rsid w:val="00371FC8"/>
    <w:rsid w:val="0038000D"/>
    <w:rsid w:val="00385ACF"/>
    <w:rsid w:val="003B53CC"/>
    <w:rsid w:val="003C770A"/>
    <w:rsid w:val="003F1CB5"/>
    <w:rsid w:val="004031B6"/>
    <w:rsid w:val="004359FE"/>
    <w:rsid w:val="004431D8"/>
    <w:rsid w:val="0046729B"/>
    <w:rsid w:val="0047232F"/>
    <w:rsid w:val="004750A1"/>
    <w:rsid w:val="00477474"/>
    <w:rsid w:val="00480B7F"/>
    <w:rsid w:val="004929EF"/>
    <w:rsid w:val="004A1893"/>
    <w:rsid w:val="004B4249"/>
    <w:rsid w:val="004B7A0A"/>
    <w:rsid w:val="004C4A44"/>
    <w:rsid w:val="004C63FF"/>
    <w:rsid w:val="004E366E"/>
    <w:rsid w:val="005125BB"/>
    <w:rsid w:val="005264AB"/>
    <w:rsid w:val="00531955"/>
    <w:rsid w:val="00537F9C"/>
    <w:rsid w:val="00557928"/>
    <w:rsid w:val="00572222"/>
    <w:rsid w:val="005D3DA6"/>
    <w:rsid w:val="005F3000"/>
    <w:rsid w:val="00622393"/>
    <w:rsid w:val="006507CA"/>
    <w:rsid w:val="00655356"/>
    <w:rsid w:val="00663F93"/>
    <w:rsid w:val="0068279F"/>
    <w:rsid w:val="006912FC"/>
    <w:rsid w:val="0069754C"/>
    <w:rsid w:val="006A5420"/>
    <w:rsid w:val="006C61D8"/>
    <w:rsid w:val="006D24A6"/>
    <w:rsid w:val="006F6DDA"/>
    <w:rsid w:val="00700127"/>
    <w:rsid w:val="007008F8"/>
    <w:rsid w:val="00717481"/>
    <w:rsid w:val="00721EA4"/>
    <w:rsid w:val="00744EA9"/>
    <w:rsid w:val="00752FC4"/>
    <w:rsid w:val="00756C6E"/>
    <w:rsid w:val="00757E9C"/>
    <w:rsid w:val="007748A1"/>
    <w:rsid w:val="007B4C91"/>
    <w:rsid w:val="007B6A2F"/>
    <w:rsid w:val="007C5129"/>
    <w:rsid w:val="007D70F7"/>
    <w:rsid w:val="007E345D"/>
    <w:rsid w:val="007E5DCD"/>
    <w:rsid w:val="00825414"/>
    <w:rsid w:val="00830C5F"/>
    <w:rsid w:val="00834A33"/>
    <w:rsid w:val="0083554B"/>
    <w:rsid w:val="00851A42"/>
    <w:rsid w:val="00854B63"/>
    <w:rsid w:val="008929DF"/>
    <w:rsid w:val="00896EE1"/>
    <w:rsid w:val="008B2B1C"/>
    <w:rsid w:val="008B66E8"/>
    <w:rsid w:val="008B6DC2"/>
    <w:rsid w:val="008C0BCE"/>
    <w:rsid w:val="008C1482"/>
    <w:rsid w:val="008D0AA7"/>
    <w:rsid w:val="008E63EE"/>
    <w:rsid w:val="00912A0A"/>
    <w:rsid w:val="009231AB"/>
    <w:rsid w:val="00936AD2"/>
    <w:rsid w:val="009468D3"/>
    <w:rsid w:val="009A3E60"/>
    <w:rsid w:val="009C6979"/>
    <w:rsid w:val="009E6B30"/>
    <w:rsid w:val="00A057EC"/>
    <w:rsid w:val="00A153D6"/>
    <w:rsid w:val="00A17117"/>
    <w:rsid w:val="00A20738"/>
    <w:rsid w:val="00A24D86"/>
    <w:rsid w:val="00A46BAC"/>
    <w:rsid w:val="00A763AE"/>
    <w:rsid w:val="00A96B71"/>
    <w:rsid w:val="00A97D8D"/>
    <w:rsid w:val="00AC522B"/>
    <w:rsid w:val="00B06094"/>
    <w:rsid w:val="00B132F7"/>
    <w:rsid w:val="00B63133"/>
    <w:rsid w:val="00B635EB"/>
    <w:rsid w:val="00B67AB0"/>
    <w:rsid w:val="00B83F7F"/>
    <w:rsid w:val="00BC0F0A"/>
    <w:rsid w:val="00BC3F67"/>
    <w:rsid w:val="00C11980"/>
    <w:rsid w:val="00C21D32"/>
    <w:rsid w:val="00C40B3F"/>
    <w:rsid w:val="00C415C9"/>
    <w:rsid w:val="00C64097"/>
    <w:rsid w:val="00C735D1"/>
    <w:rsid w:val="00C91471"/>
    <w:rsid w:val="00CA6102"/>
    <w:rsid w:val="00CB0809"/>
    <w:rsid w:val="00CF4773"/>
    <w:rsid w:val="00D04123"/>
    <w:rsid w:val="00D060F9"/>
    <w:rsid w:val="00D06525"/>
    <w:rsid w:val="00D13306"/>
    <w:rsid w:val="00D149F1"/>
    <w:rsid w:val="00D1652A"/>
    <w:rsid w:val="00D2695E"/>
    <w:rsid w:val="00D36106"/>
    <w:rsid w:val="00D452FA"/>
    <w:rsid w:val="00D45FBD"/>
    <w:rsid w:val="00D668DA"/>
    <w:rsid w:val="00D7270F"/>
    <w:rsid w:val="00D85D9D"/>
    <w:rsid w:val="00DC04C8"/>
    <w:rsid w:val="00DC09D2"/>
    <w:rsid w:val="00DC7840"/>
    <w:rsid w:val="00E20459"/>
    <w:rsid w:val="00E37173"/>
    <w:rsid w:val="00E55670"/>
    <w:rsid w:val="00E63255"/>
    <w:rsid w:val="00E94FD0"/>
    <w:rsid w:val="00EB64EC"/>
    <w:rsid w:val="00EC0D88"/>
    <w:rsid w:val="00EC5F56"/>
    <w:rsid w:val="00ED689A"/>
    <w:rsid w:val="00F25B12"/>
    <w:rsid w:val="00F32A1F"/>
    <w:rsid w:val="00F71D73"/>
    <w:rsid w:val="00F763B1"/>
    <w:rsid w:val="00F83730"/>
    <w:rsid w:val="00F850C8"/>
    <w:rsid w:val="00FA402E"/>
    <w:rsid w:val="00FB0F78"/>
    <w:rsid w:val="00FB49C2"/>
    <w:rsid w:val="00FE1377"/>
    <w:rsid w:val="00FF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2FC"/>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u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u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u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u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u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u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u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u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u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u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u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u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u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u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u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u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u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u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Default">
    <w:name w:val="Default"/>
    <w:rsid w:val="004B7A0A"/>
    <w:pPr>
      <w:autoSpaceDE w:val="0"/>
      <w:autoSpaceDN w:val="0"/>
      <w:adjustRightInd w:val="0"/>
      <w:spacing w:after="0" w:line="240" w:lineRule="auto"/>
    </w:pPr>
    <w:rPr>
      <w:rFonts w:ascii="Arial" w:hAnsi="Arial" w:cs="Arial"/>
      <w:color w:val="000000"/>
      <w:sz w:val="24"/>
      <w:szCs w:val="24"/>
      <w:lang w:val="en-GB" w:eastAsia="en-GB"/>
    </w:rPr>
  </w:style>
  <w:style w:type="paragraph" w:customStyle="1" w:styleId="Normal12">
    <w:name w:val="Normal 12"/>
    <w:basedOn w:val="Normal"/>
    <w:qFormat/>
    <w:rsid w:val="004B7A0A"/>
    <w:pPr>
      <w:tabs>
        <w:tab w:val="left" w:pos="5964"/>
      </w:tabs>
      <w:suppressAutoHyphens/>
      <w:spacing w:after="0" w:line="240" w:lineRule="auto"/>
    </w:pPr>
    <w:rPr>
      <w:rFonts w:ascii="Arial" w:eastAsia="Times New Roman" w:hAnsi="Arial" w:cs="Arial"/>
      <w:sz w:val="24"/>
      <w:szCs w:val="28"/>
      <w:lang w:val="en-GB"/>
    </w:rPr>
  </w:style>
  <w:style w:type="character" w:styleId="UnresolvedMention">
    <w:name w:val="Unresolved Mention"/>
    <w:basedOn w:val="DefaultParagraphFont"/>
    <w:uiPriority w:val="99"/>
    <w:semiHidden/>
    <w:unhideWhenUsed/>
    <w:rsid w:val="00A05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iz.brown@ambitoeducation.co.uk" TargetMode="External"/><Relationship Id="rId2" Type="http://schemas.openxmlformats.org/officeDocument/2006/relationships/customXml" Target="../customXml/item2.xml"/><Relationship Id="rId16" Type="http://schemas.openxmlformats.org/officeDocument/2006/relationships/hyperlink" Target="https://www.ingfieldmanorschool.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0D3155B431C0428F96F999B011AF45" ma:contentTypeVersion="13" ma:contentTypeDescription="Create a new document." ma:contentTypeScope="" ma:versionID="fa6ddb3fbe8ee7cde538bb11ae2035fd">
  <xsd:schema xmlns:xsd="http://www.w3.org/2001/XMLSchema" xmlns:xs="http://www.w3.org/2001/XMLSchema" xmlns:p="http://schemas.microsoft.com/office/2006/metadata/properties" xmlns:ns2="d74f9daf-e31c-41a3-a9f0-7d6909515b7c" xmlns:ns3="387ff112-2c2d-4d33-89c7-ad834b8c31bd" targetNamespace="http://schemas.microsoft.com/office/2006/metadata/properties" ma:root="true" ma:fieldsID="55797f2bd3a490878d196a9b2f8c9494" ns2:_="" ns3:_="">
    <xsd:import namespace="d74f9daf-e31c-41a3-a9f0-7d6909515b7c"/>
    <xsd:import namespace="387ff112-2c2d-4d33-89c7-ad834b8c31b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f9daf-e31c-41a3-a9f0-7d6909515b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f112-2c2d-4d33-89c7-ad834b8c31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16b2d-5fd3-4548-a1fe-2b30e8db3eb0}" ma:internalName="TaxCatchAll" ma:showField="CatchAllData" ma:web="387ff112-2c2d-4d33-89c7-ad834b8c3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87ff112-2c2d-4d33-89c7-ad834b8c31bd"/>
    <lcf76f155ced4ddcb4097134ff3c332f xmlns="d74f9daf-e31c-41a3-a9f0-7d6909515b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4C13E0-8590-40DB-8369-9563C4FB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f9daf-e31c-41a3-a9f0-7d6909515b7c"/>
    <ds:schemaRef ds:uri="387ff112-2c2d-4d33-89c7-ad834b8c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d74f9daf-e31c-41a3-a9f0-7d6909515b7c"/>
    <ds:schemaRef ds:uri="387ff112-2c2d-4d33-89c7-ad834b8c31bd"/>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6</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2026-02-05T09:50:00Z</dcterms:created>
  <dcterms:modified xsi:type="dcterms:W3CDTF">2026-02-05T09:50:00Z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0x010100B40D3155B431C0428F96F999B011AF45</vt:lpwstr>
  </property>
  <property fmtid="{D5CDD505-2E9C-101B-9397-08002B2CF9AE}" pid="3" name="GrammarlyDocumentId">
    <vt:lpwstr>190e7992-4976-4574-8e29-0a635288c046</vt:lpwstr>
  </property>
</Properties>
</file>