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ook w:val="0600" w:firstRow="0" w:lastRow="0" w:firstColumn="0" w:lastColumn="0" w:noHBand="1" w:noVBand="1"/>
        <w:tblDescription w:val="Layout table"/>
      </w:tblPr>
      <w:tblGrid>
        <w:gridCol w:w="9026"/>
      </w:tblGrid>
      <w:tr w:rsidR="00CB0809" w14:paraId="2376709A" w14:textId="77777777" w:rsidTr="004929EF">
        <w:trPr>
          <w:trHeight w:val="1077"/>
        </w:trPr>
        <w:tc>
          <w:tcPr>
            <w:tcW w:w="9026" w:type="dxa"/>
          </w:tcPr>
          <w:p w14:paraId="33A6DCEE" w14:textId="77777777" w:rsidR="00CB0809" w:rsidRDefault="00CB0809" w:rsidP="00CF4773">
            <w:pPr>
              <w:jc w:val="right"/>
            </w:pPr>
            <w:r w:rsidRPr="00BF3499">
              <w:rPr>
                <w:noProof/>
                <w:lang w:val="en-GB" w:bidi="en-GB"/>
              </w:rPr>
              <w:drawing>
                <wp:inline distT="0" distB="0" distL="0" distR="0" wp14:anchorId="7C5027E2" wp14:editId="17EAD554">
                  <wp:extent cx="2605646" cy="771181"/>
                  <wp:effectExtent l="0" t="0" r="444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15053" cy="773965"/>
                          </a:xfrm>
                          <a:prstGeom prst="rect">
                            <a:avLst/>
                          </a:prstGeom>
                        </pic:spPr>
                      </pic:pic>
                    </a:graphicData>
                  </a:graphic>
                </wp:inline>
              </w:drawing>
            </w:r>
          </w:p>
        </w:tc>
      </w:tr>
    </w:tbl>
    <w:p w14:paraId="4C72DB9E" w14:textId="77777777" w:rsidR="00721EA4" w:rsidRDefault="00721EA4" w:rsidP="00721EA4">
      <w:pPr>
        <w:rPr>
          <w:rFonts w:ascii="Lato" w:hAnsi="Lato"/>
          <w:lang w:val="en-GB"/>
        </w:rPr>
      </w:pPr>
    </w:p>
    <w:p w14:paraId="56883CA2" w14:textId="77777777" w:rsidR="00721EA4" w:rsidRDefault="00721EA4" w:rsidP="00721EA4">
      <w:pPr>
        <w:rPr>
          <w:rFonts w:ascii="Lato" w:hAnsi="Lato"/>
          <w:lang w:val="en-GB"/>
        </w:rPr>
      </w:pPr>
    </w:p>
    <w:p w14:paraId="111FBD87" w14:textId="2D4B8817" w:rsidR="0015662D" w:rsidRPr="00F51187" w:rsidRDefault="0015662D" w:rsidP="0015662D">
      <w:pPr>
        <w:rPr>
          <w:rFonts w:ascii="Tahoma" w:hAnsi="Tahoma" w:cs="Tahoma"/>
          <w:b/>
          <w:bCs/>
          <w:color w:val="345DAE"/>
          <w:sz w:val="36"/>
          <w:szCs w:val="36"/>
          <w:lang w:val="en-GB"/>
        </w:rPr>
      </w:pPr>
      <w:r w:rsidRPr="00F51187">
        <w:rPr>
          <w:rFonts w:ascii="Tahoma" w:hAnsi="Tahoma" w:cs="Tahoma"/>
          <w:color w:val="ED7422" w:themeColor="accent2"/>
          <w:sz w:val="36"/>
          <w:szCs w:val="36"/>
          <w:lang w:val="en-GB"/>
        </w:rPr>
        <w:t xml:space="preserve">Job Description: </w:t>
      </w:r>
      <w:r w:rsidR="003D770F" w:rsidRPr="003D770F">
        <w:rPr>
          <w:rFonts w:ascii="Tahoma" w:hAnsi="Tahoma" w:cs="Tahoma"/>
          <w:color w:val="345DAE" w:themeColor="accent1"/>
          <w:sz w:val="36"/>
          <w:szCs w:val="36"/>
          <w:lang w:val="en-GB"/>
        </w:rPr>
        <w:t xml:space="preserve">Head of </w:t>
      </w:r>
      <w:r w:rsidRPr="0015662D">
        <w:rPr>
          <w:rFonts w:ascii="Tahoma" w:hAnsi="Tahoma" w:cs="Tahoma"/>
          <w:color w:val="345DAE"/>
          <w:sz w:val="36"/>
          <w:szCs w:val="36"/>
          <w:lang w:val="en-GB"/>
        </w:rPr>
        <w:t>Children</w:t>
      </w:r>
      <w:r w:rsidR="00090D2B">
        <w:rPr>
          <w:rFonts w:ascii="Tahoma" w:hAnsi="Tahoma" w:cs="Tahoma"/>
          <w:color w:val="345DAE"/>
          <w:sz w:val="36"/>
          <w:szCs w:val="36"/>
          <w:lang w:val="en-GB"/>
        </w:rPr>
        <w:t>’s</w:t>
      </w:r>
      <w:r w:rsidR="00424736" w:rsidRPr="00424736">
        <w:rPr>
          <w:rFonts w:ascii="Tahoma" w:hAnsi="Tahoma" w:cs="Tahoma"/>
          <w:color w:val="345DAE"/>
          <w:sz w:val="36"/>
          <w:szCs w:val="36"/>
          <w:lang w:val="en-GB"/>
        </w:rPr>
        <w:t xml:space="preserve"> </w:t>
      </w:r>
      <w:r w:rsidR="003D770F">
        <w:rPr>
          <w:rFonts w:ascii="Tahoma" w:hAnsi="Tahoma" w:cs="Tahoma"/>
          <w:color w:val="345DAE"/>
          <w:sz w:val="36"/>
          <w:szCs w:val="36"/>
          <w:lang w:val="en-GB"/>
        </w:rPr>
        <w:t>Services</w:t>
      </w:r>
    </w:p>
    <w:p w14:paraId="09B6AE60" w14:textId="6DCE73C5" w:rsidR="0015662D" w:rsidRPr="00F51187" w:rsidRDefault="0015662D" w:rsidP="0015662D">
      <w:pPr>
        <w:rPr>
          <w:rFonts w:ascii="Tahoma" w:hAnsi="Tahoma" w:cs="Tahoma"/>
          <w:color w:val="ED7422" w:themeColor="accent2"/>
          <w:sz w:val="36"/>
          <w:szCs w:val="36"/>
          <w:lang w:val="en-GB"/>
        </w:rPr>
      </w:pPr>
      <w:r w:rsidRPr="00F51187">
        <w:rPr>
          <w:rFonts w:ascii="Tahoma" w:hAnsi="Tahoma" w:cs="Tahoma"/>
          <w:color w:val="ED7422" w:themeColor="accent2"/>
          <w:sz w:val="36"/>
          <w:szCs w:val="36"/>
          <w:lang w:val="en-GB"/>
        </w:rPr>
        <w:t>Location:</w:t>
      </w:r>
      <w:r w:rsidRPr="00F51187">
        <w:rPr>
          <w:rFonts w:ascii="Tahoma" w:hAnsi="Tahoma" w:cs="Tahoma"/>
          <w:color w:val="345DAE" w:themeColor="text2"/>
          <w:sz w:val="36"/>
          <w:szCs w:val="36"/>
          <w:lang w:val="en-GB"/>
        </w:rPr>
        <w:t xml:space="preserve"> </w:t>
      </w:r>
      <w:r w:rsidR="00BA4EE1">
        <w:rPr>
          <w:rFonts w:ascii="Tahoma" w:hAnsi="Tahoma" w:cs="Tahoma"/>
          <w:color w:val="345DAE" w:themeColor="text2"/>
          <w:sz w:val="36"/>
          <w:szCs w:val="36"/>
          <w:lang w:val="en-GB"/>
        </w:rPr>
        <w:t>Remote with regular travel to all children’s locations</w:t>
      </w:r>
    </w:p>
    <w:p w14:paraId="4B2DDDF4" w14:textId="18BCA95E" w:rsidR="0015662D" w:rsidRPr="00F51187" w:rsidRDefault="0015662D" w:rsidP="0015662D">
      <w:pPr>
        <w:rPr>
          <w:rFonts w:ascii="Tahoma" w:hAnsi="Tahoma" w:cs="Tahoma"/>
          <w:color w:val="345DAE"/>
          <w:sz w:val="36"/>
          <w:szCs w:val="36"/>
          <w:lang w:val="en-GB"/>
        </w:rPr>
      </w:pPr>
      <w:r w:rsidRPr="00F51187">
        <w:rPr>
          <w:rFonts w:ascii="Tahoma" w:hAnsi="Tahoma" w:cs="Tahoma"/>
          <w:color w:val="ED7422" w:themeColor="accent2"/>
          <w:sz w:val="36"/>
          <w:szCs w:val="36"/>
          <w:lang w:val="en-GB"/>
        </w:rPr>
        <w:t xml:space="preserve">Reporting to: </w:t>
      </w:r>
      <w:r w:rsidR="00424736" w:rsidRPr="00424736">
        <w:rPr>
          <w:rFonts w:ascii="Tahoma" w:hAnsi="Tahoma" w:cs="Tahoma"/>
          <w:color w:val="345DAE"/>
          <w:sz w:val="36"/>
          <w:szCs w:val="36"/>
          <w:lang w:val="en-GB"/>
        </w:rPr>
        <w:t>Divisional Director</w:t>
      </w:r>
    </w:p>
    <w:p w14:paraId="4093D2BE" w14:textId="77777777" w:rsidR="0015662D" w:rsidRDefault="0015662D" w:rsidP="004A0BEF">
      <w:pPr>
        <w:rPr>
          <w:rFonts w:ascii="Lato" w:hAnsi="Lato"/>
          <w:color w:val="345DAE"/>
          <w:sz w:val="36"/>
          <w:szCs w:val="36"/>
          <w:lang w:val="en-GB"/>
        </w:rPr>
      </w:pPr>
    </w:p>
    <w:p w14:paraId="2C31663C" w14:textId="77777777" w:rsidR="0015662D" w:rsidRPr="00F51187" w:rsidRDefault="0015662D" w:rsidP="0015662D">
      <w:pPr>
        <w:rPr>
          <w:rFonts w:ascii="Tahoma" w:hAnsi="Tahoma" w:cs="Tahoma"/>
          <w:color w:val="345DAE"/>
          <w:sz w:val="36"/>
          <w:szCs w:val="36"/>
          <w:lang w:val="en-GB"/>
        </w:rPr>
      </w:pPr>
      <w:r w:rsidRPr="00F51187">
        <w:rPr>
          <w:rFonts w:ascii="Tahoma" w:hAnsi="Tahoma" w:cs="Tahoma"/>
          <w:color w:val="345DAE"/>
          <w:sz w:val="36"/>
          <w:szCs w:val="36"/>
          <w:lang w:val="en-GB"/>
        </w:rPr>
        <w:t>Job Overview</w:t>
      </w:r>
    </w:p>
    <w:p w14:paraId="7E2BDE5D" w14:textId="53F84BBB" w:rsidR="0015662D" w:rsidRPr="00F51187" w:rsidRDefault="00871738" w:rsidP="0062527F">
      <w:pPr>
        <w:rPr>
          <w:rFonts w:ascii="Tahoma" w:hAnsi="Tahoma" w:cs="Tahoma"/>
          <w:sz w:val="24"/>
          <w:szCs w:val="24"/>
          <w:lang w:val="en-GB"/>
        </w:rPr>
      </w:pPr>
      <w:r>
        <w:rPr>
          <w:rFonts w:ascii="Tahoma" w:hAnsi="Tahoma" w:cs="Tahoma"/>
          <w:sz w:val="24"/>
          <w:szCs w:val="24"/>
          <w:lang w:val="en-GB"/>
        </w:rPr>
        <w:t>W</w:t>
      </w:r>
      <w:r w:rsidR="0015662D" w:rsidRPr="00F51187">
        <w:rPr>
          <w:rFonts w:ascii="Tahoma" w:hAnsi="Tahoma" w:cs="Tahoma"/>
          <w:sz w:val="24"/>
          <w:szCs w:val="24"/>
          <w:lang w:val="en-GB"/>
        </w:rPr>
        <w:t>e believe every young person has the capacity for growth, change, and achievement. Our goal is to empower each child with the skills to manage risk, build resilience, and develop the confidence to make positive choices for their futures.</w:t>
      </w:r>
    </w:p>
    <w:p w14:paraId="73FE9C6E" w14:textId="77777777" w:rsidR="0015662D" w:rsidRPr="00F51187" w:rsidRDefault="0015662D" w:rsidP="0062527F">
      <w:pPr>
        <w:rPr>
          <w:rFonts w:ascii="Tahoma" w:hAnsi="Tahoma" w:cs="Tahoma"/>
          <w:sz w:val="24"/>
          <w:szCs w:val="24"/>
          <w:lang w:val="en-GB"/>
        </w:rPr>
      </w:pPr>
      <w:r w:rsidRPr="00F51187">
        <w:rPr>
          <w:rFonts w:ascii="Tahoma" w:hAnsi="Tahoma" w:cs="Tahoma"/>
          <w:sz w:val="24"/>
          <w:szCs w:val="24"/>
          <w:lang w:val="en-GB"/>
        </w:rPr>
        <w:t>We adopt a trauma-informed, relationship-based approach, creating a safe and nurturing environment where children and young people can explore, understand, and strengthen their emotional and behavioural wellbeing. Through respect, positive reinforcement, and role modelling, we encourage pro-social behaviour, problem-solving, and life skills to prepare our young people for stability beyond our homes.</w:t>
      </w:r>
    </w:p>
    <w:p w14:paraId="09C4118A" w14:textId="56558B1C" w:rsidR="0015662D" w:rsidRPr="00F51187" w:rsidRDefault="0015662D" w:rsidP="0015662D">
      <w:pPr>
        <w:rPr>
          <w:rFonts w:ascii="Tahoma" w:hAnsi="Tahoma" w:cs="Tahoma"/>
          <w:color w:val="345DAE" w:themeColor="text2"/>
          <w:sz w:val="36"/>
          <w:szCs w:val="36"/>
          <w:lang w:val="en-GB"/>
        </w:rPr>
      </w:pPr>
      <w:r w:rsidRPr="005F5A2E">
        <w:rPr>
          <w:rFonts w:ascii="Tahoma" w:hAnsi="Tahoma" w:cs="Tahoma"/>
          <w:color w:val="345DAE" w:themeColor="text2"/>
          <w:sz w:val="36"/>
          <w:szCs w:val="36"/>
          <w:lang w:val="en-GB"/>
        </w:rPr>
        <w:t>Main Purpose of the role</w:t>
      </w:r>
    </w:p>
    <w:p w14:paraId="7DB2DB2D" w14:textId="1782B2E6" w:rsidR="00C35216" w:rsidRPr="008D21A8" w:rsidRDefault="0015662D" w:rsidP="0062527F">
      <w:pPr>
        <w:pStyle w:val="ListParagraph"/>
        <w:numPr>
          <w:ilvl w:val="0"/>
          <w:numId w:val="34"/>
        </w:numPr>
        <w:rPr>
          <w:rFonts w:ascii="Tahoma" w:hAnsi="Tahoma" w:cs="Tahoma"/>
          <w:sz w:val="24"/>
          <w:szCs w:val="24"/>
          <w:lang w:val="en-GB"/>
        </w:rPr>
      </w:pPr>
      <w:r w:rsidRPr="00C35216">
        <w:rPr>
          <w:rFonts w:ascii="Tahoma" w:hAnsi="Tahoma" w:cs="Tahoma"/>
          <w:sz w:val="24"/>
          <w:szCs w:val="24"/>
          <w:lang w:val="en-GB"/>
        </w:rPr>
        <w:t>To support the Children’s Division senior management team</w:t>
      </w:r>
      <w:r w:rsidR="00C35216">
        <w:rPr>
          <w:rFonts w:ascii="Tahoma" w:hAnsi="Tahoma" w:cs="Tahoma"/>
          <w:sz w:val="24"/>
          <w:szCs w:val="24"/>
          <w:lang w:val="en-GB"/>
        </w:rPr>
        <w:t xml:space="preserve"> </w:t>
      </w:r>
      <w:r w:rsidR="00BA4EE1">
        <w:rPr>
          <w:rFonts w:ascii="Tahoma" w:hAnsi="Tahoma" w:cs="Tahoma"/>
          <w:sz w:val="24"/>
          <w:szCs w:val="24"/>
          <w:lang w:val="en-GB"/>
        </w:rPr>
        <w:t>of</w:t>
      </w:r>
      <w:r w:rsidRPr="00C35216">
        <w:rPr>
          <w:rFonts w:ascii="Tahoma" w:hAnsi="Tahoma" w:cs="Tahoma"/>
          <w:sz w:val="24"/>
          <w:szCs w:val="24"/>
          <w:lang w:val="en-GB"/>
        </w:rPr>
        <w:t xml:space="preserve"> Operations Manager</w:t>
      </w:r>
      <w:r w:rsidR="00424736" w:rsidRPr="00C35216">
        <w:rPr>
          <w:rFonts w:ascii="Tahoma" w:hAnsi="Tahoma" w:cs="Tahoma"/>
          <w:sz w:val="24"/>
          <w:szCs w:val="24"/>
          <w:lang w:val="en-GB"/>
        </w:rPr>
        <w:t>s</w:t>
      </w:r>
      <w:r w:rsidR="00BA4EE1">
        <w:rPr>
          <w:rFonts w:ascii="Tahoma" w:hAnsi="Tahoma" w:cs="Tahoma"/>
          <w:sz w:val="24"/>
          <w:szCs w:val="24"/>
          <w:lang w:val="en-GB"/>
        </w:rPr>
        <w:t xml:space="preserve"> and</w:t>
      </w:r>
      <w:r w:rsidRPr="00C35216">
        <w:rPr>
          <w:rFonts w:ascii="Tahoma" w:hAnsi="Tahoma" w:cs="Tahoma"/>
          <w:sz w:val="24"/>
          <w:szCs w:val="24"/>
          <w:lang w:val="en-GB"/>
        </w:rPr>
        <w:t xml:space="preserve"> </w:t>
      </w:r>
      <w:r w:rsidR="00C945FD">
        <w:rPr>
          <w:rFonts w:ascii="Tahoma" w:hAnsi="Tahoma" w:cs="Tahoma"/>
          <w:sz w:val="24"/>
          <w:szCs w:val="24"/>
          <w:lang w:val="en-GB"/>
        </w:rPr>
        <w:t>Registered Manager’s</w:t>
      </w:r>
      <w:r w:rsidRPr="00C35216">
        <w:rPr>
          <w:rFonts w:ascii="Tahoma" w:hAnsi="Tahoma" w:cs="Tahoma"/>
          <w:sz w:val="24"/>
          <w:szCs w:val="24"/>
          <w:lang w:val="en-GB"/>
        </w:rPr>
        <w:t xml:space="preserve">, in the effective delivery of all aspects of </w:t>
      </w:r>
      <w:r w:rsidR="00AB14D2">
        <w:rPr>
          <w:rFonts w:ascii="Tahoma" w:hAnsi="Tahoma" w:cs="Tahoma"/>
          <w:sz w:val="24"/>
          <w:szCs w:val="24"/>
          <w:lang w:val="en-GB"/>
        </w:rPr>
        <w:t>our</w:t>
      </w:r>
      <w:r w:rsidRPr="00C35216">
        <w:rPr>
          <w:rFonts w:ascii="Tahoma" w:hAnsi="Tahoma" w:cs="Tahoma"/>
          <w:sz w:val="24"/>
          <w:szCs w:val="24"/>
          <w:lang w:val="en-GB"/>
        </w:rPr>
        <w:t xml:space="preserve"> services, in line with the Children’s Homes (England) Regulations 2015, the Quality Standards, and the Social Care Common Inspection Framework (SCCIF)</w:t>
      </w:r>
      <w:r w:rsidR="009415C2">
        <w:rPr>
          <w:rFonts w:ascii="Tahoma" w:hAnsi="Tahoma" w:cs="Tahoma"/>
          <w:sz w:val="24"/>
          <w:szCs w:val="24"/>
          <w:lang w:val="en-GB"/>
        </w:rPr>
        <w:t xml:space="preserve"> and CIW equivalent</w:t>
      </w:r>
      <w:r w:rsidR="008D21A8">
        <w:rPr>
          <w:rFonts w:ascii="Tahoma" w:hAnsi="Tahoma" w:cs="Tahoma"/>
          <w:sz w:val="24"/>
          <w:szCs w:val="24"/>
          <w:lang w:val="en-GB"/>
        </w:rPr>
        <w:t xml:space="preserve"> </w:t>
      </w:r>
      <w:r w:rsidR="008D21A8" w:rsidRPr="008D21A8">
        <w:rPr>
          <w:rFonts w:ascii="Tahoma" w:hAnsi="Tahoma" w:cs="Tahoma"/>
          <w:sz w:val="24"/>
          <w:szCs w:val="24"/>
          <w:lang w:val="en-GB"/>
        </w:rPr>
        <w:t>frameworks aligned with the Regulation and Inspection of Social Care (Wales) Act 2016</w:t>
      </w:r>
      <w:r w:rsidR="008D21A8">
        <w:rPr>
          <w:rFonts w:ascii="Tahoma" w:hAnsi="Tahoma" w:cs="Tahoma"/>
          <w:sz w:val="24"/>
          <w:szCs w:val="24"/>
          <w:lang w:val="en-GB"/>
        </w:rPr>
        <w:t>,</w:t>
      </w:r>
      <w:r w:rsidR="008D21A8" w:rsidRPr="008D21A8">
        <w:rPr>
          <w:rFonts w:ascii="Tahoma" w:hAnsi="Tahoma" w:cs="Tahoma"/>
          <w:sz w:val="24"/>
          <w:szCs w:val="24"/>
          <w:lang w:val="en-GB"/>
        </w:rPr>
        <w:t xml:space="preserve"> the Quality Standards and Well-being Outcomes set out in Welsh law.</w:t>
      </w:r>
    </w:p>
    <w:p w14:paraId="3DBB0C75" w14:textId="792D116D" w:rsidR="0015662D" w:rsidRDefault="00C35216" w:rsidP="0062527F">
      <w:pPr>
        <w:pStyle w:val="ListParagraph"/>
        <w:numPr>
          <w:ilvl w:val="0"/>
          <w:numId w:val="34"/>
        </w:numPr>
        <w:rPr>
          <w:rFonts w:ascii="Tahoma" w:hAnsi="Tahoma" w:cs="Tahoma"/>
          <w:sz w:val="24"/>
          <w:szCs w:val="24"/>
          <w:lang w:val="en-GB"/>
        </w:rPr>
      </w:pPr>
      <w:r w:rsidRPr="00C35216">
        <w:rPr>
          <w:rFonts w:ascii="Tahoma" w:hAnsi="Tahoma" w:cs="Tahoma"/>
          <w:sz w:val="24"/>
          <w:szCs w:val="24"/>
          <w:lang w:val="en-GB"/>
        </w:rPr>
        <w:t xml:space="preserve">To work collaboratively with </w:t>
      </w:r>
      <w:r w:rsidR="007C6F28" w:rsidRPr="007C6F28">
        <w:rPr>
          <w:rFonts w:ascii="Tahoma" w:hAnsi="Tahoma" w:cs="Tahoma"/>
          <w:sz w:val="24"/>
          <w:szCs w:val="24"/>
          <w:lang w:val="en-GB"/>
        </w:rPr>
        <w:t>all our support functions</w:t>
      </w:r>
      <w:r w:rsidR="00A44AEC">
        <w:rPr>
          <w:rFonts w:ascii="Tahoma" w:hAnsi="Tahoma" w:cs="Tahoma"/>
          <w:sz w:val="24"/>
          <w:szCs w:val="24"/>
          <w:lang w:val="en-GB"/>
        </w:rPr>
        <w:t xml:space="preserve"> </w:t>
      </w:r>
      <w:r w:rsidRPr="00C35216">
        <w:rPr>
          <w:rFonts w:ascii="Tahoma" w:hAnsi="Tahoma" w:cs="Tahoma"/>
          <w:sz w:val="24"/>
          <w:szCs w:val="24"/>
          <w:lang w:val="en-GB"/>
        </w:rPr>
        <w:t xml:space="preserve">and build strong relationships such that </w:t>
      </w:r>
      <w:r w:rsidR="00A44AEC" w:rsidRPr="00A44AEC">
        <w:rPr>
          <w:rFonts w:ascii="Tahoma" w:hAnsi="Tahoma" w:cs="Tahoma"/>
          <w:sz w:val="24"/>
          <w:szCs w:val="24"/>
          <w:lang w:val="en-GB"/>
        </w:rPr>
        <w:t>all our support functions</w:t>
      </w:r>
      <w:r w:rsidR="00A44AEC">
        <w:rPr>
          <w:rFonts w:ascii="Tahoma" w:hAnsi="Tahoma" w:cs="Tahoma"/>
          <w:sz w:val="24"/>
          <w:szCs w:val="24"/>
          <w:lang w:val="en-GB"/>
        </w:rPr>
        <w:t xml:space="preserve"> are </w:t>
      </w:r>
      <w:r w:rsidRPr="00C35216">
        <w:rPr>
          <w:rFonts w:ascii="Tahoma" w:hAnsi="Tahoma" w:cs="Tahoma"/>
          <w:sz w:val="24"/>
          <w:szCs w:val="24"/>
          <w:lang w:val="en-GB"/>
        </w:rPr>
        <w:t>aware of all current and emerging issues / themes to support the children’s division.</w:t>
      </w:r>
    </w:p>
    <w:p w14:paraId="08E7ABCF" w14:textId="08BE13EF" w:rsidR="00C35216" w:rsidRDefault="00C35216" w:rsidP="0062527F">
      <w:pPr>
        <w:pStyle w:val="ListParagraph"/>
        <w:numPr>
          <w:ilvl w:val="0"/>
          <w:numId w:val="34"/>
        </w:numPr>
        <w:rPr>
          <w:rFonts w:ascii="Tahoma" w:hAnsi="Tahoma" w:cs="Tahoma"/>
          <w:sz w:val="24"/>
          <w:szCs w:val="24"/>
          <w:lang w:val="en-GB"/>
        </w:rPr>
      </w:pPr>
      <w:r w:rsidRPr="00C35216">
        <w:rPr>
          <w:rFonts w:ascii="Tahoma" w:hAnsi="Tahoma" w:cs="Tahoma"/>
          <w:sz w:val="24"/>
          <w:szCs w:val="24"/>
          <w:lang w:val="en-GB"/>
        </w:rPr>
        <w:t xml:space="preserve">To take full responsibility to ensure that all Children’s Homes operate in accordance with the children’s Homes Regulations and current legislation, follow best practice and </w:t>
      </w:r>
      <w:r w:rsidR="00A44AEC">
        <w:rPr>
          <w:rFonts w:ascii="Tahoma" w:hAnsi="Tahoma" w:cs="Tahoma"/>
          <w:sz w:val="24"/>
          <w:szCs w:val="24"/>
          <w:lang w:val="en-GB"/>
        </w:rPr>
        <w:t>our</w:t>
      </w:r>
      <w:r w:rsidRPr="00C35216">
        <w:rPr>
          <w:rFonts w:ascii="Tahoma" w:hAnsi="Tahoma" w:cs="Tahoma"/>
          <w:sz w:val="24"/>
          <w:szCs w:val="24"/>
          <w:lang w:val="en-GB"/>
        </w:rPr>
        <w:t xml:space="preserve"> policies. </w:t>
      </w:r>
    </w:p>
    <w:p w14:paraId="12660611" w14:textId="53C50943" w:rsidR="00C35216" w:rsidRDefault="00C35216" w:rsidP="0062527F">
      <w:pPr>
        <w:pStyle w:val="ListParagraph"/>
        <w:numPr>
          <w:ilvl w:val="0"/>
          <w:numId w:val="34"/>
        </w:numPr>
        <w:rPr>
          <w:rFonts w:ascii="Tahoma" w:hAnsi="Tahoma" w:cs="Tahoma"/>
          <w:sz w:val="24"/>
          <w:szCs w:val="24"/>
          <w:lang w:val="en-GB"/>
        </w:rPr>
      </w:pPr>
      <w:r w:rsidRPr="00C35216">
        <w:rPr>
          <w:rFonts w:ascii="Tahoma" w:hAnsi="Tahoma" w:cs="Tahoma"/>
          <w:sz w:val="24"/>
          <w:szCs w:val="24"/>
          <w:lang w:val="en-GB"/>
        </w:rPr>
        <w:lastRenderedPageBreak/>
        <w:t xml:space="preserve">To ensure placement stability and positive outcomes for children and young people such that </w:t>
      </w:r>
      <w:r w:rsidR="0058783D">
        <w:rPr>
          <w:rFonts w:ascii="Tahoma" w:hAnsi="Tahoma" w:cs="Tahoma"/>
          <w:sz w:val="24"/>
          <w:szCs w:val="24"/>
          <w:lang w:val="en-GB"/>
        </w:rPr>
        <w:t>we</w:t>
      </w:r>
      <w:r w:rsidRPr="00C35216">
        <w:rPr>
          <w:rFonts w:ascii="Tahoma" w:hAnsi="Tahoma" w:cs="Tahoma"/>
          <w:sz w:val="24"/>
          <w:szCs w:val="24"/>
          <w:lang w:val="en-GB"/>
        </w:rPr>
        <w:t xml:space="preserve"> gain and retain a reputation for being problem solvers for Ofsted</w:t>
      </w:r>
      <w:r w:rsidR="009415C2">
        <w:rPr>
          <w:rFonts w:ascii="Tahoma" w:hAnsi="Tahoma" w:cs="Tahoma"/>
          <w:sz w:val="24"/>
          <w:szCs w:val="24"/>
          <w:lang w:val="en-GB"/>
        </w:rPr>
        <w:t xml:space="preserve"> and CIW</w:t>
      </w:r>
      <w:r w:rsidRPr="00C35216">
        <w:rPr>
          <w:rFonts w:ascii="Tahoma" w:hAnsi="Tahoma" w:cs="Tahoma"/>
          <w:sz w:val="24"/>
          <w:szCs w:val="24"/>
          <w:lang w:val="en-GB"/>
        </w:rPr>
        <w:t xml:space="preserve">, local authorities and commissioners. </w:t>
      </w:r>
    </w:p>
    <w:p w14:paraId="4E96A5DB" w14:textId="49A8B4C1" w:rsidR="0015662D" w:rsidRPr="00C35216" w:rsidRDefault="00C35216" w:rsidP="0062527F">
      <w:pPr>
        <w:pStyle w:val="ListParagraph"/>
        <w:numPr>
          <w:ilvl w:val="0"/>
          <w:numId w:val="34"/>
        </w:numPr>
        <w:rPr>
          <w:rFonts w:ascii="Tahoma" w:hAnsi="Tahoma" w:cs="Tahoma"/>
          <w:sz w:val="24"/>
          <w:szCs w:val="24"/>
          <w:lang w:val="en-GB"/>
        </w:rPr>
      </w:pPr>
      <w:r w:rsidRPr="00C35216">
        <w:rPr>
          <w:rFonts w:ascii="Tahoma" w:hAnsi="Tahoma" w:cs="Tahoma"/>
          <w:sz w:val="24"/>
          <w:szCs w:val="24"/>
          <w:lang w:val="en-GB"/>
        </w:rPr>
        <w:t>To meet potential referrals &amp; admissions to assess their needs and fit with our services and current children &amp; young people.</w:t>
      </w:r>
    </w:p>
    <w:p w14:paraId="179806DD" w14:textId="36EB6A81" w:rsidR="00085D60" w:rsidRPr="00085D60" w:rsidRDefault="00085D60" w:rsidP="0062527F">
      <w:pPr>
        <w:spacing w:before="100" w:beforeAutospacing="1" w:after="100" w:afterAutospacing="1"/>
        <w:outlineLvl w:val="1"/>
        <w:rPr>
          <w:rFonts w:ascii="Tahoma" w:hAnsi="Tahoma" w:cs="Tahoma"/>
          <w:sz w:val="24"/>
          <w:szCs w:val="24"/>
          <w:lang w:val="en-GB"/>
        </w:rPr>
      </w:pPr>
      <w:r w:rsidRPr="00085D60">
        <w:rPr>
          <w:rFonts w:ascii="Tahoma" w:hAnsi="Tahoma" w:cs="Tahoma"/>
          <w:sz w:val="24"/>
          <w:szCs w:val="24"/>
          <w:lang w:val="en-GB"/>
        </w:rPr>
        <w:t xml:space="preserve">All </w:t>
      </w:r>
      <w:r w:rsidR="00B530B0">
        <w:rPr>
          <w:rFonts w:ascii="Tahoma" w:hAnsi="Tahoma" w:cs="Tahoma"/>
          <w:sz w:val="24"/>
          <w:szCs w:val="24"/>
          <w:lang w:val="en-GB"/>
        </w:rPr>
        <w:t>colleagues</w:t>
      </w:r>
      <w:r w:rsidRPr="00085D60">
        <w:rPr>
          <w:rFonts w:ascii="Tahoma" w:hAnsi="Tahoma" w:cs="Tahoma"/>
          <w:sz w:val="24"/>
          <w:szCs w:val="24"/>
          <w:lang w:val="en-GB"/>
        </w:rPr>
        <w:t xml:space="preserve"> are expected to work collaboratively across departments and divisions, engaging constructively with shared services and external agencies encountered in the course of their duties.</w:t>
      </w:r>
    </w:p>
    <w:p w14:paraId="324EB981" w14:textId="1816C2FF" w:rsidR="001B5E82" w:rsidRPr="0062527F" w:rsidRDefault="00085D60" w:rsidP="0062527F">
      <w:pPr>
        <w:spacing w:before="100" w:beforeAutospacing="1" w:after="100" w:afterAutospacing="1"/>
        <w:outlineLvl w:val="1"/>
        <w:rPr>
          <w:rFonts w:ascii="Tahoma" w:hAnsi="Tahoma" w:cs="Tahoma"/>
          <w:sz w:val="24"/>
          <w:szCs w:val="24"/>
          <w:lang w:val="en-GB"/>
        </w:rPr>
      </w:pPr>
      <w:r w:rsidRPr="00085D60">
        <w:rPr>
          <w:rFonts w:ascii="Tahoma" w:hAnsi="Tahoma" w:cs="Tahoma"/>
          <w:sz w:val="24"/>
          <w:szCs w:val="24"/>
          <w:lang w:val="en-GB"/>
        </w:rPr>
        <w:t>The role is committed to providing a high-quality, needs-led service to children and young people by embracing a person-centred approach. This includes fostering self-awareness, encouraging personal growth, and empowering each individual we support to have a strong voice in decisions affecting their lives and lifestyle choices.</w:t>
      </w:r>
    </w:p>
    <w:p w14:paraId="19DF9012" w14:textId="58543A55" w:rsidR="00085D60" w:rsidRPr="00F51187" w:rsidRDefault="00085D60" w:rsidP="00085D60">
      <w:pPr>
        <w:rPr>
          <w:rFonts w:ascii="Tahoma" w:hAnsi="Tahoma" w:cs="Tahoma"/>
          <w:b/>
          <w:bCs/>
          <w:color w:val="ED7422" w:themeColor="accent2"/>
          <w:sz w:val="28"/>
          <w:szCs w:val="28"/>
          <w:lang w:val="en-GB"/>
        </w:rPr>
      </w:pPr>
      <w:r w:rsidRPr="00FE6641">
        <w:rPr>
          <w:rFonts w:ascii="Tahoma" w:hAnsi="Tahoma" w:cs="Tahoma"/>
          <w:b/>
          <w:bCs/>
          <w:color w:val="ED7422" w:themeColor="accent2"/>
          <w:sz w:val="28"/>
          <w:szCs w:val="28"/>
          <w:lang w:val="en-GB"/>
        </w:rPr>
        <w:t xml:space="preserve">Main Duties and </w:t>
      </w:r>
      <w:r>
        <w:rPr>
          <w:rFonts w:ascii="Tahoma" w:hAnsi="Tahoma" w:cs="Tahoma"/>
          <w:b/>
          <w:bCs/>
          <w:color w:val="ED7422" w:themeColor="accent2"/>
          <w:sz w:val="28"/>
          <w:szCs w:val="28"/>
          <w:lang w:val="en-GB"/>
        </w:rPr>
        <w:t xml:space="preserve">Job </w:t>
      </w:r>
      <w:r w:rsidRPr="00FE6641">
        <w:rPr>
          <w:rFonts w:ascii="Tahoma" w:hAnsi="Tahoma" w:cs="Tahoma"/>
          <w:b/>
          <w:bCs/>
          <w:color w:val="ED7422" w:themeColor="accent2"/>
          <w:sz w:val="28"/>
          <w:szCs w:val="28"/>
          <w:lang w:val="en-GB"/>
        </w:rPr>
        <w:t xml:space="preserve">Responsibilities </w:t>
      </w:r>
    </w:p>
    <w:p w14:paraId="6DAFE61F" w14:textId="3E2713BB" w:rsidR="00085D60" w:rsidRDefault="00085D60" w:rsidP="0062527F">
      <w:pPr>
        <w:spacing w:before="100" w:beforeAutospacing="1" w:after="100" w:afterAutospacing="1"/>
        <w:rPr>
          <w:rFonts w:ascii="Tahoma" w:eastAsia="Times New Roman" w:hAnsi="Tahoma" w:cs="Tahoma"/>
          <w:sz w:val="24"/>
          <w:szCs w:val="24"/>
          <w:lang w:val="en-GB" w:eastAsia="en-GB"/>
        </w:rPr>
      </w:pPr>
      <w:r w:rsidRPr="00085D60">
        <w:rPr>
          <w:rFonts w:ascii="Tahoma" w:eastAsia="Times New Roman" w:hAnsi="Tahoma" w:cs="Tahoma"/>
          <w:sz w:val="24"/>
          <w:szCs w:val="24"/>
          <w:lang w:val="en-GB" w:eastAsia="en-GB"/>
        </w:rPr>
        <w:t>As the</w:t>
      </w:r>
      <w:r w:rsidR="00A025B3" w:rsidRPr="00085D60">
        <w:rPr>
          <w:rFonts w:ascii="Tahoma" w:eastAsia="Times New Roman" w:hAnsi="Tahoma" w:cs="Tahoma"/>
          <w:sz w:val="24"/>
          <w:szCs w:val="24"/>
          <w:lang w:val="en-GB" w:eastAsia="en-GB"/>
        </w:rPr>
        <w:t xml:space="preserve"> </w:t>
      </w:r>
      <w:r w:rsidR="003D770F" w:rsidRPr="003D770F">
        <w:rPr>
          <w:rFonts w:ascii="Tahoma" w:eastAsia="Times New Roman" w:hAnsi="Tahoma" w:cs="Tahoma"/>
          <w:sz w:val="24"/>
          <w:szCs w:val="24"/>
          <w:lang w:val="en-GB" w:eastAsia="en-GB"/>
        </w:rPr>
        <w:t>Head of Children’s services</w:t>
      </w:r>
      <w:r w:rsidR="00244C3A" w:rsidRPr="003D770F">
        <w:rPr>
          <w:rFonts w:ascii="Tahoma" w:eastAsia="Times New Roman" w:hAnsi="Tahoma" w:cs="Tahoma"/>
          <w:sz w:val="24"/>
          <w:szCs w:val="24"/>
          <w:lang w:val="en-GB" w:eastAsia="en-GB"/>
        </w:rPr>
        <w:t>,</w:t>
      </w:r>
      <w:r w:rsidR="00A025B3" w:rsidRPr="00085D60">
        <w:rPr>
          <w:rFonts w:ascii="Tahoma" w:eastAsia="Times New Roman" w:hAnsi="Tahoma" w:cs="Tahoma"/>
          <w:sz w:val="24"/>
          <w:szCs w:val="24"/>
          <w:lang w:val="en-GB" w:eastAsia="en-GB"/>
        </w:rPr>
        <w:t xml:space="preserve"> </w:t>
      </w:r>
      <w:r>
        <w:rPr>
          <w:rFonts w:ascii="Tahoma" w:eastAsia="Times New Roman" w:hAnsi="Tahoma" w:cs="Tahoma"/>
          <w:sz w:val="24"/>
          <w:szCs w:val="24"/>
          <w:lang w:val="en-GB" w:eastAsia="en-GB"/>
        </w:rPr>
        <w:t>you</w:t>
      </w:r>
      <w:r w:rsidR="00C35216">
        <w:rPr>
          <w:rFonts w:ascii="Tahoma" w:eastAsia="Times New Roman" w:hAnsi="Tahoma" w:cs="Tahoma"/>
          <w:sz w:val="24"/>
          <w:szCs w:val="24"/>
          <w:lang w:val="en-GB" w:eastAsia="en-GB"/>
        </w:rPr>
        <w:t xml:space="preserve"> </w:t>
      </w:r>
      <w:r w:rsidR="00BA4EE1">
        <w:rPr>
          <w:rFonts w:ascii="Tahoma" w:eastAsia="Times New Roman" w:hAnsi="Tahoma" w:cs="Tahoma"/>
          <w:sz w:val="24"/>
          <w:szCs w:val="24"/>
          <w:lang w:val="en-GB" w:eastAsia="en-GB"/>
        </w:rPr>
        <w:t xml:space="preserve">will be responsible </w:t>
      </w:r>
      <w:r w:rsidR="00C35216">
        <w:rPr>
          <w:rFonts w:ascii="Tahoma" w:eastAsia="Times New Roman" w:hAnsi="Tahoma" w:cs="Tahoma"/>
          <w:sz w:val="24"/>
          <w:szCs w:val="24"/>
          <w:lang w:val="en-GB" w:eastAsia="en-GB"/>
        </w:rPr>
        <w:t xml:space="preserve">for </w:t>
      </w:r>
      <w:r w:rsidR="00BA4EE1">
        <w:rPr>
          <w:rFonts w:ascii="Tahoma" w:eastAsia="Times New Roman" w:hAnsi="Tahoma" w:cs="Tahoma"/>
          <w:sz w:val="24"/>
          <w:szCs w:val="24"/>
          <w:lang w:val="en-GB" w:eastAsia="en-GB"/>
        </w:rPr>
        <w:t xml:space="preserve">all children’s </w:t>
      </w:r>
      <w:r w:rsidR="00C35216">
        <w:rPr>
          <w:rFonts w:ascii="Tahoma" w:eastAsia="Times New Roman" w:hAnsi="Tahoma" w:cs="Tahoma"/>
          <w:sz w:val="24"/>
          <w:szCs w:val="24"/>
          <w:lang w:val="en-GB" w:eastAsia="en-GB"/>
        </w:rPr>
        <w:t xml:space="preserve">homes within </w:t>
      </w:r>
      <w:r w:rsidR="00BA4EE1">
        <w:rPr>
          <w:rFonts w:ascii="Tahoma" w:eastAsia="Times New Roman" w:hAnsi="Tahoma" w:cs="Tahoma"/>
          <w:sz w:val="24"/>
          <w:szCs w:val="24"/>
          <w:lang w:val="en-GB" w:eastAsia="en-GB"/>
        </w:rPr>
        <w:t xml:space="preserve">our organisation </w:t>
      </w:r>
      <w:r w:rsidR="008D5742" w:rsidRPr="008D5742">
        <w:rPr>
          <w:rFonts w:ascii="Tahoma" w:eastAsia="Times New Roman" w:hAnsi="Tahoma" w:cs="Tahoma"/>
          <w:sz w:val="24"/>
          <w:szCs w:val="24"/>
          <w:lang w:val="en-GB" w:eastAsia="en-GB"/>
        </w:rPr>
        <w:t>ensuring compliance with all relevant regulations, legislation, and statutory guidance.</w:t>
      </w:r>
      <w:r w:rsidR="00C35216" w:rsidRPr="00C35216">
        <w:rPr>
          <w:rFonts w:ascii="Tahoma" w:eastAsia="Times New Roman" w:hAnsi="Tahoma" w:cs="Tahoma"/>
          <w:sz w:val="24"/>
          <w:szCs w:val="24"/>
          <w:lang w:val="en-GB" w:eastAsia="en-GB"/>
        </w:rPr>
        <w:t xml:space="preserve"> This senior role ensures services are safe, compliant, and delivering high-quality, trauma-informed care in line with statutory and regulatory requirements.</w:t>
      </w:r>
      <w:r w:rsidR="000D72F2">
        <w:rPr>
          <w:rFonts w:ascii="Tahoma" w:eastAsia="Times New Roman" w:hAnsi="Tahoma" w:cs="Tahoma"/>
          <w:sz w:val="24"/>
          <w:szCs w:val="24"/>
          <w:lang w:val="en-GB" w:eastAsia="en-GB"/>
        </w:rPr>
        <w:t xml:space="preserve"> </w:t>
      </w:r>
      <w:r w:rsidR="00244C3A">
        <w:rPr>
          <w:rFonts w:ascii="Tahoma" w:eastAsia="Times New Roman" w:hAnsi="Tahoma" w:cs="Tahoma"/>
          <w:sz w:val="24"/>
          <w:szCs w:val="24"/>
          <w:lang w:val="en-GB" w:eastAsia="en-GB"/>
        </w:rPr>
        <w:t xml:space="preserve">You will </w:t>
      </w:r>
      <w:r w:rsidR="000D72F2" w:rsidRPr="000D72F2">
        <w:rPr>
          <w:rFonts w:ascii="Tahoma" w:eastAsia="Times New Roman" w:hAnsi="Tahoma" w:cs="Tahoma"/>
          <w:sz w:val="24"/>
          <w:szCs w:val="24"/>
          <w:lang w:val="en-GB" w:eastAsia="en-GB"/>
        </w:rPr>
        <w:t>hold ultimate accountability</w:t>
      </w:r>
      <w:r w:rsidR="008D5742">
        <w:rPr>
          <w:rFonts w:ascii="Tahoma" w:eastAsia="Times New Roman" w:hAnsi="Tahoma" w:cs="Tahoma"/>
          <w:sz w:val="24"/>
          <w:szCs w:val="24"/>
          <w:lang w:val="en-GB" w:eastAsia="en-GB"/>
        </w:rPr>
        <w:t xml:space="preserve"> </w:t>
      </w:r>
      <w:r w:rsidR="000D72F2" w:rsidRPr="000D72F2">
        <w:rPr>
          <w:rFonts w:ascii="Tahoma" w:eastAsia="Times New Roman" w:hAnsi="Tahoma" w:cs="Tahoma"/>
          <w:sz w:val="24"/>
          <w:szCs w:val="24"/>
          <w:lang w:val="en-GB" w:eastAsia="en-GB"/>
        </w:rPr>
        <w:t xml:space="preserve">for safeguarding children, ensuring that </w:t>
      </w:r>
      <w:r w:rsidR="00C945FD">
        <w:rPr>
          <w:rFonts w:ascii="Tahoma" w:eastAsia="Times New Roman" w:hAnsi="Tahoma" w:cs="Tahoma"/>
          <w:sz w:val="24"/>
          <w:szCs w:val="24"/>
          <w:lang w:val="en-GB" w:eastAsia="en-GB"/>
        </w:rPr>
        <w:t>Registered Manager’s</w:t>
      </w:r>
      <w:r w:rsidR="000D72F2" w:rsidRPr="000D72F2">
        <w:rPr>
          <w:rFonts w:ascii="Tahoma" w:eastAsia="Times New Roman" w:hAnsi="Tahoma" w:cs="Tahoma"/>
          <w:sz w:val="24"/>
          <w:szCs w:val="24"/>
          <w:lang w:val="en-GB" w:eastAsia="en-GB"/>
        </w:rPr>
        <w:t xml:space="preserve"> and operational teams meet the highest standards of care.</w:t>
      </w:r>
    </w:p>
    <w:p w14:paraId="42A9F050" w14:textId="3C8C4E98" w:rsidR="00A025B3" w:rsidRPr="00085D60" w:rsidRDefault="00085D60" w:rsidP="009B6833">
      <w:pPr>
        <w:spacing w:before="100" w:beforeAutospacing="1" w:after="100" w:afterAutospacing="1"/>
        <w:jc w:val="both"/>
        <w:rPr>
          <w:rFonts w:ascii="Tahoma" w:eastAsia="Times New Roman" w:hAnsi="Tahoma" w:cs="Tahoma"/>
          <w:sz w:val="24"/>
          <w:szCs w:val="24"/>
          <w:lang w:val="en-GB" w:eastAsia="en-GB"/>
        </w:rPr>
      </w:pPr>
      <w:r w:rsidRPr="00085D60">
        <w:rPr>
          <w:rFonts w:ascii="Tahoma" w:eastAsia="Times New Roman" w:hAnsi="Tahoma" w:cs="Tahoma"/>
          <w:sz w:val="24"/>
          <w:szCs w:val="24"/>
          <w:lang w:val="en-GB" w:eastAsia="en-GB"/>
        </w:rPr>
        <w:t>Your responsibilities will include:</w:t>
      </w:r>
    </w:p>
    <w:p w14:paraId="36E931C7" w14:textId="5A4E2F1A" w:rsidR="00A025B3" w:rsidRPr="00E732EF" w:rsidRDefault="000D72F2" w:rsidP="009B6833">
      <w:pPr>
        <w:spacing w:before="100" w:beforeAutospacing="1" w:after="100" w:afterAutospacing="1"/>
        <w:outlineLvl w:val="2"/>
        <w:rPr>
          <w:rFonts w:eastAsia="Times New Roman" w:cstheme="minorHAnsi"/>
          <w:b/>
          <w:bCs/>
          <w:color w:val="ED7422" w:themeColor="accent2"/>
          <w:sz w:val="32"/>
          <w:szCs w:val="32"/>
          <w:lang w:val="en-GB" w:eastAsia="en-GB"/>
        </w:rPr>
      </w:pPr>
      <w:r w:rsidRPr="00E732EF">
        <w:rPr>
          <w:rFonts w:eastAsia="Times New Roman" w:cstheme="minorHAnsi"/>
          <w:b/>
          <w:bCs/>
          <w:color w:val="ED7422" w:themeColor="accent2"/>
          <w:sz w:val="32"/>
          <w:szCs w:val="32"/>
          <w:lang w:val="en-GB" w:eastAsia="en-GB"/>
        </w:rPr>
        <w:t xml:space="preserve">Strategic </w:t>
      </w:r>
      <w:r w:rsidR="00A025B3" w:rsidRPr="00E732EF">
        <w:rPr>
          <w:rFonts w:eastAsia="Times New Roman" w:cstheme="minorHAnsi"/>
          <w:b/>
          <w:bCs/>
          <w:color w:val="ED7422" w:themeColor="accent2"/>
          <w:sz w:val="32"/>
          <w:szCs w:val="32"/>
          <w:lang w:val="en-GB" w:eastAsia="en-GB"/>
        </w:rPr>
        <w:t>Leadership</w:t>
      </w:r>
      <w:r w:rsidR="00085D60" w:rsidRPr="00E732EF">
        <w:rPr>
          <w:rFonts w:eastAsia="Times New Roman" w:cstheme="minorHAnsi"/>
          <w:b/>
          <w:bCs/>
          <w:color w:val="ED7422" w:themeColor="accent2"/>
          <w:sz w:val="32"/>
          <w:szCs w:val="32"/>
          <w:lang w:val="en-GB" w:eastAsia="en-GB"/>
        </w:rPr>
        <w:t xml:space="preserve"> and People Management:</w:t>
      </w:r>
    </w:p>
    <w:p w14:paraId="1D40D6EA" w14:textId="1336353D" w:rsidR="000D72F2" w:rsidRPr="000D72F2" w:rsidRDefault="00E03681" w:rsidP="0062527F">
      <w:pPr>
        <w:numPr>
          <w:ilvl w:val="0"/>
          <w:numId w:val="21"/>
        </w:numPr>
        <w:spacing w:before="100" w:beforeAutospacing="1" w:after="100" w:afterAutospacing="1"/>
        <w:rPr>
          <w:rFonts w:ascii="Tahoma" w:eastAsia="Times New Roman" w:hAnsi="Tahoma" w:cs="Tahoma"/>
          <w:sz w:val="24"/>
          <w:szCs w:val="24"/>
          <w:lang w:val="en-GB" w:eastAsia="en-GB"/>
        </w:rPr>
      </w:pPr>
      <w:r>
        <w:rPr>
          <w:rFonts w:ascii="Tahoma" w:eastAsia="Times New Roman" w:hAnsi="Tahoma" w:cs="Tahoma"/>
          <w:sz w:val="24"/>
          <w:szCs w:val="24"/>
          <w:lang w:val="en-GB" w:eastAsia="en-GB"/>
        </w:rPr>
        <w:t>To p</w:t>
      </w:r>
      <w:r w:rsidR="000D72F2" w:rsidRPr="000D72F2">
        <w:rPr>
          <w:rFonts w:ascii="Tahoma" w:eastAsia="Times New Roman" w:hAnsi="Tahoma" w:cs="Tahoma"/>
          <w:sz w:val="24"/>
          <w:szCs w:val="24"/>
          <w:lang w:val="en-GB" w:eastAsia="en-GB"/>
        </w:rPr>
        <w:t xml:space="preserve">rovide leadership, strategic direction, and operational oversight across </w:t>
      </w:r>
      <w:r w:rsidR="00244C3A">
        <w:rPr>
          <w:rFonts w:ascii="Tahoma" w:eastAsia="Times New Roman" w:hAnsi="Tahoma" w:cs="Tahoma"/>
          <w:sz w:val="24"/>
          <w:szCs w:val="24"/>
          <w:lang w:val="en-GB" w:eastAsia="en-GB"/>
        </w:rPr>
        <w:t>all</w:t>
      </w:r>
      <w:r w:rsidR="000D72F2" w:rsidRPr="000D72F2">
        <w:rPr>
          <w:rFonts w:ascii="Tahoma" w:eastAsia="Times New Roman" w:hAnsi="Tahoma" w:cs="Tahoma"/>
          <w:sz w:val="24"/>
          <w:szCs w:val="24"/>
          <w:lang w:val="en-GB" w:eastAsia="en-GB"/>
        </w:rPr>
        <w:t xml:space="preserve"> children’s services.</w:t>
      </w:r>
    </w:p>
    <w:p w14:paraId="5B819E95" w14:textId="085E43B2" w:rsidR="000D72F2" w:rsidRPr="000D72F2" w:rsidRDefault="00577BDC" w:rsidP="0062527F">
      <w:pPr>
        <w:numPr>
          <w:ilvl w:val="0"/>
          <w:numId w:val="21"/>
        </w:numPr>
        <w:spacing w:before="100" w:beforeAutospacing="1" w:after="100" w:afterAutospacing="1"/>
        <w:rPr>
          <w:rFonts w:ascii="Tahoma" w:eastAsia="Times New Roman" w:hAnsi="Tahoma" w:cs="Tahoma"/>
          <w:sz w:val="24"/>
          <w:szCs w:val="24"/>
          <w:lang w:val="en-GB" w:eastAsia="en-GB"/>
        </w:rPr>
      </w:pPr>
      <w:r>
        <w:rPr>
          <w:rFonts w:ascii="Tahoma" w:eastAsia="Times New Roman" w:hAnsi="Tahoma" w:cs="Tahoma"/>
          <w:sz w:val="24"/>
          <w:szCs w:val="24"/>
          <w:lang w:val="en-GB" w:eastAsia="en-GB"/>
        </w:rPr>
        <w:t>To d</w:t>
      </w:r>
      <w:r w:rsidR="000D72F2" w:rsidRPr="000D72F2">
        <w:rPr>
          <w:rFonts w:ascii="Tahoma" w:eastAsia="Times New Roman" w:hAnsi="Tahoma" w:cs="Tahoma"/>
          <w:sz w:val="24"/>
          <w:szCs w:val="24"/>
          <w:lang w:val="en-GB" w:eastAsia="en-GB"/>
        </w:rPr>
        <w:t>rive the implementation of organisational objectives, policies, and strategic initiatives within the region.</w:t>
      </w:r>
    </w:p>
    <w:p w14:paraId="16AD9039" w14:textId="3B871612" w:rsidR="000D72F2" w:rsidRPr="000D72F2" w:rsidRDefault="00577BDC" w:rsidP="0062527F">
      <w:pPr>
        <w:numPr>
          <w:ilvl w:val="0"/>
          <w:numId w:val="21"/>
        </w:numPr>
        <w:spacing w:before="100" w:beforeAutospacing="1" w:after="100" w:afterAutospacing="1"/>
        <w:rPr>
          <w:rFonts w:ascii="Tahoma" w:eastAsia="Times New Roman" w:hAnsi="Tahoma" w:cs="Tahoma"/>
          <w:sz w:val="24"/>
          <w:szCs w:val="24"/>
          <w:lang w:val="en-GB" w:eastAsia="en-GB"/>
        </w:rPr>
      </w:pPr>
      <w:r>
        <w:rPr>
          <w:rFonts w:ascii="Tahoma" w:eastAsia="Times New Roman" w:hAnsi="Tahoma" w:cs="Tahoma"/>
          <w:sz w:val="24"/>
          <w:szCs w:val="24"/>
          <w:lang w:val="en-GB" w:eastAsia="en-GB"/>
        </w:rPr>
        <w:t>To p</w:t>
      </w:r>
      <w:r w:rsidR="000D72F2" w:rsidRPr="000D72F2">
        <w:rPr>
          <w:rFonts w:ascii="Tahoma" w:eastAsia="Times New Roman" w:hAnsi="Tahoma" w:cs="Tahoma"/>
          <w:sz w:val="24"/>
          <w:szCs w:val="24"/>
          <w:lang w:val="en-GB" w:eastAsia="en-GB"/>
        </w:rPr>
        <w:t>romote a culture of excellence, continuous improvement, and trauma-informed practice across services.</w:t>
      </w:r>
    </w:p>
    <w:p w14:paraId="1B82A93C" w14:textId="1E73C9B7" w:rsidR="000D72F2" w:rsidRPr="000D72F2" w:rsidRDefault="00203D3F" w:rsidP="0062527F">
      <w:pPr>
        <w:numPr>
          <w:ilvl w:val="0"/>
          <w:numId w:val="21"/>
        </w:numPr>
        <w:spacing w:before="100" w:beforeAutospacing="1" w:after="100" w:afterAutospacing="1"/>
        <w:rPr>
          <w:rFonts w:ascii="Tahoma" w:eastAsia="Times New Roman" w:hAnsi="Tahoma" w:cs="Tahoma"/>
          <w:sz w:val="24"/>
          <w:szCs w:val="24"/>
          <w:lang w:val="en-GB" w:eastAsia="en-GB"/>
        </w:rPr>
      </w:pPr>
      <w:r>
        <w:rPr>
          <w:rFonts w:ascii="Tahoma" w:eastAsia="Times New Roman" w:hAnsi="Tahoma" w:cs="Tahoma"/>
          <w:sz w:val="24"/>
          <w:szCs w:val="24"/>
          <w:lang w:val="en-GB" w:eastAsia="en-GB"/>
        </w:rPr>
        <w:t>To l</w:t>
      </w:r>
      <w:r w:rsidR="000D72F2" w:rsidRPr="000D72F2">
        <w:rPr>
          <w:rFonts w:ascii="Tahoma" w:eastAsia="Times New Roman" w:hAnsi="Tahoma" w:cs="Tahoma"/>
          <w:sz w:val="24"/>
          <w:szCs w:val="24"/>
          <w:lang w:val="en-GB" w:eastAsia="en-GB"/>
        </w:rPr>
        <w:t xml:space="preserve">ead service development, initiatives, and </w:t>
      </w:r>
      <w:r>
        <w:rPr>
          <w:rFonts w:ascii="Tahoma" w:eastAsia="Times New Roman" w:hAnsi="Tahoma" w:cs="Tahoma"/>
          <w:sz w:val="24"/>
          <w:szCs w:val="24"/>
          <w:lang w:val="en-GB" w:eastAsia="en-GB"/>
        </w:rPr>
        <w:t>divisional</w:t>
      </w:r>
      <w:r w:rsidR="000D72F2" w:rsidRPr="000D72F2">
        <w:rPr>
          <w:rFonts w:ascii="Tahoma" w:eastAsia="Times New Roman" w:hAnsi="Tahoma" w:cs="Tahoma"/>
          <w:sz w:val="24"/>
          <w:szCs w:val="24"/>
          <w:lang w:val="en-GB" w:eastAsia="en-GB"/>
        </w:rPr>
        <w:t xml:space="preserve"> change </w:t>
      </w:r>
      <w:r w:rsidR="000D72F2" w:rsidRPr="00842338">
        <w:rPr>
          <w:rFonts w:ascii="Tahoma" w:eastAsia="Times New Roman" w:hAnsi="Tahoma" w:cs="Tahoma"/>
          <w:sz w:val="24"/>
          <w:szCs w:val="24"/>
          <w:lang w:val="en-GB" w:eastAsia="en-GB"/>
        </w:rPr>
        <w:t>projects.</w:t>
      </w:r>
    </w:p>
    <w:p w14:paraId="178F1A7B" w14:textId="3DD2102C" w:rsidR="000D72F2" w:rsidRPr="000D72F2" w:rsidRDefault="003777F6" w:rsidP="0062527F">
      <w:pPr>
        <w:numPr>
          <w:ilvl w:val="0"/>
          <w:numId w:val="21"/>
        </w:numPr>
        <w:spacing w:before="100" w:beforeAutospacing="1" w:after="100" w:afterAutospacing="1"/>
        <w:rPr>
          <w:rFonts w:ascii="Tahoma" w:eastAsia="Times New Roman" w:hAnsi="Tahoma" w:cs="Tahoma"/>
          <w:sz w:val="24"/>
          <w:szCs w:val="24"/>
          <w:lang w:val="en-GB" w:eastAsia="en-GB"/>
        </w:rPr>
      </w:pPr>
      <w:r>
        <w:rPr>
          <w:rFonts w:ascii="Tahoma" w:eastAsia="Times New Roman" w:hAnsi="Tahoma" w:cs="Tahoma"/>
          <w:sz w:val="24"/>
          <w:szCs w:val="24"/>
          <w:lang w:val="en-GB" w:eastAsia="en-GB"/>
        </w:rPr>
        <w:t>To p</w:t>
      </w:r>
      <w:r w:rsidR="00842338" w:rsidRPr="00842338">
        <w:rPr>
          <w:rFonts w:ascii="Tahoma" w:eastAsia="Times New Roman" w:hAnsi="Tahoma" w:cs="Tahoma"/>
          <w:sz w:val="24"/>
          <w:szCs w:val="24"/>
          <w:lang w:val="en-GB" w:eastAsia="en-GB"/>
        </w:rPr>
        <w:t xml:space="preserve">rovide regular reflective supervision Bi-monthly, PDPs and annual appraisals </w:t>
      </w:r>
      <w:r w:rsidR="00842338">
        <w:rPr>
          <w:rFonts w:ascii="Tahoma" w:eastAsia="Times New Roman" w:hAnsi="Tahoma" w:cs="Tahoma"/>
          <w:sz w:val="24"/>
          <w:szCs w:val="24"/>
          <w:lang w:val="en-GB" w:eastAsia="en-GB"/>
        </w:rPr>
        <w:t>to</w:t>
      </w:r>
      <w:r w:rsidR="000D72F2" w:rsidRPr="000D72F2">
        <w:rPr>
          <w:rFonts w:ascii="Tahoma" w:eastAsia="Times New Roman" w:hAnsi="Tahoma" w:cs="Tahoma"/>
          <w:sz w:val="24"/>
          <w:szCs w:val="24"/>
          <w:lang w:val="en-GB" w:eastAsia="en-GB"/>
        </w:rPr>
        <w:t xml:space="preserve"> </w:t>
      </w:r>
      <w:r w:rsidR="00244C3A">
        <w:rPr>
          <w:rFonts w:ascii="Tahoma" w:eastAsia="Times New Roman" w:hAnsi="Tahoma" w:cs="Tahoma"/>
          <w:sz w:val="24"/>
          <w:szCs w:val="24"/>
          <w:lang w:val="en-GB" w:eastAsia="en-GB"/>
        </w:rPr>
        <w:t>Operation Support</w:t>
      </w:r>
      <w:r w:rsidR="000D72F2" w:rsidRPr="000D72F2">
        <w:rPr>
          <w:rFonts w:ascii="Tahoma" w:eastAsia="Times New Roman" w:hAnsi="Tahoma" w:cs="Tahoma"/>
          <w:sz w:val="24"/>
          <w:szCs w:val="24"/>
          <w:lang w:val="en-GB" w:eastAsia="en-GB"/>
        </w:rPr>
        <w:t xml:space="preserve"> Managers, fostering high-performing teams.</w:t>
      </w:r>
    </w:p>
    <w:p w14:paraId="4350A3EE" w14:textId="6158CFBB" w:rsidR="00D91541" w:rsidRPr="0062527F" w:rsidRDefault="003777F6" w:rsidP="0062527F">
      <w:pPr>
        <w:numPr>
          <w:ilvl w:val="0"/>
          <w:numId w:val="21"/>
        </w:numPr>
        <w:spacing w:before="100" w:beforeAutospacing="1" w:after="100" w:afterAutospacing="1"/>
        <w:rPr>
          <w:rFonts w:ascii="Tahoma" w:eastAsia="Times New Roman" w:hAnsi="Tahoma" w:cs="Tahoma"/>
          <w:sz w:val="24"/>
          <w:szCs w:val="24"/>
          <w:lang w:val="en-GB" w:eastAsia="en-GB"/>
        </w:rPr>
      </w:pPr>
      <w:r>
        <w:rPr>
          <w:rFonts w:ascii="Tahoma" w:eastAsia="Times New Roman" w:hAnsi="Tahoma" w:cs="Tahoma"/>
          <w:sz w:val="24"/>
          <w:szCs w:val="24"/>
          <w:lang w:val="en-GB" w:eastAsia="en-GB"/>
        </w:rPr>
        <w:t>To d</w:t>
      </w:r>
      <w:r w:rsidR="000D72F2" w:rsidRPr="000D72F2">
        <w:rPr>
          <w:rFonts w:ascii="Tahoma" w:eastAsia="Times New Roman" w:hAnsi="Tahoma" w:cs="Tahoma"/>
          <w:sz w:val="24"/>
          <w:szCs w:val="24"/>
          <w:lang w:val="en-GB" w:eastAsia="en-GB"/>
        </w:rPr>
        <w:t>rive quality standards to ensure safe, effective care in line with the  Statement of Purpose.</w:t>
      </w:r>
    </w:p>
    <w:p w14:paraId="224BDFED" w14:textId="7BF07BDB" w:rsidR="000D72F2" w:rsidRPr="000D72F2" w:rsidRDefault="00D91541" w:rsidP="0062527F">
      <w:pPr>
        <w:numPr>
          <w:ilvl w:val="0"/>
          <w:numId w:val="21"/>
        </w:numPr>
        <w:spacing w:before="100" w:beforeAutospacing="1" w:after="100" w:afterAutospacing="1"/>
        <w:rPr>
          <w:rFonts w:ascii="Tahoma" w:eastAsia="Times New Roman" w:hAnsi="Tahoma" w:cs="Tahoma"/>
          <w:sz w:val="24"/>
          <w:szCs w:val="24"/>
          <w:lang w:val="en-GB" w:eastAsia="en-GB"/>
        </w:rPr>
      </w:pPr>
      <w:r>
        <w:rPr>
          <w:rFonts w:ascii="Tahoma" w:eastAsia="Times New Roman" w:hAnsi="Tahoma" w:cs="Tahoma"/>
          <w:sz w:val="24"/>
          <w:szCs w:val="24"/>
          <w:lang w:val="en-GB" w:eastAsia="en-GB"/>
        </w:rPr>
        <w:t>To o</w:t>
      </w:r>
      <w:r w:rsidR="000D72F2" w:rsidRPr="000D72F2">
        <w:rPr>
          <w:rFonts w:ascii="Tahoma" w:eastAsia="Times New Roman" w:hAnsi="Tahoma" w:cs="Tahoma"/>
          <w:sz w:val="24"/>
          <w:szCs w:val="24"/>
          <w:lang w:val="en-GB" w:eastAsia="en-GB"/>
        </w:rPr>
        <w:t>versee regulatory compliance, ensuring services achieve and maintain positive Ofsted</w:t>
      </w:r>
      <w:r w:rsidR="009415C2">
        <w:rPr>
          <w:rFonts w:ascii="Tahoma" w:eastAsia="Times New Roman" w:hAnsi="Tahoma" w:cs="Tahoma"/>
          <w:sz w:val="24"/>
          <w:szCs w:val="24"/>
          <w:lang w:val="en-GB" w:eastAsia="en-GB"/>
        </w:rPr>
        <w:t xml:space="preserve"> and CIW</w:t>
      </w:r>
      <w:r w:rsidR="000D72F2" w:rsidRPr="000D72F2">
        <w:rPr>
          <w:rFonts w:ascii="Tahoma" w:eastAsia="Times New Roman" w:hAnsi="Tahoma" w:cs="Tahoma"/>
          <w:sz w:val="24"/>
          <w:szCs w:val="24"/>
          <w:lang w:val="en-GB" w:eastAsia="en-GB"/>
        </w:rPr>
        <w:t xml:space="preserve"> outcomes.</w:t>
      </w:r>
    </w:p>
    <w:p w14:paraId="53DA5B8A" w14:textId="4133E89B" w:rsidR="000D72F2" w:rsidRPr="000D72F2" w:rsidRDefault="00D91541" w:rsidP="0062527F">
      <w:pPr>
        <w:numPr>
          <w:ilvl w:val="0"/>
          <w:numId w:val="21"/>
        </w:numPr>
        <w:spacing w:before="100" w:beforeAutospacing="1" w:after="100" w:afterAutospacing="1"/>
        <w:rPr>
          <w:rFonts w:ascii="Tahoma" w:eastAsia="Times New Roman" w:hAnsi="Tahoma" w:cs="Tahoma"/>
          <w:sz w:val="24"/>
          <w:szCs w:val="24"/>
          <w:lang w:val="en-GB" w:eastAsia="en-GB"/>
        </w:rPr>
      </w:pPr>
      <w:r>
        <w:rPr>
          <w:rFonts w:ascii="Tahoma" w:eastAsia="Times New Roman" w:hAnsi="Tahoma" w:cs="Tahoma"/>
          <w:sz w:val="24"/>
          <w:szCs w:val="24"/>
          <w:lang w:val="en-GB" w:eastAsia="en-GB"/>
        </w:rPr>
        <w:lastRenderedPageBreak/>
        <w:t>To s</w:t>
      </w:r>
      <w:r w:rsidR="000D72F2" w:rsidRPr="000D72F2">
        <w:rPr>
          <w:rFonts w:ascii="Tahoma" w:eastAsia="Times New Roman" w:hAnsi="Tahoma" w:cs="Tahoma"/>
          <w:sz w:val="24"/>
          <w:szCs w:val="24"/>
          <w:lang w:val="en-GB" w:eastAsia="en-GB"/>
        </w:rPr>
        <w:t xml:space="preserve">upport </w:t>
      </w:r>
      <w:r>
        <w:rPr>
          <w:rFonts w:ascii="Tahoma" w:eastAsia="Times New Roman" w:hAnsi="Tahoma" w:cs="Tahoma"/>
          <w:sz w:val="24"/>
          <w:szCs w:val="24"/>
          <w:lang w:val="en-GB" w:eastAsia="en-GB"/>
        </w:rPr>
        <w:t>division</w:t>
      </w:r>
      <w:r w:rsidR="000D72F2" w:rsidRPr="000D72F2">
        <w:rPr>
          <w:rFonts w:ascii="Tahoma" w:eastAsia="Times New Roman" w:hAnsi="Tahoma" w:cs="Tahoma"/>
          <w:sz w:val="24"/>
          <w:szCs w:val="24"/>
          <w:lang w:val="en-GB" w:eastAsia="en-GB"/>
        </w:rPr>
        <w:t xml:space="preserve"> growth through developing occupancy and placement opportunities.</w:t>
      </w:r>
    </w:p>
    <w:p w14:paraId="312212CE" w14:textId="3F5ABC77" w:rsidR="001B5E82" w:rsidRPr="001B5E82" w:rsidRDefault="00D91541" w:rsidP="0062527F">
      <w:pPr>
        <w:numPr>
          <w:ilvl w:val="0"/>
          <w:numId w:val="21"/>
        </w:numPr>
        <w:spacing w:before="100" w:beforeAutospacing="1" w:after="100" w:afterAutospacing="1"/>
        <w:rPr>
          <w:rFonts w:ascii="Tahoma" w:eastAsia="Times New Roman" w:hAnsi="Tahoma" w:cs="Tahoma"/>
          <w:sz w:val="24"/>
          <w:szCs w:val="24"/>
          <w:lang w:val="en-GB" w:eastAsia="en-GB"/>
        </w:rPr>
      </w:pPr>
      <w:r>
        <w:rPr>
          <w:rFonts w:ascii="Tahoma" w:eastAsia="Times New Roman" w:hAnsi="Tahoma" w:cs="Tahoma"/>
          <w:sz w:val="24"/>
          <w:szCs w:val="24"/>
          <w:lang w:val="en-GB" w:eastAsia="en-GB"/>
        </w:rPr>
        <w:t>To a</w:t>
      </w:r>
      <w:r w:rsidR="000D72F2" w:rsidRPr="000D72F2">
        <w:rPr>
          <w:rFonts w:ascii="Tahoma" w:eastAsia="Times New Roman" w:hAnsi="Tahoma" w:cs="Tahoma"/>
          <w:sz w:val="24"/>
          <w:szCs w:val="24"/>
          <w:lang w:val="en-GB" w:eastAsia="en-GB"/>
        </w:rPr>
        <w:t>ct as a positive and influential leader, promoting best practice across services.</w:t>
      </w:r>
    </w:p>
    <w:p w14:paraId="150235CD" w14:textId="3F32551B" w:rsidR="00A025B3" w:rsidRPr="00085D60" w:rsidRDefault="00D91541" w:rsidP="0062527F">
      <w:pPr>
        <w:numPr>
          <w:ilvl w:val="0"/>
          <w:numId w:val="21"/>
        </w:numPr>
        <w:spacing w:before="100" w:beforeAutospacing="1" w:after="100" w:afterAutospacing="1"/>
        <w:rPr>
          <w:rFonts w:ascii="Tahoma" w:eastAsia="Times New Roman" w:hAnsi="Tahoma" w:cs="Tahoma"/>
          <w:sz w:val="24"/>
          <w:szCs w:val="24"/>
          <w:lang w:val="en-GB" w:eastAsia="en-GB"/>
        </w:rPr>
      </w:pPr>
      <w:r>
        <w:rPr>
          <w:rFonts w:ascii="Tahoma" w:eastAsia="Times New Roman" w:hAnsi="Tahoma" w:cs="Tahoma"/>
          <w:sz w:val="24"/>
          <w:szCs w:val="24"/>
          <w:lang w:val="en-GB" w:eastAsia="en-GB"/>
        </w:rPr>
        <w:t>To c</w:t>
      </w:r>
      <w:r w:rsidR="00A025B3" w:rsidRPr="00085D60">
        <w:rPr>
          <w:rFonts w:ascii="Tahoma" w:eastAsia="Times New Roman" w:hAnsi="Tahoma" w:cs="Tahoma"/>
          <w:sz w:val="24"/>
          <w:szCs w:val="24"/>
          <w:lang w:val="en-GB" w:eastAsia="en-GB"/>
        </w:rPr>
        <w:t xml:space="preserve">onduct </w:t>
      </w:r>
      <w:r w:rsidR="00842338">
        <w:rPr>
          <w:rFonts w:ascii="Tahoma" w:eastAsia="Times New Roman" w:hAnsi="Tahoma" w:cs="Tahoma"/>
          <w:sz w:val="24"/>
          <w:szCs w:val="24"/>
          <w:lang w:val="en-GB" w:eastAsia="en-GB"/>
        </w:rPr>
        <w:t xml:space="preserve">and chair </w:t>
      </w:r>
      <w:r w:rsidR="005A49CE">
        <w:rPr>
          <w:rFonts w:ascii="Tahoma" w:eastAsia="Times New Roman" w:hAnsi="Tahoma" w:cs="Tahoma"/>
          <w:sz w:val="24"/>
          <w:szCs w:val="24"/>
          <w:lang w:val="en-GB" w:eastAsia="en-GB"/>
        </w:rPr>
        <w:t>management investigations and grievance investigations when and if required by the Division Director and Human Resources</w:t>
      </w:r>
      <w:r w:rsidR="003D770F">
        <w:rPr>
          <w:rFonts w:ascii="Tahoma" w:eastAsia="Times New Roman" w:hAnsi="Tahoma" w:cs="Tahoma"/>
          <w:sz w:val="24"/>
          <w:szCs w:val="24"/>
          <w:lang w:val="en-GB" w:eastAsia="en-GB"/>
        </w:rPr>
        <w:t xml:space="preserve"> team</w:t>
      </w:r>
      <w:r w:rsidR="005A49CE">
        <w:rPr>
          <w:rFonts w:ascii="Tahoma" w:eastAsia="Times New Roman" w:hAnsi="Tahoma" w:cs="Tahoma"/>
          <w:sz w:val="24"/>
          <w:szCs w:val="24"/>
          <w:lang w:val="en-GB" w:eastAsia="en-GB"/>
        </w:rPr>
        <w:t>.</w:t>
      </w:r>
    </w:p>
    <w:p w14:paraId="2569F605" w14:textId="77777777" w:rsidR="003D770F" w:rsidRDefault="005A49CE" w:rsidP="0062527F">
      <w:pPr>
        <w:numPr>
          <w:ilvl w:val="0"/>
          <w:numId w:val="21"/>
        </w:numPr>
        <w:spacing w:before="100" w:beforeAutospacing="1" w:after="100" w:afterAutospacing="1"/>
        <w:rPr>
          <w:rFonts w:ascii="Tahoma" w:eastAsia="Times New Roman" w:hAnsi="Tahoma" w:cs="Tahoma"/>
          <w:sz w:val="24"/>
          <w:szCs w:val="24"/>
          <w:lang w:val="en-GB" w:eastAsia="en-GB"/>
        </w:rPr>
      </w:pPr>
      <w:r>
        <w:rPr>
          <w:rFonts w:ascii="Tahoma" w:eastAsia="Times New Roman" w:hAnsi="Tahoma" w:cs="Tahoma"/>
          <w:sz w:val="24"/>
          <w:szCs w:val="24"/>
          <w:lang w:val="en-GB" w:eastAsia="en-GB"/>
        </w:rPr>
        <w:t xml:space="preserve">To conduct and </w:t>
      </w:r>
      <w:r w:rsidR="00085D60" w:rsidRPr="00085D60">
        <w:rPr>
          <w:rFonts w:ascii="Tahoma" w:eastAsia="Times New Roman" w:hAnsi="Tahoma" w:cs="Tahoma"/>
          <w:sz w:val="24"/>
          <w:szCs w:val="24"/>
          <w:lang w:val="en-GB" w:eastAsia="en-GB"/>
        </w:rPr>
        <w:t>ensure a range of meetings take place</w:t>
      </w:r>
      <w:r>
        <w:rPr>
          <w:rFonts w:ascii="Tahoma" w:eastAsia="Times New Roman" w:hAnsi="Tahoma" w:cs="Tahoma"/>
          <w:sz w:val="24"/>
          <w:szCs w:val="24"/>
          <w:lang w:val="en-GB" w:eastAsia="en-GB"/>
        </w:rPr>
        <w:t xml:space="preserve"> within the </w:t>
      </w:r>
      <w:r w:rsidR="00842338">
        <w:rPr>
          <w:rFonts w:ascii="Tahoma" w:eastAsia="Times New Roman" w:hAnsi="Tahoma" w:cs="Tahoma"/>
          <w:sz w:val="24"/>
          <w:szCs w:val="24"/>
          <w:lang w:val="en-GB" w:eastAsia="en-GB"/>
        </w:rPr>
        <w:t>region</w:t>
      </w:r>
      <w:r>
        <w:rPr>
          <w:rFonts w:ascii="Tahoma" w:eastAsia="Times New Roman" w:hAnsi="Tahoma" w:cs="Tahoma"/>
          <w:sz w:val="24"/>
          <w:szCs w:val="24"/>
          <w:lang w:val="en-GB" w:eastAsia="en-GB"/>
        </w:rPr>
        <w:t xml:space="preserve"> </w:t>
      </w:r>
      <w:r w:rsidR="00085D60" w:rsidRPr="00085D60">
        <w:rPr>
          <w:rFonts w:ascii="Tahoma" w:eastAsia="Times New Roman" w:hAnsi="Tahoma" w:cs="Tahoma"/>
          <w:sz w:val="24"/>
          <w:szCs w:val="24"/>
          <w:lang w:val="en-GB" w:eastAsia="en-GB"/>
        </w:rPr>
        <w:t>includ</w:t>
      </w:r>
      <w:r>
        <w:rPr>
          <w:rFonts w:ascii="Tahoma" w:eastAsia="Times New Roman" w:hAnsi="Tahoma" w:cs="Tahoma"/>
          <w:sz w:val="24"/>
          <w:szCs w:val="24"/>
          <w:lang w:val="en-GB" w:eastAsia="en-GB"/>
        </w:rPr>
        <w:t>ing</w:t>
      </w:r>
      <w:r w:rsidR="00085D60" w:rsidRPr="00085D60">
        <w:rPr>
          <w:rFonts w:ascii="Tahoma" w:eastAsia="Times New Roman" w:hAnsi="Tahoma" w:cs="Tahoma"/>
          <w:sz w:val="24"/>
          <w:szCs w:val="24"/>
          <w:lang w:val="en-GB" w:eastAsia="en-GB"/>
        </w:rPr>
        <w:t xml:space="preserve"> </w:t>
      </w:r>
      <w:r w:rsidR="00842338">
        <w:rPr>
          <w:rFonts w:ascii="Tahoma" w:eastAsia="Times New Roman" w:hAnsi="Tahoma" w:cs="Tahoma"/>
          <w:sz w:val="24"/>
          <w:szCs w:val="24"/>
          <w:lang w:val="en-GB" w:eastAsia="en-GB"/>
        </w:rPr>
        <w:t xml:space="preserve">regional meetings and business reviews. </w:t>
      </w:r>
    </w:p>
    <w:p w14:paraId="6DFBBB19" w14:textId="24F0CE29" w:rsidR="00085D60" w:rsidRPr="00085D60" w:rsidRDefault="003D770F" w:rsidP="0062527F">
      <w:pPr>
        <w:numPr>
          <w:ilvl w:val="0"/>
          <w:numId w:val="21"/>
        </w:numPr>
        <w:spacing w:before="100" w:beforeAutospacing="1" w:after="100" w:afterAutospacing="1"/>
        <w:rPr>
          <w:rFonts w:ascii="Tahoma" w:eastAsia="Times New Roman" w:hAnsi="Tahoma" w:cs="Tahoma"/>
          <w:sz w:val="24"/>
          <w:szCs w:val="24"/>
          <w:lang w:val="en-GB" w:eastAsia="en-GB"/>
        </w:rPr>
      </w:pPr>
      <w:r>
        <w:rPr>
          <w:rFonts w:ascii="Tahoma" w:eastAsia="Times New Roman" w:hAnsi="Tahoma" w:cs="Tahoma"/>
          <w:sz w:val="24"/>
          <w:szCs w:val="24"/>
          <w:lang w:val="en-GB" w:eastAsia="en-GB"/>
        </w:rPr>
        <w:t>To line manage the O</w:t>
      </w:r>
      <w:r w:rsidR="00C945FD">
        <w:rPr>
          <w:rFonts w:ascii="Tahoma" w:eastAsia="Times New Roman" w:hAnsi="Tahoma" w:cs="Tahoma"/>
          <w:sz w:val="24"/>
          <w:szCs w:val="24"/>
          <w:lang w:val="en-GB" w:eastAsia="en-GB"/>
        </w:rPr>
        <w:t xml:space="preserve">peration </w:t>
      </w:r>
      <w:r>
        <w:rPr>
          <w:rFonts w:ascii="Tahoma" w:eastAsia="Times New Roman" w:hAnsi="Tahoma" w:cs="Tahoma"/>
          <w:sz w:val="24"/>
          <w:szCs w:val="24"/>
          <w:lang w:val="en-GB" w:eastAsia="en-GB"/>
        </w:rPr>
        <w:t>M</w:t>
      </w:r>
      <w:r w:rsidR="00C945FD">
        <w:rPr>
          <w:rFonts w:ascii="Tahoma" w:eastAsia="Times New Roman" w:hAnsi="Tahoma" w:cs="Tahoma"/>
          <w:sz w:val="24"/>
          <w:szCs w:val="24"/>
          <w:lang w:val="en-GB" w:eastAsia="en-GB"/>
        </w:rPr>
        <w:t>anager’s (OM’s)</w:t>
      </w:r>
      <w:r w:rsidR="00842338">
        <w:rPr>
          <w:rFonts w:ascii="Tahoma" w:eastAsia="Times New Roman" w:hAnsi="Tahoma" w:cs="Tahoma"/>
          <w:sz w:val="24"/>
          <w:szCs w:val="24"/>
          <w:lang w:val="en-GB" w:eastAsia="en-GB"/>
        </w:rPr>
        <w:t xml:space="preserve"> </w:t>
      </w:r>
    </w:p>
    <w:p w14:paraId="5DFF44FF" w14:textId="5DC3E0BD" w:rsidR="00C945FD" w:rsidRDefault="00C945FD" w:rsidP="0062527F">
      <w:pPr>
        <w:numPr>
          <w:ilvl w:val="0"/>
          <w:numId w:val="21"/>
        </w:numPr>
        <w:spacing w:before="100" w:beforeAutospacing="1" w:after="100" w:afterAutospacing="1"/>
        <w:rPr>
          <w:rFonts w:ascii="Tahoma" w:eastAsia="Times New Roman" w:hAnsi="Tahoma" w:cs="Tahoma"/>
          <w:sz w:val="24"/>
          <w:szCs w:val="24"/>
          <w:lang w:val="en-GB" w:eastAsia="en-GB"/>
        </w:rPr>
      </w:pPr>
      <w:r w:rsidRPr="00C945FD">
        <w:rPr>
          <w:rFonts w:ascii="Tahoma" w:eastAsia="Times New Roman" w:hAnsi="Tahoma" w:cs="Tahoma"/>
          <w:sz w:val="24"/>
          <w:szCs w:val="24"/>
          <w:lang w:eastAsia="en-GB"/>
        </w:rPr>
        <w:t xml:space="preserve">To work in partnership with </w:t>
      </w:r>
      <w:r>
        <w:rPr>
          <w:rFonts w:ascii="Tahoma" w:eastAsia="Times New Roman" w:hAnsi="Tahoma" w:cs="Tahoma"/>
          <w:sz w:val="24"/>
          <w:szCs w:val="24"/>
          <w:lang w:eastAsia="en-GB"/>
        </w:rPr>
        <w:t>OM’s, Registered Manager’s</w:t>
      </w:r>
      <w:r w:rsidRPr="00C945FD">
        <w:rPr>
          <w:rFonts w:ascii="Tahoma" w:eastAsia="Times New Roman" w:hAnsi="Tahoma" w:cs="Tahoma"/>
          <w:sz w:val="24"/>
          <w:szCs w:val="24"/>
          <w:lang w:eastAsia="en-GB"/>
        </w:rPr>
        <w:t xml:space="preserve"> and HR to ensure the recruitment and retention of staff who consistently demonstrate a positive values base and person-</w:t>
      </w:r>
      <w:proofErr w:type="spellStart"/>
      <w:r w:rsidRPr="00C945FD">
        <w:rPr>
          <w:rFonts w:ascii="Tahoma" w:eastAsia="Times New Roman" w:hAnsi="Tahoma" w:cs="Tahoma"/>
          <w:sz w:val="24"/>
          <w:szCs w:val="24"/>
          <w:lang w:eastAsia="en-GB"/>
        </w:rPr>
        <w:t>centred</w:t>
      </w:r>
      <w:proofErr w:type="spellEnd"/>
      <w:r w:rsidRPr="00C945FD">
        <w:rPr>
          <w:rFonts w:ascii="Tahoma" w:eastAsia="Times New Roman" w:hAnsi="Tahoma" w:cs="Tahoma"/>
          <w:sz w:val="24"/>
          <w:szCs w:val="24"/>
          <w:lang w:eastAsia="en-GB"/>
        </w:rPr>
        <w:t xml:space="preserve"> practice.</w:t>
      </w:r>
    </w:p>
    <w:p w14:paraId="24E5BC26" w14:textId="7099DE3D" w:rsidR="00085D60" w:rsidRPr="00085D60" w:rsidRDefault="00E24B08" w:rsidP="0062527F">
      <w:pPr>
        <w:numPr>
          <w:ilvl w:val="0"/>
          <w:numId w:val="21"/>
        </w:numPr>
        <w:spacing w:before="100" w:beforeAutospacing="1" w:after="100" w:afterAutospacing="1"/>
        <w:rPr>
          <w:rFonts w:ascii="Tahoma" w:eastAsia="Times New Roman" w:hAnsi="Tahoma" w:cs="Tahoma"/>
          <w:sz w:val="24"/>
          <w:szCs w:val="24"/>
          <w:lang w:val="en-GB" w:eastAsia="en-GB"/>
        </w:rPr>
      </w:pPr>
      <w:r>
        <w:rPr>
          <w:rFonts w:ascii="Tahoma" w:eastAsia="Times New Roman" w:hAnsi="Tahoma" w:cs="Tahoma"/>
          <w:sz w:val="24"/>
          <w:szCs w:val="24"/>
          <w:lang w:val="en-GB" w:eastAsia="en-GB"/>
        </w:rPr>
        <w:t>To p</w:t>
      </w:r>
      <w:r w:rsidR="00085D60" w:rsidRPr="00085D60">
        <w:rPr>
          <w:rFonts w:ascii="Tahoma" w:eastAsia="Times New Roman" w:hAnsi="Tahoma" w:cs="Tahoma"/>
          <w:sz w:val="24"/>
          <w:szCs w:val="24"/>
          <w:lang w:val="en-GB" w:eastAsia="en-GB"/>
        </w:rPr>
        <w:t>rovide support</w:t>
      </w:r>
      <w:r w:rsidR="00842338">
        <w:rPr>
          <w:rFonts w:ascii="Tahoma" w:eastAsia="Times New Roman" w:hAnsi="Tahoma" w:cs="Tahoma"/>
          <w:sz w:val="24"/>
          <w:szCs w:val="24"/>
          <w:lang w:val="en-GB" w:eastAsia="en-GB"/>
        </w:rPr>
        <w:t xml:space="preserve">, </w:t>
      </w:r>
      <w:r w:rsidR="00085D60" w:rsidRPr="00085D60">
        <w:rPr>
          <w:rFonts w:ascii="Tahoma" w:eastAsia="Times New Roman" w:hAnsi="Tahoma" w:cs="Tahoma"/>
          <w:sz w:val="24"/>
          <w:szCs w:val="24"/>
          <w:lang w:val="en-GB" w:eastAsia="en-GB"/>
        </w:rPr>
        <w:t>guidance</w:t>
      </w:r>
      <w:r w:rsidR="00842338">
        <w:rPr>
          <w:rFonts w:ascii="Tahoma" w:eastAsia="Times New Roman" w:hAnsi="Tahoma" w:cs="Tahoma"/>
          <w:sz w:val="24"/>
          <w:szCs w:val="24"/>
          <w:lang w:val="en-GB" w:eastAsia="en-GB"/>
        </w:rPr>
        <w:t xml:space="preserve"> and mentorship to the</w:t>
      </w:r>
      <w:r w:rsidR="00244C3A">
        <w:rPr>
          <w:rFonts w:ascii="Tahoma" w:eastAsia="Times New Roman" w:hAnsi="Tahoma" w:cs="Tahoma"/>
          <w:sz w:val="24"/>
          <w:szCs w:val="24"/>
          <w:lang w:val="en-GB" w:eastAsia="en-GB"/>
        </w:rPr>
        <w:t xml:space="preserve"> OM’s and</w:t>
      </w:r>
      <w:r w:rsidR="00842338">
        <w:rPr>
          <w:rFonts w:ascii="Tahoma" w:eastAsia="Times New Roman" w:hAnsi="Tahoma" w:cs="Tahoma"/>
          <w:sz w:val="24"/>
          <w:szCs w:val="24"/>
          <w:lang w:val="en-GB" w:eastAsia="en-GB"/>
        </w:rPr>
        <w:t xml:space="preserve"> </w:t>
      </w:r>
      <w:r w:rsidR="00C945FD">
        <w:rPr>
          <w:rFonts w:ascii="Tahoma" w:eastAsia="Times New Roman" w:hAnsi="Tahoma" w:cs="Tahoma"/>
          <w:sz w:val="24"/>
          <w:szCs w:val="24"/>
          <w:lang w:val="en-GB" w:eastAsia="en-GB"/>
        </w:rPr>
        <w:t>Registered Manager’s</w:t>
      </w:r>
      <w:r w:rsidR="00085D60" w:rsidRPr="00085D60">
        <w:rPr>
          <w:rFonts w:ascii="Tahoma" w:eastAsia="Times New Roman" w:hAnsi="Tahoma" w:cs="Tahoma"/>
          <w:sz w:val="24"/>
          <w:szCs w:val="24"/>
          <w:lang w:val="en-GB" w:eastAsia="en-GB"/>
        </w:rPr>
        <w:t xml:space="preserve"> </w:t>
      </w:r>
      <w:r w:rsidR="005A49CE">
        <w:rPr>
          <w:rFonts w:ascii="Tahoma" w:eastAsia="Times New Roman" w:hAnsi="Tahoma" w:cs="Tahoma"/>
          <w:sz w:val="24"/>
          <w:szCs w:val="24"/>
          <w:lang w:val="en-GB" w:eastAsia="en-GB"/>
        </w:rPr>
        <w:t>in the home</w:t>
      </w:r>
      <w:r w:rsidR="00842338">
        <w:rPr>
          <w:rFonts w:ascii="Tahoma" w:eastAsia="Times New Roman" w:hAnsi="Tahoma" w:cs="Tahoma"/>
          <w:sz w:val="24"/>
          <w:szCs w:val="24"/>
          <w:lang w:val="en-GB" w:eastAsia="en-GB"/>
        </w:rPr>
        <w:t>s</w:t>
      </w:r>
      <w:r w:rsidR="005A49CE">
        <w:rPr>
          <w:rFonts w:ascii="Tahoma" w:eastAsia="Times New Roman" w:hAnsi="Tahoma" w:cs="Tahoma"/>
          <w:sz w:val="24"/>
          <w:szCs w:val="24"/>
          <w:lang w:val="en-GB" w:eastAsia="en-GB"/>
        </w:rPr>
        <w:t>.</w:t>
      </w:r>
    </w:p>
    <w:p w14:paraId="1C6FC06B" w14:textId="623072F2" w:rsidR="00085D60" w:rsidRDefault="005A49CE" w:rsidP="0062527F">
      <w:pPr>
        <w:numPr>
          <w:ilvl w:val="0"/>
          <w:numId w:val="21"/>
        </w:numPr>
        <w:spacing w:before="100" w:beforeAutospacing="1" w:after="100" w:afterAutospacing="1"/>
        <w:rPr>
          <w:rFonts w:ascii="Tahoma" w:eastAsia="Times New Roman" w:hAnsi="Tahoma" w:cs="Tahoma"/>
          <w:sz w:val="24"/>
          <w:szCs w:val="24"/>
          <w:lang w:val="en-GB" w:eastAsia="en-GB"/>
        </w:rPr>
      </w:pPr>
      <w:r>
        <w:rPr>
          <w:rFonts w:ascii="Tahoma" w:eastAsia="Times New Roman" w:hAnsi="Tahoma" w:cs="Tahoma"/>
          <w:sz w:val="24"/>
          <w:szCs w:val="24"/>
          <w:lang w:val="en-GB" w:eastAsia="en-GB"/>
        </w:rPr>
        <w:t>T</w:t>
      </w:r>
      <w:r w:rsidR="00085D60" w:rsidRPr="00085D60">
        <w:rPr>
          <w:rFonts w:ascii="Tahoma" w:eastAsia="Times New Roman" w:hAnsi="Tahoma" w:cs="Tahoma"/>
          <w:sz w:val="24"/>
          <w:szCs w:val="24"/>
          <w:lang w:val="en-GB" w:eastAsia="en-GB"/>
        </w:rPr>
        <w:t xml:space="preserve">o </w:t>
      </w:r>
      <w:r>
        <w:rPr>
          <w:rFonts w:ascii="Tahoma" w:eastAsia="Times New Roman" w:hAnsi="Tahoma" w:cs="Tahoma"/>
          <w:sz w:val="24"/>
          <w:szCs w:val="24"/>
          <w:lang w:val="en-GB" w:eastAsia="en-GB"/>
        </w:rPr>
        <w:t xml:space="preserve">manage and </w:t>
      </w:r>
      <w:r w:rsidR="00085D60" w:rsidRPr="00085D60">
        <w:rPr>
          <w:rFonts w:ascii="Tahoma" w:eastAsia="Times New Roman" w:hAnsi="Tahoma" w:cs="Tahoma"/>
          <w:sz w:val="24"/>
          <w:szCs w:val="24"/>
          <w:lang w:val="en-GB" w:eastAsia="en-GB"/>
        </w:rPr>
        <w:t xml:space="preserve">ensure </w:t>
      </w:r>
      <w:r w:rsidR="00C945FD">
        <w:rPr>
          <w:rFonts w:ascii="Tahoma" w:eastAsia="Times New Roman" w:hAnsi="Tahoma" w:cs="Tahoma"/>
          <w:sz w:val="24"/>
          <w:szCs w:val="24"/>
          <w:lang w:val="en-GB" w:eastAsia="en-GB"/>
        </w:rPr>
        <w:t>Registered Manager’s</w:t>
      </w:r>
      <w:r>
        <w:rPr>
          <w:rFonts w:ascii="Tahoma" w:eastAsia="Times New Roman" w:hAnsi="Tahoma" w:cs="Tahoma"/>
          <w:sz w:val="24"/>
          <w:szCs w:val="24"/>
          <w:lang w:val="en-GB" w:eastAsia="en-GB"/>
        </w:rPr>
        <w:t xml:space="preserve"> </w:t>
      </w:r>
      <w:r w:rsidR="00085D60" w:rsidRPr="00085D60">
        <w:rPr>
          <w:rFonts w:ascii="Tahoma" w:eastAsia="Times New Roman" w:hAnsi="Tahoma" w:cs="Tahoma"/>
          <w:sz w:val="24"/>
          <w:szCs w:val="24"/>
          <w:lang w:val="en-GB" w:eastAsia="en-GB"/>
        </w:rPr>
        <w:t>attend all mandatory and refresher training</w:t>
      </w:r>
      <w:r>
        <w:rPr>
          <w:rFonts w:ascii="Tahoma" w:eastAsia="Times New Roman" w:hAnsi="Tahoma" w:cs="Tahoma"/>
          <w:sz w:val="24"/>
          <w:szCs w:val="24"/>
          <w:lang w:val="en-GB" w:eastAsia="en-GB"/>
        </w:rPr>
        <w:t>.</w:t>
      </w:r>
    </w:p>
    <w:p w14:paraId="3C16DB6A" w14:textId="7972E2F3" w:rsidR="00D10597" w:rsidRDefault="00D10597" w:rsidP="0062527F">
      <w:pPr>
        <w:numPr>
          <w:ilvl w:val="0"/>
          <w:numId w:val="21"/>
        </w:numPr>
        <w:spacing w:before="100" w:beforeAutospacing="1" w:after="100" w:afterAutospacing="1"/>
        <w:rPr>
          <w:rFonts w:ascii="Tahoma" w:eastAsia="Times New Roman" w:hAnsi="Tahoma" w:cs="Tahoma"/>
          <w:sz w:val="24"/>
          <w:szCs w:val="24"/>
          <w:lang w:val="en-GB" w:eastAsia="en-GB"/>
        </w:rPr>
      </w:pPr>
      <w:r>
        <w:rPr>
          <w:rFonts w:ascii="Tahoma" w:eastAsia="Times New Roman" w:hAnsi="Tahoma" w:cs="Tahoma"/>
          <w:sz w:val="24"/>
          <w:szCs w:val="24"/>
          <w:lang w:val="en-GB" w:eastAsia="en-GB"/>
        </w:rPr>
        <w:t xml:space="preserve">To manage and ensure staff successfully complete the required qualification in line with Ofsted </w:t>
      </w:r>
      <w:r w:rsidR="00153735">
        <w:rPr>
          <w:rFonts w:ascii="Tahoma" w:eastAsia="Times New Roman" w:hAnsi="Tahoma" w:cs="Tahoma"/>
          <w:sz w:val="24"/>
          <w:szCs w:val="24"/>
          <w:lang w:val="en-GB" w:eastAsia="en-GB"/>
        </w:rPr>
        <w:t>regulations.</w:t>
      </w:r>
    </w:p>
    <w:p w14:paraId="3D494E84" w14:textId="62571B90" w:rsidR="00153735" w:rsidRDefault="00153735" w:rsidP="0062527F">
      <w:pPr>
        <w:numPr>
          <w:ilvl w:val="0"/>
          <w:numId w:val="21"/>
        </w:numPr>
        <w:spacing w:before="100" w:beforeAutospacing="1" w:after="100" w:afterAutospacing="1"/>
        <w:rPr>
          <w:rFonts w:ascii="Tahoma" w:eastAsia="Times New Roman" w:hAnsi="Tahoma" w:cs="Tahoma"/>
          <w:sz w:val="24"/>
          <w:szCs w:val="24"/>
          <w:lang w:val="en-GB" w:eastAsia="en-GB"/>
        </w:rPr>
      </w:pPr>
      <w:r w:rsidRPr="00153735">
        <w:rPr>
          <w:rFonts w:ascii="Tahoma" w:eastAsia="Times New Roman" w:hAnsi="Tahoma" w:cs="Tahoma"/>
          <w:sz w:val="24"/>
          <w:szCs w:val="24"/>
          <w:lang w:val="en-GB" w:eastAsia="en-GB"/>
        </w:rPr>
        <w:t>Ensure that staff are registered and remain compliant with the requirements of Social Care Wales (SCW).</w:t>
      </w:r>
    </w:p>
    <w:p w14:paraId="06358EB5" w14:textId="4477A6DD" w:rsidR="00085D60" w:rsidRPr="00085D60" w:rsidRDefault="00085D60" w:rsidP="0062527F">
      <w:pPr>
        <w:numPr>
          <w:ilvl w:val="0"/>
          <w:numId w:val="21"/>
        </w:numPr>
        <w:spacing w:before="100" w:beforeAutospacing="1" w:after="100" w:afterAutospacing="1"/>
        <w:rPr>
          <w:rFonts w:ascii="Tahoma" w:eastAsia="Times New Roman" w:hAnsi="Tahoma" w:cs="Tahoma"/>
          <w:sz w:val="24"/>
          <w:szCs w:val="24"/>
          <w:lang w:val="en-GB" w:eastAsia="en-GB"/>
        </w:rPr>
      </w:pPr>
      <w:r w:rsidRPr="00085D60">
        <w:rPr>
          <w:rFonts w:ascii="Tahoma" w:eastAsia="Times New Roman" w:hAnsi="Tahoma" w:cs="Tahoma"/>
          <w:sz w:val="24"/>
          <w:szCs w:val="24"/>
          <w:lang w:val="en-GB" w:eastAsia="en-GB"/>
        </w:rPr>
        <w:t>To initiate and manage change effectively</w:t>
      </w:r>
      <w:r w:rsidR="005A49CE">
        <w:rPr>
          <w:rFonts w:ascii="Tahoma" w:eastAsia="Times New Roman" w:hAnsi="Tahoma" w:cs="Tahoma"/>
          <w:sz w:val="24"/>
          <w:szCs w:val="24"/>
          <w:lang w:val="en-GB" w:eastAsia="en-GB"/>
        </w:rPr>
        <w:t>.</w:t>
      </w:r>
    </w:p>
    <w:p w14:paraId="3A1D214C" w14:textId="35A2241A" w:rsidR="00085D60" w:rsidRPr="0062527F" w:rsidRDefault="00085D60" w:rsidP="0062527F">
      <w:pPr>
        <w:numPr>
          <w:ilvl w:val="0"/>
          <w:numId w:val="21"/>
        </w:numPr>
        <w:spacing w:before="100" w:beforeAutospacing="1" w:after="100" w:afterAutospacing="1"/>
        <w:rPr>
          <w:rFonts w:ascii="Tahoma" w:eastAsia="Times New Roman" w:hAnsi="Tahoma" w:cs="Tahoma"/>
          <w:sz w:val="24"/>
          <w:szCs w:val="24"/>
          <w:lang w:val="en-GB" w:eastAsia="en-GB"/>
        </w:rPr>
      </w:pPr>
      <w:r w:rsidRPr="00085D60">
        <w:rPr>
          <w:rFonts w:ascii="Tahoma" w:eastAsia="Times New Roman" w:hAnsi="Tahoma" w:cs="Tahoma"/>
          <w:sz w:val="24"/>
          <w:szCs w:val="24"/>
          <w:lang w:val="en-GB" w:eastAsia="en-GB"/>
        </w:rPr>
        <w:t>To</w:t>
      </w:r>
      <w:r w:rsidR="005A49CE">
        <w:rPr>
          <w:rFonts w:ascii="Tahoma" w:eastAsia="Times New Roman" w:hAnsi="Tahoma" w:cs="Tahoma"/>
          <w:sz w:val="24"/>
          <w:szCs w:val="24"/>
          <w:lang w:val="en-GB" w:eastAsia="en-GB"/>
        </w:rPr>
        <w:t xml:space="preserve"> </w:t>
      </w:r>
      <w:r w:rsidRPr="00085D60">
        <w:rPr>
          <w:rFonts w:ascii="Tahoma" w:eastAsia="Times New Roman" w:hAnsi="Tahoma" w:cs="Tahoma"/>
          <w:sz w:val="24"/>
          <w:szCs w:val="24"/>
          <w:lang w:val="en-GB" w:eastAsia="en-GB"/>
        </w:rPr>
        <w:t xml:space="preserve">provide first line out of hours on-call support </w:t>
      </w:r>
    </w:p>
    <w:p w14:paraId="190B9D0D" w14:textId="31A754D3" w:rsidR="00A025B3" w:rsidRPr="00A025B3" w:rsidRDefault="005A49CE" w:rsidP="009B6833">
      <w:pPr>
        <w:spacing w:before="100" w:beforeAutospacing="1" w:after="100" w:afterAutospacing="1"/>
        <w:outlineLvl w:val="2"/>
        <w:rPr>
          <w:rFonts w:eastAsia="Times New Roman" w:cstheme="minorHAnsi"/>
          <w:color w:val="ED7422" w:themeColor="accent2"/>
          <w:sz w:val="32"/>
          <w:szCs w:val="32"/>
          <w:lang w:val="en-GB" w:eastAsia="en-GB"/>
        </w:rPr>
      </w:pPr>
      <w:bookmarkStart w:id="0" w:name="_Hlk208745872"/>
      <w:r w:rsidRPr="005A49CE">
        <w:rPr>
          <w:rFonts w:eastAsia="Times New Roman" w:cstheme="minorHAnsi"/>
          <w:color w:val="ED7422" w:themeColor="accent2"/>
          <w:sz w:val="32"/>
          <w:szCs w:val="32"/>
          <w:lang w:val="en-GB" w:eastAsia="en-GB"/>
        </w:rPr>
        <w:t>Quality Management</w:t>
      </w:r>
      <w:r>
        <w:rPr>
          <w:rFonts w:eastAsia="Times New Roman" w:cstheme="minorHAnsi"/>
          <w:color w:val="ED7422" w:themeColor="accent2"/>
          <w:sz w:val="32"/>
          <w:szCs w:val="32"/>
          <w:lang w:val="en-GB" w:eastAsia="en-GB"/>
        </w:rPr>
        <w:t xml:space="preserve"> and </w:t>
      </w:r>
      <w:r w:rsidR="00A025B3" w:rsidRPr="00A025B3">
        <w:rPr>
          <w:rFonts w:eastAsia="Times New Roman" w:cstheme="minorHAnsi"/>
          <w:color w:val="ED7422" w:themeColor="accent2"/>
          <w:sz w:val="32"/>
          <w:szCs w:val="32"/>
          <w:lang w:val="en-GB" w:eastAsia="en-GB"/>
        </w:rPr>
        <w:t>Operational Responsibilities</w:t>
      </w:r>
      <w:r>
        <w:rPr>
          <w:rFonts w:eastAsia="Times New Roman" w:cstheme="minorHAnsi"/>
          <w:color w:val="ED7422" w:themeColor="accent2"/>
          <w:sz w:val="32"/>
          <w:szCs w:val="32"/>
          <w:lang w:val="en-GB" w:eastAsia="en-GB"/>
        </w:rPr>
        <w:t>:</w:t>
      </w:r>
    </w:p>
    <w:p w14:paraId="6D94C7EC" w14:textId="6C8AC9A6" w:rsidR="00A025B3" w:rsidRPr="005A49CE" w:rsidRDefault="00A025B3" w:rsidP="0062527F">
      <w:pPr>
        <w:numPr>
          <w:ilvl w:val="0"/>
          <w:numId w:val="22"/>
        </w:numPr>
        <w:spacing w:before="100" w:beforeAutospacing="1" w:after="100" w:afterAutospacing="1"/>
        <w:rPr>
          <w:rFonts w:ascii="Tahoma" w:eastAsia="Times New Roman" w:hAnsi="Tahoma" w:cs="Tahoma"/>
          <w:sz w:val="24"/>
          <w:szCs w:val="24"/>
          <w:lang w:val="en-GB" w:eastAsia="en-GB"/>
        </w:rPr>
      </w:pPr>
      <w:r w:rsidRPr="005A49CE">
        <w:rPr>
          <w:rFonts w:ascii="Tahoma" w:eastAsia="Times New Roman" w:hAnsi="Tahoma" w:cs="Tahoma"/>
          <w:sz w:val="24"/>
          <w:szCs w:val="24"/>
          <w:lang w:val="en-GB" w:eastAsia="en-GB"/>
        </w:rPr>
        <w:t>Oversee day-to-day operations of the home</w:t>
      </w:r>
      <w:r w:rsidR="00244C3A">
        <w:rPr>
          <w:rFonts w:ascii="Tahoma" w:eastAsia="Times New Roman" w:hAnsi="Tahoma" w:cs="Tahoma"/>
          <w:sz w:val="24"/>
          <w:szCs w:val="24"/>
          <w:lang w:val="en-GB" w:eastAsia="en-GB"/>
        </w:rPr>
        <w:t>s</w:t>
      </w:r>
      <w:r w:rsidRPr="005A49CE">
        <w:rPr>
          <w:rFonts w:ascii="Tahoma" w:eastAsia="Times New Roman" w:hAnsi="Tahoma" w:cs="Tahoma"/>
          <w:sz w:val="24"/>
          <w:szCs w:val="24"/>
          <w:lang w:val="en-GB" w:eastAsia="en-GB"/>
        </w:rPr>
        <w:t>, ensuring safe, efficient, and child-focused practice.</w:t>
      </w:r>
    </w:p>
    <w:bookmarkEnd w:id="0"/>
    <w:p w14:paraId="01BC42D7" w14:textId="204C947E" w:rsidR="00A025B3" w:rsidRPr="005A49CE" w:rsidRDefault="00A025B3" w:rsidP="0062527F">
      <w:pPr>
        <w:numPr>
          <w:ilvl w:val="0"/>
          <w:numId w:val="22"/>
        </w:numPr>
        <w:spacing w:before="100" w:beforeAutospacing="1" w:after="100" w:afterAutospacing="1"/>
        <w:rPr>
          <w:rFonts w:ascii="Tahoma" w:eastAsia="Times New Roman" w:hAnsi="Tahoma" w:cs="Tahoma"/>
          <w:sz w:val="24"/>
          <w:szCs w:val="24"/>
          <w:lang w:val="en-GB" w:eastAsia="en-GB"/>
        </w:rPr>
      </w:pPr>
      <w:r w:rsidRPr="005A49CE">
        <w:rPr>
          <w:rFonts w:ascii="Tahoma" w:eastAsia="Times New Roman" w:hAnsi="Tahoma" w:cs="Tahoma"/>
          <w:sz w:val="24"/>
          <w:szCs w:val="24"/>
          <w:lang w:val="en-GB" w:eastAsia="en-GB"/>
        </w:rPr>
        <w:t xml:space="preserve">Develop, implement, and review </w:t>
      </w:r>
      <w:r w:rsidR="00DA4489">
        <w:rPr>
          <w:rFonts w:ascii="Tahoma" w:eastAsia="Times New Roman" w:hAnsi="Tahoma" w:cs="Tahoma"/>
          <w:sz w:val="24"/>
          <w:szCs w:val="24"/>
          <w:lang w:val="en-GB" w:eastAsia="en-GB"/>
        </w:rPr>
        <w:t xml:space="preserve">local </w:t>
      </w:r>
      <w:r w:rsidRPr="005A49CE">
        <w:rPr>
          <w:rFonts w:ascii="Tahoma" w:eastAsia="Times New Roman" w:hAnsi="Tahoma" w:cs="Tahoma"/>
          <w:sz w:val="24"/>
          <w:szCs w:val="24"/>
          <w:lang w:val="en-GB" w:eastAsia="en-GB"/>
        </w:rPr>
        <w:t>policies</w:t>
      </w:r>
      <w:r w:rsidR="00DA4489">
        <w:rPr>
          <w:rFonts w:ascii="Tahoma" w:eastAsia="Times New Roman" w:hAnsi="Tahoma" w:cs="Tahoma"/>
          <w:sz w:val="24"/>
          <w:szCs w:val="24"/>
          <w:lang w:val="en-GB" w:eastAsia="en-GB"/>
        </w:rPr>
        <w:t xml:space="preserve"> &amp; </w:t>
      </w:r>
      <w:r w:rsidRPr="005A49CE">
        <w:rPr>
          <w:rFonts w:ascii="Tahoma" w:eastAsia="Times New Roman" w:hAnsi="Tahoma" w:cs="Tahoma"/>
          <w:sz w:val="24"/>
          <w:szCs w:val="24"/>
          <w:lang w:val="en-GB" w:eastAsia="en-GB"/>
        </w:rPr>
        <w:t>procedures, and operational plans in line with</w:t>
      </w:r>
      <w:r w:rsidR="00DA4489">
        <w:rPr>
          <w:rFonts w:ascii="Tahoma" w:eastAsia="Times New Roman" w:hAnsi="Tahoma" w:cs="Tahoma"/>
          <w:sz w:val="24"/>
          <w:szCs w:val="24"/>
          <w:lang w:val="en-GB" w:eastAsia="en-GB"/>
        </w:rPr>
        <w:t xml:space="preserve"> </w:t>
      </w:r>
      <w:r w:rsidRPr="005A49CE">
        <w:rPr>
          <w:rFonts w:ascii="Tahoma" w:eastAsia="Times New Roman" w:hAnsi="Tahoma" w:cs="Tahoma"/>
          <w:sz w:val="24"/>
          <w:szCs w:val="24"/>
          <w:lang w:val="en-GB" w:eastAsia="en-GB"/>
        </w:rPr>
        <w:t>requirements</w:t>
      </w:r>
      <w:r w:rsidR="00DA4489">
        <w:rPr>
          <w:rFonts w:ascii="Tahoma" w:eastAsia="Times New Roman" w:hAnsi="Tahoma" w:cs="Tahoma"/>
          <w:sz w:val="24"/>
          <w:szCs w:val="24"/>
          <w:lang w:val="en-GB" w:eastAsia="en-GB"/>
        </w:rPr>
        <w:t xml:space="preserve"> of Ofsted</w:t>
      </w:r>
      <w:r w:rsidR="009415C2">
        <w:rPr>
          <w:rFonts w:ascii="Tahoma" w:eastAsia="Times New Roman" w:hAnsi="Tahoma" w:cs="Tahoma"/>
          <w:sz w:val="24"/>
          <w:szCs w:val="24"/>
          <w:lang w:val="en-GB" w:eastAsia="en-GB"/>
        </w:rPr>
        <w:t xml:space="preserve"> and CIW</w:t>
      </w:r>
      <w:r w:rsidRPr="005A49CE">
        <w:rPr>
          <w:rFonts w:ascii="Tahoma" w:eastAsia="Times New Roman" w:hAnsi="Tahoma" w:cs="Tahoma"/>
          <w:sz w:val="24"/>
          <w:szCs w:val="24"/>
          <w:lang w:val="en-GB" w:eastAsia="en-GB"/>
        </w:rPr>
        <w:t>.</w:t>
      </w:r>
    </w:p>
    <w:p w14:paraId="348EA3C4" w14:textId="540F9B92" w:rsidR="001B5E82" w:rsidRPr="0062527F" w:rsidRDefault="00DA4489" w:rsidP="0062527F">
      <w:pPr>
        <w:numPr>
          <w:ilvl w:val="0"/>
          <w:numId w:val="22"/>
        </w:numPr>
        <w:spacing w:before="100" w:beforeAutospacing="1" w:after="100" w:afterAutospacing="1"/>
        <w:rPr>
          <w:rFonts w:ascii="Tahoma" w:eastAsia="Times New Roman" w:hAnsi="Tahoma" w:cs="Tahoma"/>
          <w:sz w:val="24"/>
          <w:szCs w:val="24"/>
          <w:lang w:val="en-GB" w:eastAsia="en-GB"/>
        </w:rPr>
      </w:pPr>
      <w:r>
        <w:rPr>
          <w:rFonts w:ascii="Tahoma" w:eastAsia="Times New Roman" w:hAnsi="Tahoma" w:cs="Tahoma"/>
          <w:sz w:val="24"/>
          <w:szCs w:val="24"/>
          <w:lang w:val="en-GB" w:eastAsia="en-GB"/>
        </w:rPr>
        <w:t>T</w:t>
      </w:r>
      <w:r w:rsidRPr="00DA4489">
        <w:rPr>
          <w:rFonts w:ascii="Tahoma" w:eastAsia="Times New Roman" w:hAnsi="Tahoma" w:cs="Tahoma"/>
          <w:sz w:val="24"/>
          <w:szCs w:val="24"/>
          <w:lang w:val="en-GB" w:eastAsia="en-GB"/>
        </w:rPr>
        <w:t xml:space="preserve">o ensure the </w:t>
      </w:r>
      <w:r>
        <w:rPr>
          <w:rFonts w:ascii="Tahoma" w:eastAsia="Times New Roman" w:hAnsi="Tahoma" w:cs="Tahoma"/>
          <w:sz w:val="24"/>
          <w:szCs w:val="24"/>
          <w:lang w:val="en-GB" w:eastAsia="en-GB"/>
        </w:rPr>
        <w:t>hom</w:t>
      </w:r>
      <w:r w:rsidR="00244C3A">
        <w:rPr>
          <w:rFonts w:ascii="Tahoma" w:eastAsia="Times New Roman" w:hAnsi="Tahoma" w:cs="Tahoma"/>
          <w:sz w:val="24"/>
          <w:szCs w:val="24"/>
          <w:lang w:val="en-GB" w:eastAsia="en-GB"/>
        </w:rPr>
        <w:t>es are</w:t>
      </w:r>
      <w:r w:rsidRPr="00DA4489">
        <w:rPr>
          <w:rFonts w:ascii="Tahoma" w:eastAsia="Times New Roman" w:hAnsi="Tahoma" w:cs="Tahoma"/>
          <w:sz w:val="24"/>
          <w:szCs w:val="24"/>
          <w:lang w:val="en-GB" w:eastAsia="en-GB"/>
        </w:rPr>
        <w:t xml:space="preserve"> run in line with statutory and </w:t>
      </w:r>
      <w:r w:rsidR="001D3E98">
        <w:rPr>
          <w:rFonts w:ascii="Tahoma" w:eastAsia="Times New Roman" w:hAnsi="Tahoma" w:cs="Tahoma"/>
          <w:sz w:val="24"/>
          <w:szCs w:val="24"/>
          <w:lang w:val="en-GB" w:eastAsia="en-GB"/>
        </w:rPr>
        <w:t>our</w:t>
      </w:r>
      <w:r w:rsidRPr="00DA4489">
        <w:rPr>
          <w:rFonts w:ascii="Tahoma" w:eastAsia="Times New Roman" w:hAnsi="Tahoma" w:cs="Tahoma"/>
          <w:sz w:val="24"/>
          <w:szCs w:val="24"/>
          <w:lang w:val="en-GB" w:eastAsia="en-GB"/>
        </w:rPr>
        <w:t xml:space="preserve"> policies and procedures</w:t>
      </w:r>
      <w:r>
        <w:rPr>
          <w:rFonts w:ascii="Tahoma" w:eastAsia="Times New Roman" w:hAnsi="Tahoma" w:cs="Tahoma"/>
          <w:sz w:val="24"/>
          <w:szCs w:val="24"/>
          <w:lang w:val="en-GB" w:eastAsia="en-GB"/>
        </w:rPr>
        <w:t>.</w:t>
      </w:r>
    </w:p>
    <w:p w14:paraId="31FB4C47" w14:textId="34EC75F6" w:rsidR="00DA4489" w:rsidRPr="00DA4489" w:rsidRDefault="00DA4489" w:rsidP="0062527F">
      <w:pPr>
        <w:numPr>
          <w:ilvl w:val="0"/>
          <w:numId w:val="22"/>
        </w:numPr>
        <w:spacing w:before="100" w:beforeAutospacing="1" w:after="100" w:afterAutospacing="1"/>
        <w:rPr>
          <w:rFonts w:ascii="Tahoma" w:eastAsia="Times New Roman" w:hAnsi="Tahoma" w:cs="Tahoma"/>
          <w:sz w:val="24"/>
          <w:szCs w:val="24"/>
          <w:lang w:val="en-GB" w:eastAsia="en-GB"/>
        </w:rPr>
      </w:pPr>
      <w:r>
        <w:rPr>
          <w:rFonts w:ascii="Tahoma" w:eastAsia="Times New Roman" w:hAnsi="Tahoma" w:cs="Tahoma"/>
          <w:sz w:val="24"/>
          <w:szCs w:val="24"/>
          <w:lang w:val="en-GB" w:eastAsia="en-GB"/>
        </w:rPr>
        <w:t>T</w:t>
      </w:r>
      <w:r w:rsidRPr="00DA4489">
        <w:rPr>
          <w:rFonts w:ascii="Tahoma" w:eastAsia="Times New Roman" w:hAnsi="Tahoma" w:cs="Tahoma"/>
          <w:sz w:val="24"/>
          <w:szCs w:val="24"/>
          <w:lang w:val="en-GB" w:eastAsia="en-GB"/>
        </w:rPr>
        <w:t xml:space="preserve">o develop a culture which enables </w:t>
      </w:r>
      <w:r w:rsidR="00DA700E">
        <w:rPr>
          <w:rFonts w:ascii="Tahoma" w:eastAsia="Times New Roman" w:hAnsi="Tahoma" w:cs="Tahoma"/>
          <w:sz w:val="24"/>
          <w:szCs w:val="24"/>
          <w:lang w:val="en-GB" w:eastAsia="en-GB"/>
        </w:rPr>
        <w:t xml:space="preserve">the </w:t>
      </w:r>
      <w:r w:rsidR="00C945FD">
        <w:rPr>
          <w:rFonts w:ascii="Tahoma" w:eastAsia="Times New Roman" w:hAnsi="Tahoma" w:cs="Tahoma"/>
          <w:sz w:val="24"/>
          <w:szCs w:val="24"/>
          <w:lang w:val="en-GB" w:eastAsia="en-GB"/>
        </w:rPr>
        <w:t>Registered Manager’s</w:t>
      </w:r>
      <w:r w:rsidR="00DA700E">
        <w:rPr>
          <w:rFonts w:ascii="Tahoma" w:eastAsia="Times New Roman" w:hAnsi="Tahoma" w:cs="Tahoma"/>
          <w:sz w:val="24"/>
          <w:szCs w:val="24"/>
          <w:lang w:val="en-GB" w:eastAsia="en-GB"/>
        </w:rPr>
        <w:t xml:space="preserve"> and their </w:t>
      </w:r>
      <w:r w:rsidRPr="00DA4489">
        <w:rPr>
          <w:rFonts w:ascii="Tahoma" w:eastAsia="Times New Roman" w:hAnsi="Tahoma" w:cs="Tahoma"/>
          <w:sz w:val="24"/>
          <w:szCs w:val="24"/>
          <w:lang w:val="en-GB" w:eastAsia="en-GB"/>
        </w:rPr>
        <w:t xml:space="preserve">staff members to maximise their development and create areas of expertise within the </w:t>
      </w:r>
      <w:r>
        <w:rPr>
          <w:rFonts w:ascii="Tahoma" w:eastAsia="Times New Roman" w:hAnsi="Tahoma" w:cs="Tahoma"/>
          <w:sz w:val="24"/>
          <w:szCs w:val="24"/>
          <w:lang w:val="en-GB" w:eastAsia="en-GB"/>
        </w:rPr>
        <w:t>home.</w:t>
      </w:r>
    </w:p>
    <w:p w14:paraId="4E37043B" w14:textId="3FABEFF5" w:rsidR="00764961" w:rsidRDefault="00764961" w:rsidP="0062527F">
      <w:pPr>
        <w:numPr>
          <w:ilvl w:val="0"/>
          <w:numId w:val="22"/>
        </w:numPr>
        <w:spacing w:before="100" w:beforeAutospacing="1" w:after="100" w:afterAutospacing="1"/>
        <w:rPr>
          <w:rFonts w:ascii="Tahoma" w:eastAsia="Times New Roman" w:hAnsi="Tahoma" w:cs="Tahoma"/>
          <w:sz w:val="24"/>
          <w:szCs w:val="24"/>
          <w:lang w:val="en-GB" w:eastAsia="en-GB"/>
        </w:rPr>
      </w:pPr>
      <w:r>
        <w:rPr>
          <w:rFonts w:ascii="Tahoma" w:eastAsia="Times New Roman" w:hAnsi="Tahoma" w:cs="Tahoma"/>
          <w:sz w:val="24"/>
          <w:szCs w:val="24"/>
          <w:lang w:val="en-GB" w:eastAsia="en-GB"/>
        </w:rPr>
        <w:t>To ensure you are Safer Recruitment trained to conduct job interviews for the organisation.</w:t>
      </w:r>
    </w:p>
    <w:p w14:paraId="193FBB9C" w14:textId="4A4880B4" w:rsidR="00DA4489" w:rsidRPr="00842338" w:rsidRDefault="00DA4489" w:rsidP="0062527F">
      <w:pPr>
        <w:numPr>
          <w:ilvl w:val="0"/>
          <w:numId w:val="22"/>
        </w:numPr>
        <w:spacing w:before="100" w:beforeAutospacing="1" w:after="100" w:afterAutospacing="1"/>
        <w:rPr>
          <w:rFonts w:ascii="Tahoma" w:eastAsia="Times New Roman" w:hAnsi="Tahoma" w:cs="Tahoma"/>
          <w:sz w:val="24"/>
          <w:szCs w:val="24"/>
          <w:lang w:val="en-GB" w:eastAsia="en-GB"/>
        </w:rPr>
      </w:pPr>
      <w:r w:rsidRPr="00DA4489">
        <w:rPr>
          <w:rFonts w:ascii="Tahoma" w:eastAsia="Times New Roman" w:hAnsi="Tahoma" w:cs="Tahoma"/>
          <w:sz w:val="24"/>
          <w:szCs w:val="24"/>
          <w:lang w:val="en-GB" w:eastAsia="en-GB"/>
        </w:rPr>
        <w:t xml:space="preserve">Take responsibility for areas of development or leadership as directed by the </w:t>
      </w:r>
      <w:bookmarkStart w:id="1" w:name="_Hlk208746544"/>
      <w:r w:rsidRPr="00876EDE">
        <w:rPr>
          <w:rFonts w:ascii="Tahoma" w:eastAsia="Times New Roman" w:hAnsi="Tahoma" w:cs="Tahoma"/>
          <w:sz w:val="24"/>
          <w:szCs w:val="24"/>
          <w:lang w:val="en-GB" w:eastAsia="en-GB"/>
        </w:rPr>
        <w:t>Division</w:t>
      </w:r>
      <w:r w:rsidR="00244C3A">
        <w:rPr>
          <w:rFonts w:ascii="Tahoma" w:eastAsia="Times New Roman" w:hAnsi="Tahoma" w:cs="Tahoma"/>
          <w:sz w:val="24"/>
          <w:szCs w:val="24"/>
          <w:lang w:val="en-GB" w:eastAsia="en-GB"/>
        </w:rPr>
        <w:t>al</w:t>
      </w:r>
      <w:r w:rsidRPr="00876EDE">
        <w:rPr>
          <w:rFonts w:ascii="Tahoma" w:eastAsia="Times New Roman" w:hAnsi="Tahoma" w:cs="Tahoma"/>
          <w:sz w:val="24"/>
          <w:szCs w:val="24"/>
          <w:lang w:val="en-GB" w:eastAsia="en-GB"/>
        </w:rPr>
        <w:t xml:space="preserve"> Director</w:t>
      </w:r>
      <w:r w:rsidR="00DA700E">
        <w:rPr>
          <w:rFonts w:ascii="Tahoma" w:eastAsia="Times New Roman" w:hAnsi="Tahoma" w:cs="Tahoma"/>
          <w:sz w:val="24"/>
          <w:szCs w:val="24"/>
          <w:lang w:val="en-GB" w:eastAsia="en-GB"/>
        </w:rPr>
        <w:t xml:space="preserve"> and </w:t>
      </w:r>
      <w:r w:rsidR="00A20C3B" w:rsidRPr="00876EDE">
        <w:rPr>
          <w:rFonts w:ascii="Tahoma" w:eastAsia="Times New Roman" w:hAnsi="Tahoma" w:cs="Tahoma"/>
          <w:sz w:val="24"/>
          <w:szCs w:val="24"/>
          <w:lang w:val="en-GB" w:eastAsia="en-GB"/>
        </w:rPr>
        <w:t xml:space="preserve">SLT. </w:t>
      </w:r>
      <w:r w:rsidRPr="00876EDE">
        <w:rPr>
          <w:rFonts w:ascii="Tahoma" w:eastAsia="Times New Roman" w:hAnsi="Tahoma" w:cs="Tahoma"/>
          <w:sz w:val="24"/>
          <w:szCs w:val="24"/>
          <w:lang w:val="en-GB" w:eastAsia="en-GB"/>
        </w:rPr>
        <w:t xml:space="preserve"> </w:t>
      </w:r>
    </w:p>
    <w:p w14:paraId="3B506800" w14:textId="2C4DD91E" w:rsidR="00842338" w:rsidRPr="00842338" w:rsidRDefault="00BD5B7C" w:rsidP="0062527F">
      <w:pPr>
        <w:numPr>
          <w:ilvl w:val="0"/>
          <w:numId w:val="22"/>
        </w:numPr>
        <w:spacing w:before="100" w:beforeAutospacing="1" w:after="100" w:afterAutospacing="1"/>
        <w:rPr>
          <w:rFonts w:ascii="Tahoma" w:eastAsia="Times New Roman" w:hAnsi="Tahoma" w:cs="Tahoma"/>
          <w:sz w:val="24"/>
          <w:szCs w:val="24"/>
          <w:lang w:val="en-GB" w:eastAsia="en-GB"/>
        </w:rPr>
      </w:pPr>
      <w:r>
        <w:rPr>
          <w:rFonts w:ascii="Tahoma" w:eastAsia="Times New Roman" w:hAnsi="Tahoma" w:cs="Tahoma"/>
          <w:sz w:val="24"/>
          <w:szCs w:val="24"/>
          <w:lang w:val="en-GB" w:eastAsia="en-GB"/>
        </w:rPr>
        <w:t>To e</w:t>
      </w:r>
      <w:r w:rsidR="00842338" w:rsidRPr="00842338">
        <w:rPr>
          <w:rFonts w:ascii="Tahoma" w:eastAsia="Times New Roman" w:hAnsi="Tahoma" w:cs="Tahoma"/>
          <w:sz w:val="24"/>
          <w:szCs w:val="24"/>
          <w:lang w:val="en-GB" w:eastAsia="en-GB"/>
        </w:rPr>
        <w:t xml:space="preserve">nsure consistent practice across the region, embedding trauma-informed care and safeguarding </w:t>
      </w:r>
      <w:r w:rsidR="00842338" w:rsidRPr="00876EDE">
        <w:rPr>
          <w:rFonts w:ascii="Tahoma" w:eastAsia="Times New Roman" w:hAnsi="Tahoma" w:cs="Tahoma"/>
          <w:sz w:val="24"/>
          <w:szCs w:val="24"/>
          <w:lang w:val="en-GB" w:eastAsia="en-GB"/>
        </w:rPr>
        <w:t>principles.</w:t>
      </w:r>
    </w:p>
    <w:p w14:paraId="4EB12FA8" w14:textId="51298B54" w:rsidR="00A20C3B" w:rsidRPr="00A20C3B" w:rsidRDefault="00A20C3B" w:rsidP="0062527F">
      <w:pPr>
        <w:numPr>
          <w:ilvl w:val="0"/>
          <w:numId w:val="22"/>
        </w:numPr>
        <w:spacing w:before="100" w:beforeAutospacing="1" w:after="100" w:afterAutospacing="1"/>
        <w:rPr>
          <w:rFonts w:ascii="Tahoma" w:eastAsia="Times New Roman" w:hAnsi="Tahoma" w:cs="Tahoma"/>
          <w:sz w:val="24"/>
          <w:szCs w:val="24"/>
          <w:lang w:val="en-GB" w:eastAsia="en-GB"/>
        </w:rPr>
      </w:pPr>
      <w:r w:rsidRPr="00A20C3B">
        <w:rPr>
          <w:rFonts w:ascii="Tahoma" w:eastAsia="Times New Roman" w:hAnsi="Tahoma" w:cs="Tahoma"/>
          <w:sz w:val="24"/>
          <w:szCs w:val="24"/>
          <w:lang w:val="en-GB" w:eastAsia="en-GB"/>
        </w:rPr>
        <w:lastRenderedPageBreak/>
        <w:t xml:space="preserve">To ensure that </w:t>
      </w:r>
      <w:r w:rsidR="00334AEC">
        <w:rPr>
          <w:rFonts w:ascii="Tahoma" w:eastAsia="Times New Roman" w:hAnsi="Tahoma" w:cs="Tahoma"/>
          <w:sz w:val="24"/>
          <w:szCs w:val="24"/>
          <w:lang w:val="en-GB" w:eastAsia="en-GB"/>
        </w:rPr>
        <w:t>Q</w:t>
      </w:r>
      <w:r w:rsidRPr="00A20C3B">
        <w:rPr>
          <w:rFonts w:ascii="Tahoma" w:eastAsia="Times New Roman" w:hAnsi="Tahoma" w:cs="Tahoma"/>
          <w:sz w:val="24"/>
          <w:szCs w:val="24"/>
          <w:lang w:val="en-GB" w:eastAsia="en-GB"/>
        </w:rPr>
        <w:t xml:space="preserve">uality </w:t>
      </w:r>
      <w:r w:rsidR="00334AEC">
        <w:rPr>
          <w:rFonts w:ascii="Tahoma" w:eastAsia="Times New Roman" w:hAnsi="Tahoma" w:cs="Tahoma"/>
          <w:sz w:val="24"/>
          <w:szCs w:val="24"/>
          <w:lang w:val="en-GB" w:eastAsia="en-GB"/>
        </w:rPr>
        <w:t>M</w:t>
      </w:r>
      <w:r w:rsidRPr="00A20C3B">
        <w:rPr>
          <w:rFonts w:ascii="Tahoma" w:eastAsia="Times New Roman" w:hAnsi="Tahoma" w:cs="Tahoma"/>
          <w:sz w:val="24"/>
          <w:szCs w:val="24"/>
          <w:lang w:val="en-GB" w:eastAsia="en-GB"/>
        </w:rPr>
        <w:t xml:space="preserve">anagement </w:t>
      </w:r>
      <w:r w:rsidR="00334AEC">
        <w:rPr>
          <w:rFonts w:ascii="Tahoma" w:eastAsia="Times New Roman" w:hAnsi="Tahoma" w:cs="Tahoma"/>
          <w:sz w:val="24"/>
          <w:szCs w:val="24"/>
          <w:lang w:val="en-GB" w:eastAsia="en-GB"/>
        </w:rPr>
        <w:t>S</w:t>
      </w:r>
      <w:r w:rsidR="00334AEC" w:rsidRPr="00A20C3B">
        <w:rPr>
          <w:rFonts w:ascii="Tahoma" w:eastAsia="Times New Roman" w:hAnsi="Tahoma" w:cs="Tahoma"/>
          <w:sz w:val="24"/>
          <w:szCs w:val="24"/>
          <w:lang w:val="en-GB" w:eastAsia="en-GB"/>
        </w:rPr>
        <w:t>ystems</w:t>
      </w:r>
      <w:r w:rsidR="00334AEC">
        <w:rPr>
          <w:rFonts w:ascii="Tahoma" w:eastAsia="Times New Roman" w:hAnsi="Tahoma" w:cs="Tahoma"/>
          <w:sz w:val="24"/>
          <w:szCs w:val="24"/>
          <w:lang w:val="en-GB" w:eastAsia="en-GB"/>
        </w:rPr>
        <w:t xml:space="preserve">, </w:t>
      </w:r>
      <w:r w:rsidR="00CD64E8">
        <w:rPr>
          <w:rFonts w:ascii="Tahoma" w:eastAsia="Times New Roman" w:hAnsi="Tahoma" w:cs="Tahoma"/>
          <w:sz w:val="24"/>
          <w:szCs w:val="24"/>
          <w:lang w:val="en-GB" w:eastAsia="en-GB"/>
        </w:rPr>
        <w:t xml:space="preserve">Critical </w:t>
      </w:r>
      <w:r w:rsidR="00CD64E8" w:rsidRPr="00A20C3B">
        <w:rPr>
          <w:rFonts w:ascii="Tahoma" w:eastAsia="Times New Roman" w:hAnsi="Tahoma" w:cs="Tahoma"/>
          <w:sz w:val="24"/>
          <w:szCs w:val="24"/>
          <w:lang w:val="en-GB" w:eastAsia="en-GB"/>
        </w:rPr>
        <w:t>Improvement</w:t>
      </w:r>
      <w:r w:rsidRPr="00A20C3B">
        <w:rPr>
          <w:rFonts w:ascii="Tahoma" w:eastAsia="Times New Roman" w:hAnsi="Tahoma" w:cs="Tahoma"/>
          <w:sz w:val="24"/>
          <w:szCs w:val="24"/>
          <w:lang w:val="en-GB" w:eastAsia="en-GB"/>
        </w:rPr>
        <w:t xml:space="preserve"> Plans</w:t>
      </w:r>
      <w:r w:rsidR="00334AEC">
        <w:rPr>
          <w:rFonts w:ascii="Tahoma" w:eastAsia="Times New Roman" w:hAnsi="Tahoma" w:cs="Tahoma"/>
          <w:sz w:val="24"/>
          <w:szCs w:val="24"/>
          <w:lang w:val="en-GB" w:eastAsia="en-GB"/>
        </w:rPr>
        <w:t xml:space="preserve"> and Monitoring Inspections</w:t>
      </w:r>
      <w:r w:rsidRPr="00A20C3B">
        <w:rPr>
          <w:rFonts w:ascii="Tahoma" w:eastAsia="Times New Roman" w:hAnsi="Tahoma" w:cs="Tahoma"/>
          <w:sz w:val="24"/>
          <w:szCs w:val="24"/>
          <w:lang w:val="en-GB" w:eastAsia="en-GB"/>
        </w:rPr>
        <w:t xml:space="preserve"> are adhered to such that at least 75% of homes are rated</w:t>
      </w:r>
      <w:r>
        <w:rPr>
          <w:rFonts w:ascii="Tahoma" w:eastAsia="Times New Roman" w:hAnsi="Tahoma" w:cs="Tahoma"/>
          <w:sz w:val="24"/>
          <w:szCs w:val="24"/>
          <w:lang w:val="en-GB" w:eastAsia="en-GB"/>
        </w:rPr>
        <w:t xml:space="preserve"> ‘Good’ to</w:t>
      </w:r>
      <w:r w:rsidRPr="00A20C3B">
        <w:rPr>
          <w:rFonts w:ascii="Tahoma" w:eastAsia="Times New Roman" w:hAnsi="Tahoma" w:cs="Tahoma"/>
          <w:sz w:val="24"/>
          <w:szCs w:val="24"/>
          <w:lang w:val="en-GB" w:eastAsia="en-GB"/>
        </w:rPr>
        <w:t xml:space="preserve"> ‘Outstanding’ by Ofsted</w:t>
      </w:r>
      <w:r w:rsidR="009415C2">
        <w:rPr>
          <w:rFonts w:ascii="Tahoma" w:eastAsia="Times New Roman" w:hAnsi="Tahoma" w:cs="Tahoma"/>
          <w:sz w:val="24"/>
          <w:szCs w:val="24"/>
          <w:lang w:val="en-GB" w:eastAsia="en-GB"/>
        </w:rPr>
        <w:t xml:space="preserve"> or CIW.</w:t>
      </w:r>
    </w:p>
    <w:p w14:paraId="46FB2E73" w14:textId="4709A9ED" w:rsidR="00A20C3B" w:rsidRDefault="00A20C3B" w:rsidP="0062527F">
      <w:pPr>
        <w:numPr>
          <w:ilvl w:val="0"/>
          <w:numId w:val="22"/>
        </w:numPr>
        <w:spacing w:before="100" w:beforeAutospacing="1" w:after="100" w:afterAutospacing="1"/>
        <w:rPr>
          <w:rFonts w:ascii="Tahoma" w:eastAsia="Times New Roman" w:hAnsi="Tahoma" w:cs="Tahoma"/>
          <w:sz w:val="24"/>
          <w:szCs w:val="24"/>
          <w:lang w:val="en-GB" w:eastAsia="en-GB"/>
        </w:rPr>
      </w:pPr>
      <w:r w:rsidRPr="00A20C3B">
        <w:rPr>
          <w:rFonts w:ascii="Tahoma" w:eastAsia="Times New Roman" w:hAnsi="Tahoma" w:cs="Tahoma"/>
          <w:sz w:val="24"/>
          <w:szCs w:val="24"/>
          <w:lang w:val="en-GB" w:eastAsia="en-GB"/>
        </w:rPr>
        <w:t xml:space="preserve">To hold </w:t>
      </w:r>
      <w:r w:rsidR="00C945FD">
        <w:rPr>
          <w:rFonts w:ascii="Tahoma" w:eastAsia="Times New Roman" w:hAnsi="Tahoma" w:cs="Tahoma"/>
          <w:sz w:val="24"/>
          <w:szCs w:val="24"/>
          <w:lang w:val="en-GB" w:eastAsia="en-GB"/>
        </w:rPr>
        <w:t>Registered Manager’s</w:t>
      </w:r>
      <w:r w:rsidRPr="00A20C3B">
        <w:rPr>
          <w:rFonts w:ascii="Tahoma" w:eastAsia="Times New Roman" w:hAnsi="Tahoma" w:cs="Tahoma"/>
          <w:sz w:val="24"/>
          <w:szCs w:val="24"/>
          <w:lang w:val="en-GB" w:eastAsia="en-GB"/>
        </w:rPr>
        <w:t xml:space="preserve"> to account to ensure that all young people receive the appropriate educational support and have a school attendance rate of at least 95%.</w:t>
      </w:r>
    </w:p>
    <w:p w14:paraId="5A892A17" w14:textId="2FD7FA12" w:rsidR="00DA700E" w:rsidRDefault="00BD5B7C" w:rsidP="0062527F">
      <w:pPr>
        <w:pStyle w:val="ListParagraph"/>
        <w:numPr>
          <w:ilvl w:val="0"/>
          <w:numId w:val="22"/>
        </w:numPr>
        <w:rPr>
          <w:rFonts w:ascii="Tahoma" w:eastAsia="Times New Roman" w:hAnsi="Tahoma" w:cs="Tahoma"/>
          <w:sz w:val="24"/>
          <w:szCs w:val="24"/>
          <w:lang w:val="en-GB" w:eastAsia="en-GB"/>
        </w:rPr>
      </w:pPr>
      <w:r>
        <w:rPr>
          <w:rFonts w:ascii="Tahoma" w:eastAsia="Times New Roman" w:hAnsi="Tahoma" w:cs="Tahoma"/>
          <w:sz w:val="24"/>
          <w:szCs w:val="24"/>
          <w:lang w:val="en-GB" w:eastAsia="en-GB"/>
        </w:rPr>
        <w:t>To o</w:t>
      </w:r>
      <w:r w:rsidR="00DA700E" w:rsidRPr="00DA700E">
        <w:rPr>
          <w:rFonts w:ascii="Tahoma" w:eastAsia="Times New Roman" w:hAnsi="Tahoma" w:cs="Tahoma"/>
          <w:sz w:val="24"/>
          <w:szCs w:val="24"/>
          <w:lang w:val="en-GB" w:eastAsia="en-GB"/>
        </w:rPr>
        <w:t>versee audits, inspections, and quality assurance processes, taking action to address any non-compliance.</w:t>
      </w:r>
    </w:p>
    <w:p w14:paraId="6C1DA9E5" w14:textId="3F4BD077" w:rsidR="00A20C3B" w:rsidRPr="00DA700E" w:rsidRDefault="00A20C3B" w:rsidP="0062527F">
      <w:pPr>
        <w:pStyle w:val="ListParagraph"/>
        <w:numPr>
          <w:ilvl w:val="0"/>
          <w:numId w:val="22"/>
        </w:numPr>
        <w:rPr>
          <w:rFonts w:ascii="Tahoma" w:eastAsia="Times New Roman" w:hAnsi="Tahoma" w:cs="Tahoma"/>
          <w:sz w:val="24"/>
          <w:szCs w:val="24"/>
          <w:lang w:val="en-GB" w:eastAsia="en-GB"/>
        </w:rPr>
      </w:pPr>
      <w:r w:rsidRPr="00DA700E">
        <w:rPr>
          <w:rFonts w:ascii="Tahoma" w:eastAsia="Times New Roman" w:hAnsi="Tahoma" w:cs="Tahoma"/>
          <w:sz w:val="24"/>
          <w:szCs w:val="24"/>
          <w:lang w:val="en-GB" w:eastAsia="en-GB"/>
        </w:rPr>
        <w:t>To ensure that effective and proactive communication between homes and all external stakeholders (such as schools, social workers, parents, legal guardians, Reg 44 independent visitors, Ofsted</w:t>
      </w:r>
      <w:r w:rsidR="009415C2" w:rsidRPr="00DA700E">
        <w:rPr>
          <w:rFonts w:ascii="Tahoma" w:eastAsia="Times New Roman" w:hAnsi="Tahoma" w:cs="Tahoma"/>
          <w:sz w:val="24"/>
          <w:szCs w:val="24"/>
          <w:lang w:val="en-GB" w:eastAsia="en-GB"/>
        </w:rPr>
        <w:t xml:space="preserve"> &amp; CIW</w:t>
      </w:r>
      <w:r w:rsidRPr="00DA700E">
        <w:rPr>
          <w:rFonts w:ascii="Tahoma" w:eastAsia="Times New Roman" w:hAnsi="Tahoma" w:cs="Tahoma"/>
          <w:sz w:val="24"/>
          <w:szCs w:val="24"/>
          <w:lang w:val="en-GB" w:eastAsia="en-GB"/>
        </w:rPr>
        <w:t xml:space="preserve"> inspectors) takes place in order to maximise the benefits of a fully integrated service that fosters positive relationship and partnership working.</w:t>
      </w:r>
    </w:p>
    <w:p w14:paraId="2BAE3A20" w14:textId="78F96BD9" w:rsidR="00A20C3B" w:rsidRPr="00A20C3B" w:rsidRDefault="00A20C3B" w:rsidP="0062527F">
      <w:pPr>
        <w:numPr>
          <w:ilvl w:val="0"/>
          <w:numId w:val="22"/>
        </w:numPr>
        <w:spacing w:before="100" w:beforeAutospacing="1" w:after="100" w:afterAutospacing="1"/>
        <w:rPr>
          <w:rFonts w:ascii="Tahoma" w:eastAsia="Times New Roman" w:hAnsi="Tahoma" w:cs="Tahoma"/>
          <w:sz w:val="24"/>
          <w:szCs w:val="24"/>
          <w:lang w:val="en-GB" w:eastAsia="en-GB"/>
        </w:rPr>
      </w:pPr>
      <w:r w:rsidRPr="00A20C3B">
        <w:rPr>
          <w:rFonts w:ascii="Tahoma" w:eastAsia="Times New Roman" w:hAnsi="Tahoma" w:cs="Tahoma"/>
          <w:sz w:val="24"/>
          <w:szCs w:val="24"/>
          <w:lang w:val="en-GB" w:eastAsia="en-GB"/>
        </w:rPr>
        <w:t>To ensure that the staff team is appropriately trained and equipped with the skills necessary to carry out their role and have received appropriate training to meet the needs of the</w:t>
      </w:r>
      <w:r>
        <w:rPr>
          <w:rFonts w:ascii="Tahoma" w:eastAsia="Times New Roman" w:hAnsi="Tahoma" w:cs="Tahoma"/>
          <w:sz w:val="24"/>
          <w:szCs w:val="24"/>
          <w:lang w:val="en-GB" w:eastAsia="en-GB"/>
        </w:rPr>
        <w:t xml:space="preserve"> children and</w:t>
      </w:r>
      <w:r w:rsidRPr="00A20C3B">
        <w:rPr>
          <w:rFonts w:ascii="Tahoma" w:eastAsia="Times New Roman" w:hAnsi="Tahoma" w:cs="Tahoma"/>
          <w:sz w:val="24"/>
          <w:szCs w:val="24"/>
          <w:lang w:val="en-GB" w:eastAsia="en-GB"/>
        </w:rPr>
        <w:t xml:space="preserve"> young people ensuring that all training records are accurate.</w:t>
      </w:r>
    </w:p>
    <w:p w14:paraId="11620009" w14:textId="3997FF89" w:rsidR="001B5E82" w:rsidRPr="0062527F" w:rsidRDefault="00A20C3B" w:rsidP="0062527F">
      <w:pPr>
        <w:numPr>
          <w:ilvl w:val="0"/>
          <w:numId w:val="22"/>
        </w:numPr>
        <w:spacing w:before="100" w:beforeAutospacing="1" w:after="100" w:afterAutospacing="1"/>
        <w:rPr>
          <w:rFonts w:ascii="Tahoma" w:eastAsia="Times New Roman" w:hAnsi="Tahoma" w:cs="Tahoma"/>
          <w:sz w:val="24"/>
          <w:szCs w:val="24"/>
          <w:lang w:val="en-GB" w:eastAsia="en-GB"/>
        </w:rPr>
      </w:pPr>
      <w:r w:rsidRPr="00A20C3B">
        <w:rPr>
          <w:rFonts w:ascii="Tahoma" w:eastAsia="Times New Roman" w:hAnsi="Tahoma" w:cs="Tahoma"/>
          <w:sz w:val="24"/>
          <w:szCs w:val="24"/>
          <w:lang w:val="en-GB" w:eastAsia="en-GB"/>
        </w:rPr>
        <w:t>To ensure that all</w:t>
      </w:r>
      <w:r>
        <w:rPr>
          <w:rFonts w:ascii="Tahoma" w:eastAsia="Times New Roman" w:hAnsi="Tahoma" w:cs="Tahoma"/>
          <w:sz w:val="24"/>
          <w:szCs w:val="24"/>
          <w:lang w:val="en-GB" w:eastAsia="en-GB"/>
        </w:rPr>
        <w:t xml:space="preserve"> children and</w:t>
      </w:r>
      <w:r w:rsidRPr="00A20C3B">
        <w:rPr>
          <w:rFonts w:ascii="Tahoma" w:eastAsia="Times New Roman" w:hAnsi="Tahoma" w:cs="Tahoma"/>
          <w:sz w:val="24"/>
          <w:szCs w:val="24"/>
          <w:lang w:val="en-GB" w:eastAsia="en-GB"/>
        </w:rPr>
        <w:t xml:space="preserve"> young people are making progress and that a range of high-quality robust data is in place</w:t>
      </w:r>
      <w:r w:rsidR="00C4395B">
        <w:rPr>
          <w:rFonts w:ascii="Tahoma" w:eastAsia="Times New Roman" w:hAnsi="Tahoma" w:cs="Tahoma"/>
          <w:sz w:val="24"/>
          <w:szCs w:val="24"/>
          <w:lang w:val="en-GB" w:eastAsia="en-GB"/>
        </w:rPr>
        <w:t xml:space="preserve"> on Nourish and Power-Bi</w:t>
      </w:r>
      <w:r w:rsidRPr="00A20C3B">
        <w:rPr>
          <w:rFonts w:ascii="Tahoma" w:eastAsia="Times New Roman" w:hAnsi="Tahoma" w:cs="Tahoma"/>
          <w:sz w:val="24"/>
          <w:szCs w:val="24"/>
          <w:lang w:val="en-GB" w:eastAsia="en-GB"/>
        </w:rPr>
        <w:t xml:space="preserve"> to evidence progress made.</w:t>
      </w:r>
    </w:p>
    <w:p w14:paraId="49A3EB24" w14:textId="26C11B2A" w:rsidR="00A20C3B" w:rsidRDefault="00A20C3B" w:rsidP="0062527F">
      <w:pPr>
        <w:numPr>
          <w:ilvl w:val="0"/>
          <w:numId w:val="22"/>
        </w:numPr>
        <w:spacing w:before="100" w:beforeAutospacing="1" w:after="100" w:afterAutospacing="1"/>
        <w:rPr>
          <w:rFonts w:ascii="Tahoma" w:eastAsia="Times New Roman" w:hAnsi="Tahoma" w:cs="Tahoma"/>
          <w:sz w:val="24"/>
          <w:szCs w:val="24"/>
          <w:lang w:val="en-GB" w:eastAsia="en-GB"/>
        </w:rPr>
      </w:pPr>
      <w:r w:rsidRPr="00A20C3B">
        <w:rPr>
          <w:rFonts w:ascii="Tahoma" w:eastAsia="Times New Roman" w:hAnsi="Tahoma" w:cs="Tahoma"/>
          <w:sz w:val="24"/>
          <w:szCs w:val="24"/>
          <w:lang w:val="en-GB" w:eastAsia="en-GB"/>
        </w:rPr>
        <w:t xml:space="preserve">When the ‘missing from care’ episodes have occurred to ensure that the home </w:t>
      </w:r>
      <w:r w:rsidR="00C4395B">
        <w:rPr>
          <w:rFonts w:ascii="Tahoma" w:eastAsia="Times New Roman" w:hAnsi="Tahoma" w:cs="Tahoma"/>
          <w:sz w:val="24"/>
          <w:szCs w:val="24"/>
          <w:lang w:val="en-GB" w:eastAsia="en-GB"/>
        </w:rPr>
        <w:t xml:space="preserve">and Registered Manager </w:t>
      </w:r>
      <w:r w:rsidRPr="00A20C3B">
        <w:rPr>
          <w:rFonts w:ascii="Tahoma" w:eastAsia="Times New Roman" w:hAnsi="Tahoma" w:cs="Tahoma"/>
          <w:sz w:val="24"/>
          <w:szCs w:val="24"/>
          <w:lang w:val="en-GB" w:eastAsia="en-GB"/>
        </w:rPr>
        <w:t xml:space="preserve">has followed the correct </w:t>
      </w:r>
      <w:r w:rsidRPr="00C4395B">
        <w:rPr>
          <w:rFonts w:ascii="Tahoma" w:eastAsia="Times New Roman" w:hAnsi="Tahoma" w:cs="Tahoma"/>
          <w:sz w:val="24"/>
          <w:szCs w:val="24"/>
          <w:lang w:val="en-GB" w:eastAsia="en-GB"/>
        </w:rPr>
        <w:t>reporting procedures and has explored a range of innovative solutions with the young person, their parents/carers and the placing authority.</w:t>
      </w:r>
    </w:p>
    <w:p w14:paraId="22ABC578" w14:textId="147AAA46" w:rsidR="00764961" w:rsidRDefault="00764961" w:rsidP="0062527F">
      <w:pPr>
        <w:numPr>
          <w:ilvl w:val="0"/>
          <w:numId w:val="22"/>
        </w:numPr>
        <w:spacing w:before="100" w:beforeAutospacing="1" w:after="100" w:afterAutospacing="1"/>
        <w:rPr>
          <w:rFonts w:ascii="Tahoma" w:eastAsia="Times New Roman" w:hAnsi="Tahoma" w:cs="Tahoma"/>
          <w:sz w:val="24"/>
          <w:szCs w:val="24"/>
          <w:lang w:val="en-GB" w:eastAsia="en-GB"/>
        </w:rPr>
      </w:pPr>
      <w:r>
        <w:rPr>
          <w:rFonts w:ascii="Tahoma" w:eastAsia="Times New Roman" w:hAnsi="Tahoma" w:cs="Tahoma"/>
          <w:sz w:val="24"/>
          <w:szCs w:val="24"/>
          <w:lang w:val="en-GB" w:eastAsia="en-GB"/>
        </w:rPr>
        <w:t xml:space="preserve">When behaviour incidents have occurred, to ensure </w:t>
      </w:r>
      <w:r w:rsidRPr="00764961">
        <w:rPr>
          <w:rFonts w:ascii="Tahoma" w:eastAsia="Times New Roman" w:hAnsi="Tahoma" w:cs="Tahoma"/>
          <w:sz w:val="24"/>
          <w:szCs w:val="24"/>
          <w:lang w:val="en-GB" w:eastAsia="en-GB"/>
        </w:rPr>
        <w:t>that the home and Registered Manager has followed the correct reporting procedures</w:t>
      </w:r>
      <w:r>
        <w:rPr>
          <w:rFonts w:ascii="Tahoma" w:eastAsia="Times New Roman" w:hAnsi="Tahoma" w:cs="Tahoma"/>
          <w:sz w:val="24"/>
          <w:szCs w:val="24"/>
          <w:lang w:val="en-GB" w:eastAsia="en-GB"/>
        </w:rPr>
        <w:t xml:space="preserve"> and you as the Responsible Individual have reviewed the incidents and added your comments on Nourish before they are closed. </w:t>
      </w:r>
    </w:p>
    <w:p w14:paraId="163BE3D7" w14:textId="0039AABA" w:rsidR="00334AEC" w:rsidRDefault="00244C3A" w:rsidP="0062527F">
      <w:pPr>
        <w:pStyle w:val="ListParagraph"/>
        <w:numPr>
          <w:ilvl w:val="0"/>
          <w:numId w:val="22"/>
        </w:numPr>
        <w:rPr>
          <w:rFonts w:ascii="Tahoma" w:eastAsia="Times New Roman" w:hAnsi="Tahoma" w:cs="Tahoma"/>
          <w:sz w:val="24"/>
          <w:szCs w:val="24"/>
          <w:lang w:val="en-GB" w:eastAsia="en-GB"/>
        </w:rPr>
      </w:pPr>
      <w:r>
        <w:rPr>
          <w:rFonts w:ascii="Tahoma" w:eastAsia="Times New Roman" w:hAnsi="Tahoma" w:cs="Tahoma"/>
          <w:sz w:val="24"/>
          <w:szCs w:val="24"/>
          <w:lang w:val="en-GB" w:eastAsia="en-GB"/>
        </w:rPr>
        <w:t>E</w:t>
      </w:r>
      <w:r w:rsidR="00334AEC">
        <w:rPr>
          <w:rFonts w:ascii="Tahoma" w:eastAsia="Times New Roman" w:hAnsi="Tahoma" w:cs="Tahoma"/>
          <w:sz w:val="24"/>
          <w:szCs w:val="24"/>
          <w:lang w:val="en-GB" w:eastAsia="en-GB"/>
        </w:rPr>
        <w:t>nsure you</w:t>
      </w:r>
      <w:r w:rsidR="00334AEC" w:rsidRPr="00334AEC">
        <w:rPr>
          <w:rFonts w:ascii="Tahoma" w:eastAsia="Times New Roman" w:hAnsi="Tahoma" w:cs="Tahoma"/>
          <w:sz w:val="24"/>
          <w:szCs w:val="24"/>
          <w:lang w:val="en-GB" w:eastAsia="en-GB"/>
        </w:rPr>
        <w:t xml:space="preserve"> have reviewed </w:t>
      </w:r>
      <w:r w:rsidR="00334AEC">
        <w:rPr>
          <w:rFonts w:ascii="Tahoma" w:eastAsia="Times New Roman" w:hAnsi="Tahoma" w:cs="Tahoma"/>
          <w:sz w:val="24"/>
          <w:szCs w:val="24"/>
          <w:lang w:val="en-GB" w:eastAsia="en-GB"/>
        </w:rPr>
        <w:t>all</w:t>
      </w:r>
      <w:r w:rsidR="00334AEC" w:rsidRPr="00334AEC">
        <w:rPr>
          <w:rFonts w:ascii="Tahoma" w:eastAsia="Times New Roman" w:hAnsi="Tahoma" w:cs="Tahoma"/>
          <w:sz w:val="24"/>
          <w:szCs w:val="24"/>
          <w:lang w:val="en-GB" w:eastAsia="en-GB"/>
        </w:rPr>
        <w:t xml:space="preserve"> incidents</w:t>
      </w:r>
      <w:r w:rsidR="00334AEC">
        <w:rPr>
          <w:rFonts w:ascii="Tahoma" w:eastAsia="Times New Roman" w:hAnsi="Tahoma" w:cs="Tahoma"/>
          <w:sz w:val="24"/>
          <w:szCs w:val="24"/>
          <w:lang w:val="en-GB" w:eastAsia="en-GB"/>
        </w:rPr>
        <w:t xml:space="preserve"> big or small</w:t>
      </w:r>
      <w:r w:rsidR="00334AEC" w:rsidRPr="00334AEC">
        <w:rPr>
          <w:rFonts w:ascii="Tahoma" w:eastAsia="Times New Roman" w:hAnsi="Tahoma" w:cs="Tahoma"/>
          <w:sz w:val="24"/>
          <w:szCs w:val="24"/>
          <w:lang w:val="en-GB" w:eastAsia="en-GB"/>
        </w:rPr>
        <w:t xml:space="preserve"> and </w:t>
      </w:r>
      <w:r w:rsidR="00334AEC">
        <w:rPr>
          <w:rFonts w:ascii="Tahoma" w:eastAsia="Times New Roman" w:hAnsi="Tahoma" w:cs="Tahoma"/>
          <w:sz w:val="24"/>
          <w:szCs w:val="24"/>
          <w:lang w:val="en-GB" w:eastAsia="en-GB"/>
        </w:rPr>
        <w:t xml:space="preserve">reviewed the consequences and sanction </w:t>
      </w:r>
      <w:r w:rsidR="00334AEC" w:rsidRPr="00334AEC">
        <w:rPr>
          <w:rFonts w:ascii="Tahoma" w:eastAsia="Times New Roman" w:hAnsi="Tahoma" w:cs="Tahoma"/>
          <w:sz w:val="24"/>
          <w:szCs w:val="24"/>
          <w:lang w:val="en-GB" w:eastAsia="en-GB"/>
        </w:rPr>
        <w:t xml:space="preserve">on Nourish before they are closed. </w:t>
      </w:r>
    </w:p>
    <w:p w14:paraId="20CD7887" w14:textId="799F9BD1" w:rsidR="008D5742" w:rsidRDefault="00C4395B" w:rsidP="0062527F">
      <w:pPr>
        <w:pStyle w:val="ListParagraph"/>
        <w:numPr>
          <w:ilvl w:val="0"/>
          <w:numId w:val="22"/>
        </w:numPr>
        <w:rPr>
          <w:rFonts w:ascii="Tahoma" w:eastAsia="Times New Roman" w:hAnsi="Tahoma" w:cs="Tahoma"/>
          <w:sz w:val="24"/>
          <w:szCs w:val="24"/>
          <w:lang w:val="en-GB" w:eastAsia="en-GB"/>
        </w:rPr>
      </w:pPr>
      <w:r w:rsidRPr="00334AEC">
        <w:rPr>
          <w:rFonts w:ascii="Tahoma" w:eastAsia="Times New Roman" w:hAnsi="Tahoma" w:cs="Tahoma"/>
          <w:sz w:val="24"/>
          <w:szCs w:val="24"/>
          <w:lang w:val="en-GB" w:eastAsia="en-GB"/>
        </w:rPr>
        <w:t>To ensure each home ha</w:t>
      </w:r>
      <w:r w:rsidR="00244C3A">
        <w:rPr>
          <w:rFonts w:ascii="Tahoma" w:eastAsia="Times New Roman" w:hAnsi="Tahoma" w:cs="Tahoma"/>
          <w:sz w:val="24"/>
          <w:szCs w:val="24"/>
          <w:lang w:val="en-GB" w:eastAsia="en-GB"/>
        </w:rPr>
        <w:t>s</w:t>
      </w:r>
      <w:r w:rsidRPr="00334AEC">
        <w:rPr>
          <w:rFonts w:ascii="Tahoma" w:eastAsia="Times New Roman" w:hAnsi="Tahoma" w:cs="Tahoma"/>
          <w:sz w:val="24"/>
          <w:szCs w:val="24"/>
          <w:lang w:val="en-GB" w:eastAsia="en-GB"/>
        </w:rPr>
        <w:t xml:space="preserve"> a digital or electronic admissions and discharge log which is accessible to the Division Director</w:t>
      </w:r>
      <w:r w:rsidR="00AD390D">
        <w:rPr>
          <w:rFonts w:ascii="Tahoma" w:eastAsia="Times New Roman" w:hAnsi="Tahoma" w:cs="Tahoma"/>
          <w:sz w:val="24"/>
          <w:szCs w:val="24"/>
          <w:lang w:val="en-GB" w:eastAsia="en-GB"/>
        </w:rPr>
        <w:t xml:space="preserve"> and</w:t>
      </w:r>
      <w:r w:rsidRPr="00334AEC">
        <w:rPr>
          <w:rFonts w:ascii="Tahoma" w:eastAsia="Times New Roman" w:hAnsi="Tahoma" w:cs="Tahoma"/>
          <w:sz w:val="24"/>
          <w:szCs w:val="24"/>
          <w:lang w:val="en-GB" w:eastAsia="en-GB"/>
        </w:rPr>
        <w:t xml:space="preserve"> </w:t>
      </w:r>
      <w:r w:rsidR="006F37B3" w:rsidRPr="006F37B3">
        <w:rPr>
          <w:rFonts w:ascii="Tahoma" w:eastAsia="Times New Roman" w:hAnsi="Tahoma" w:cs="Tahoma"/>
          <w:sz w:val="24"/>
          <w:szCs w:val="24"/>
          <w:lang w:val="en-GB" w:eastAsia="en-GB"/>
        </w:rPr>
        <w:t>all our support functions</w:t>
      </w:r>
      <w:r w:rsidR="008D5742">
        <w:rPr>
          <w:rFonts w:ascii="Tahoma" w:eastAsia="Times New Roman" w:hAnsi="Tahoma" w:cs="Tahoma"/>
          <w:sz w:val="24"/>
          <w:szCs w:val="24"/>
          <w:lang w:val="en-GB" w:eastAsia="en-GB"/>
        </w:rPr>
        <w:t xml:space="preserve">. </w:t>
      </w:r>
    </w:p>
    <w:p w14:paraId="3CFE2FB3" w14:textId="2B8624DB" w:rsidR="005A49CE" w:rsidRPr="0062527F" w:rsidRDefault="00A20C3B" w:rsidP="0062527F">
      <w:pPr>
        <w:pStyle w:val="ListParagraph"/>
        <w:numPr>
          <w:ilvl w:val="0"/>
          <w:numId w:val="22"/>
        </w:numPr>
        <w:rPr>
          <w:rFonts w:ascii="Tahoma" w:eastAsia="Times New Roman" w:hAnsi="Tahoma" w:cs="Tahoma"/>
          <w:sz w:val="24"/>
          <w:szCs w:val="24"/>
          <w:lang w:val="en-GB" w:eastAsia="en-GB"/>
        </w:rPr>
      </w:pPr>
      <w:r w:rsidRPr="008D5742">
        <w:rPr>
          <w:rFonts w:ascii="Tahoma" w:eastAsia="Times New Roman" w:hAnsi="Tahoma" w:cs="Tahoma"/>
          <w:sz w:val="24"/>
          <w:szCs w:val="24"/>
          <w:lang w:val="en-GB" w:eastAsia="en-GB"/>
        </w:rPr>
        <w:t xml:space="preserve">To hold </w:t>
      </w:r>
      <w:r w:rsidR="00C945FD">
        <w:rPr>
          <w:rFonts w:ascii="Tahoma" w:eastAsia="Times New Roman" w:hAnsi="Tahoma" w:cs="Tahoma"/>
          <w:sz w:val="24"/>
          <w:szCs w:val="24"/>
          <w:lang w:val="en-GB" w:eastAsia="en-GB"/>
        </w:rPr>
        <w:t>Registered Manager’s</w:t>
      </w:r>
      <w:r w:rsidRPr="008D5742">
        <w:rPr>
          <w:rFonts w:ascii="Tahoma" w:eastAsia="Times New Roman" w:hAnsi="Tahoma" w:cs="Tahoma"/>
          <w:sz w:val="24"/>
          <w:szCs w:val="24"/>
          <w:lang w:val="en-GB" w:eastAsia="en-GB"/>
        </w:rPr>
        <w:t xml:space="preserve"> accountable for the execution of the absence monitoring system to improve staff attendance levels</w:t>
      </w:r>
      <w:r w:rsidR="00C4395B" w:rsidRPr="008D5742">
        <w:rPr>
          <w:rFonts w:ascii="Tahoma" w:eastAsia="Times New Roman" w:hAnsi="Tahoma" w:cs="Tahoma"/>
          <w:sz w:val="24"/>
          <w:szCs w:val="24"/>
          <w:lang w:val="en-GB" w:eastAsia="en-GB"/>
        </w:rPr>
        <w:t>.</w:t>
      </w:r>
      <w:bookmarkEnd w:id="1"/>
    </w:p>
    <w:p w14:paraId="3406DCFE" w14:textId="2052E681" w:rsidR="005A49CE" w:rsidRPr="00A025B3" w:rsidRDefault="00DA4489" w:rsidP="009B6833">
      <w:pPr>
        <w:spacing w:before="100" w:beforeAutospacing="1" w:after="100" w:afterAutospacing="1"/>
        <w:outlineLvl w:val="2"/>
        <w:rPr>
          <w:rFonts w:eastAsia="Times New Roman" w:cstheme="minorHAnsi"/>
          <w:color w:val="ED7422" w:themeColor="accent2"/>
          <w:sz w:val="32"/>
          <w:szCs w:val="32"/>
          <w:lang w:val="en-GB" w:eastAsia="en-GB"/>
        </w:rPr>
      </w:pPr>
      <w:bookmarkStart w:id="2" w:name="_Hlk208746704"/>
      <w:r>
        <w:rPr>
          <w:rFonts w:eastAsia="Times New Roman" w:cstheme="minorHAnsi"/>
          <w:color w:val="ED7422" w:themeColor="accent2"/>
          <w:sz w:val="32"/>
          <w:szCs w:val="32"/>
          <w:lang w:val="en-GB" w:eastAsia="en-GB"/>
        </w:rPr>
        <w:t>Financial</w:t>
      </w:r>
      <w:r w:rsidR="005A49CE" w:rsidRPr="00A025B3">
        <w:rPr>
          <w:rFonts w:eastAsia="Times New Roman" w:cstheme="minorHAnsi"/>
          <w:color w:val="ED7422" w:themeColor="accent2"/>
          <w:sz w:val="32"/>
          <w:szCs w:val="32"/>
          <w:lang w:val="en-GB" w:eastAsia="en-GB"/>
        </w:rPr>
        <w:t xml:space="preserve"> Responsibilities</w:t>
      </w:r>
      <w:r w:rsidR="005A49CE">
        <w:rPr>
          <w:rFonts w:eastAsia="Times New Roman" w:cstheme="minorHAnsi"/>
          <w:color w:val="ED7422" w:themeColor="accent2"/>
          <w:sz w:val="32"/>
          <w:szCs w:val="32"/>
          <w:lang w:val="en-GB" w:eastAsia="en-GB"/>
        </w:rPr>
        <w:t>:</w:t>
      </w:r>
    </w:p>
    <w:p w14:paraId="6AA26257" w14:textId="2B11379D" w:rsidR="00DA4489" w:rsidRPr="00DA4489" w:rsidRDefault="00DA4489" w:rsidP="0062527F">
      <w:pPr>
        <w:numPr>
          <w:ilvl w:val="0"/>
          <w:numId w:val="22"/>
        </w:numPr>
        <w:spacing w:before="100" w:beforeAutospacing="1" w:after="100" w:afterAutospacing="1"/>
        <w:rPr>
          <w:rFonts w:ascii="Tahoma" w:eastAsia="Times New Roman" w:hAnsi="Tahoma" w:cs="Tahoma"/>
          <w:sz w:val="24"/>
          <w:szCs w:val="24"/>
          <w:lang w:val="en-GB" w:eastAsia="en-GB"/>
        </w:rPr>
      </w:pPr>
      <w:r>
        <w:rPr>
          <w:rFonts w:ascii="Tahoma" w:eastAsia="Times New Roman" w:hAnsi="Tahoma" w:cs="Tahoma"/>
          <w:sz w:val="24"/>
          <w:szCs w:val="24"/>
          <w:lang w:val="en-GB" w:eastAsia="en-GB"/>
        </w:rPr>
        <w:t>T</w:t>
      </w:r>
      <w:r w:rsidRPr="00DA4489">
        <w:rPr>
          <w:rFonts w:ascii="Tahoma" w:eastAsia="Times New Roman" w:hAnsi="Tahoma" w:cs="Tahoma"/>
          <w:sz w:val="24"/>
          <w:szCs w:val="24"/>
          <w:lang w:val="en-GB" w:eastAsia="en-GB"/>
        </w:rPr>
        <w:t xml:space="preserve">o </w:t>
      </w:r>
      <w:r w:rsidR="00334AEC">
        <w:rPr>
          <w:rFonts w:ascii="Tahoma" w:eastAsia="Times New Roman" w:hAnsi="Tahoma" w:cs="Tahoma"/>
          <w:sz w:val="24"/>
          <w:szCs w:val="24"/>
          <w:lang w:val="en-GB" w:eastAsia="en-GB"/>
        </w:rPr>
        <w:t xml:space="preserve">have an oversight of how </w:t>
      </w:r>
      <w:r w:rsidR="00C945FD">
        <w:rPr>
          <w:rFonts w:ascii="Tahoma" w:eastAsia="Times New Roman" w:hAnsi="Tahoma" w:cs="Tahoma"/>
          <w:sz w:val="24"/>
          <w:szCs w:val="24"/>
          <w:lang w:val="en-GB" w:eastAsia="en-GB"/>
        </w:rPr>
        <w:t xml:space="preserve">Registered </w:t>
      </w:r>
      <w:proofErr w:type="spellStart"/>
      <w:r w:rsidR="00C945FD">
        <w:rPr>
          <w:rFonts w:ascii="Tahoma" w:eastAsia="Times New Roman" w:hAnsi="Tahoma" w:cs="Tahoma"/>
          <w:sz w:val="24"/>
          <w:szCs w:val="24"/>
          <w:lang w:val="en-GB" w:eastAsia="en-GB"/>
        </w:rPr>
        <w:t>Manager’s</w:t>
      </w:r>
      <w:proofErr w:type="spellEnd"/>
      <w:r w:rsidR="00334AEC">
        <w:rPr>
          <w:rFonts w:ascii="Tahoma" w:eastAsia="Times New Roman" w:hAnsi="Tahoma" w:cs="Tahoma"/>
          <w:sz w:val="24"/>
          <w:szCs w:val="24"/>
          <w:lang w:val="en-GB" w:eastAsia="en-GB"/>
        </w:rPr>
        <w:t xml:space="preserve"> are </w:t>
      </w:r>
      <w:r w:rsidRPr="00DA4489">
        <w:rPr>
          <w:rFonts w:ascii="Tahoma" w:eastAsia="Times New Roman" w:hAnsi="Tahoma" w:cs="Tahoma"/>
          <w:sz w:val="24"/>
          <w:szCs w:val="24"/>
          <w:lang w:val="en-GB" w:eastAsia="en-GB"/>
        </w:rPr>
        <w:t>manag</w:t>
      </w:r>
      <w:r w:rsidR="00334AEC">
        <w:rPr>
          <w:rFonts w:ascii="Tahoma" w:eastAsia="Times New Roman" w:hAnsi="Tahoma" w:cs="Tahoma"/>
          <w:sz w:val="24"/>
          <w:szCs w:val="24"/>
          <w:lang w:val="en-GB" w:eastAsia="en-GB"/>
        </w:rPr>
        <w:t>ing care hours,</w:t>
      </w:r>
      <w:r w:rsidRPr="00DA4489">
        <w:rPr>
          <w:rFonts w:ascii="Tahoma" w:eastAsia="Times New Roman" w:hAnsi="Tahoma" w:cs="Tahoma"/>
          <w:sz w:val="24"/>
          <w:szCs w:val="24"/>
          <w:lang w:val="en-GB" w:eastAsia="en-GB"/>
        </w:rPr>
        <w:t xml:space="preserve"> staffing rotas, resource allocation, and </w:t>
      </w:r>
      <w:r w:rsidR="00C945FD">
        <w:rPr>
          <w:rFonts w:ascii="Tahoma" w:eastAsia="Times New Roman" w:hAnsi="Tahoma" w:cs="Tahoma"/>
          <w:sz w:val="24"/>
          <w:szCs w:val="24"/>
          <w:lang w:val="en-GB" w:eastAsia="en-GB"/>
        </w:rPr>
        <w:t>home</w:t>
      </w:r>
      <w:r w:rsidRPr="00DA4489">
        <w:rPr>
          <w:rFonts w:ascii="Tahoma" w:eastAsia="Times New Roman" w:hAnsi="Tahoma" w:cs="Tahoma"/>
          <w:sz w:val="24"/>
          <w:szCs w:val="24"/>
          <w:lang w:val="en-GB" w:eastAsia="en-GB"/>
        </w:rPr>
        <w:t xml:space="preserve"> budgets delegated to ensure resources are used to best effect, in line with </w:t>
      </w:r>
      <w:r w:rsidR="00433C98">
        <w:rPr>
          <w:rFonts w:ascii="Tahoma" w:eastAsia="Times New Roman" w:hAnsi="Tahoma" w:cs="Tahoma"/>
          <w:sz w:val="24"/>
          <w:szCs w:val="24"/>
          <w:lang w:val="en-GB" w:eastAsia="en-GB"/>
        </w:rPr>
        <w:t>our</w:t>
      </w:r>
      <w:r w:rsidRPr="00DA4489">
        <w:rPr>
          <w:rFonts w:ascii="Tahoma" w:eastAsia="Times New Roman" w:hAnsi="Tahoma" w:cs="Tahoma"/>
          <w:sz w:val="24"/>
          <w:szCs w:val="24"/>
          <w:lang w:val="en-GB" w:eastAsia="en-GB"/>
        </w:rPr>
        <w:t xml:space="preserve"> policy and procedure</w:t>
      </w:r>
      <w:r>
        <w:rPr>
          <w:rFonts w:ascii="Tahoma" w:eastAsia="Times New Roman" w:hAnsi="Tahoma" w:cs="Tahoma"/>
          <w:sz w:val="24"/>
          <w:szCs w:val="24"/>
          <w:lang w:val="en-GB" w:eastAsia="en-GB"/>
        </w:rPr>
        <w:t>.</w:t>
      </w:r>
    </w:p>
    <w:bookmarkEnd w:id="2"/>
    <w:p w14:paraId="3B38744B" w14:textId="33181DCB" w:rsidR="00334AEC" w:rsidRDefault="00DA4489" w:rsidP="0062527F">
      <w:pPr>
        <w:pStyle w:val="ListParagraph"/>
        <w:numPr>
          <w:ilvl w:val="0"/>
          <w:numId w:val="22"/>
        </w:numPr>
        <w:rPr>
          <w:rFonts w:ascii="Tahoma" w:eastAsia="Times New Roman" w:hAnsi="Tahoma" w:cs="Tahoma"/>
          <w:sz w:val="24"/>
          <w:szCs w:val="24"/>
          <w:lang w:val="en-GB" w:eastAsia="en-GB"/>
        </w:rPr>
      </w:pPr>
      <w:r w:rsidRPr="008E6762">
        <w:rPr>
          <w:rFonts w:ascii="Tahoma" w:eastAsia="Times New Roman" w:hAnsi="Tahoma" w:cs="Tahoma"/>
          <w:sz w:val="24"/>
          <w:szCs w:val="24"/>
          <w:lang w:val="en-GB" w:eastAsia="en-GB"/>
        </w:rPr>
        <w:t>Report</w:t>
      </w:r>
      <w:r w:rsidR="00C2287E">
        <w:rPr>
          <w:rFonts w:ascii="Tahoma" w:eastAsia="Times New Roman" w:hAnsi="Tahoma" w:cs="Tahoma"/>
          <w:sz w:val="24"/>
          <w:szCs w:val="24"/>
          <w:lang w:val="en-GB" w:eastAsia="en-GB"/>
        </w:rPr>
        <w:t xml:space="preserve"> and manage</w:t>
      </w:r>
      <w:r w:rsidRPr="008E6762">
        <w:rPr>
          <w:rFonts w:ascii="Tahoma" w:eastAsia="Times New Roman" w:hAnsi="Tahoma" w:cs="Tahoma"/>
          <w:sz w:val="24"/>
          <w:szCs w:val="24"/>
          <w:lang w:val="en-GB" w:eastAsia="en-GB"/>
        </w:rPr>
        <w:t xml:space="preserve"> </w:t>
      </w:r>
      <w:r w:rsidR="00334AEC">
        <w:rPr>
          <w:rFonts w:ascii="Tahoma" w:eastAsia="Times New Roman" w:hAnsi="Tahoma" w:cs="Tahoma"/>
          <w:sz w:val="24"/>
          <w:szCs w:val="24"/>
          <w:lang w:val="en-GB" w:eastAsia="en-GB"/>
        </w:rPr>
        <w:t xml:space="preserve">any </w:t>
      </w:r>
      <w:r w:rsidRPr="008E6762">
        <w:rPr>
          <w:rFonts w:ascii="Tahoma" w:eastAsia="Times New Roman" w:hAnsi="Tahoma" w:cs="Tahoma"/>
          <w:sz w:val="24"/>
          <w:szCs w:val="24"/>
          <w:lang w:val="en-GB" w:eastAsia="en-GB"/>
        </w:rPr>
        <w:t>financial discrepancies to</w:t>
      </w:r>
      <w:r w:rsidR="00334AEC">
        <w:rPr>
          <w:rFonts w:ascii="Tahoma" w:eastAsia="Times New Roman" w:hAnsi="Tahoma" w:cs="Tahoma"/>
          <w:sz w:val="24"/>
          <w:szCs w:val="24"/>
          <w:lang w:val="en-GB" w:eastAsia="en-GB"/>
        </w:rPr>
        <w:t xml:space="preserve"> </w:t>
      </w:r>
      <w:r w:rsidR="008E6762">
        <w:rPr>
          <w:rFonts w:ascii="Tahoma" w:eastAsia="Times New Roman" w:hAnsi="Tahoma" w:cs="Tahoma"/>
          <w:sz w:val="24"/>
          <w:szCs w:val="24"/>
          <w:lang w:val="en-GB" w:eastAsia="en-GB"/>
        </w:rPr>
        <w:t xml:space="preserve">the </w:t>
      </w:r>
      <w:r w:rsidR="008E6762" w:rsidRPr="008E6762">
        <w:rPr>
          <w:rFonts w:ascii="Tahoma" w:eastAsia="Times New Roman" w:hAnsi="Tahoma" w:cs="Tahoma"/>
          <w:sz w:val="24"/>
          <w:szCs w:val="24"/>
          <w:lang w:val="en-GB" w:eastAsia="en-GB"/>
        </w:rPr>
        <w:t>Division Director</w:t>
      </w:r>
      <w:r w:rsidR="008E6762">
        <w:rPr>
          <w:rFonts w:ascii="Tahoma" w:eastAsia="Times New Roman" w:hAnsi="Tahoma" w:cs="Tahoma"/>
          <w:sz w:val="24"/>
          <w:szCs w:val="24"/>
          <w:lang w:val="en-GB" w:eastAsia="en-GB"/>
        </w:rPr>
        <w:t xml:space="preserve"> and</w:t>
      </w:r>
      <w:r w:rsidRPr="008E6762">
        <w:rPr>
          <w:rFonts w:ascii="Tahoma" w:eastAsia="Times New Roman" w:hAnsi="Tahoma" w:cs="Tahoma"/>
          <w:sz w:val="24"/>
          <w:szCs w:val="24"/>
          <w:lang w:val="en-GB" w:eastAsia="en-GB"/>
        </w:rPr>
        <w:t xml:space="preserve"> Finance</w:t>
      </w:r>
      <w:r w:rsidR="00334AEC">
        <w:rPr>
          <w:rFonts w:ascii="Tahoma" w:eastAsia="Times New Roman" w:hAnsi="Tahoma" w:cs="Tahoma"/>
          <w:sz w:val="24"/>
          <w:szCs w:val="24"/>
          <w:lang w:val="en-GB" w:eastAsia="en-GB"/>
        </w:rPr>
        <w:t xml:space="preserve"> in the first instance.</w:t>
      </w:r>
      <w:r w:rsidR="008E6762">
        <w:rPr>
          <w:rFonts w:ascii="Tahoma" w:eastAsia="Times New Roman" w:hAnsi="Tahoma" w:cs="Tahoma"/>
          <w:sz w:val="24"/>
          <w:szCs w:val="24"/>
          <w:lang w:val="en-GB" w:eastAsia="en-GB"/>
        </w:rPr>
        <w:t xml:space="preserve"> </w:t>
      </w:r>
    </w:p>
    <w:p w14:paraId="06F61A3C" w14:textId="759F18D4" w:rsidR="00DA4489" w:rsidRPr="00334AEC" w:rsidRDefault="008E6762" w:rsidP="0062527F">
      <w:pPr>
        <w:pStyle w:val="ListParagraph"/>
        <w:numPr>
          <w:ilvl w:val="0"/>
          <w:numId w:val="22"/>
        </w:numPr>
        <w:rPr>
          <w:rFonts w:ascii="Tahoma" w:eastAsia="Times New Roman" w:hAnsi="Tahoma" w:cs="Tahoma"/>
          <w:sz w:val="24"/>
          <w:szCs w:val="24"/>
          <w:lang w:val="en-GB" w:eastAsia="en-GB"/>
        </w:rPr>
      </w:pPr>
      <w:r w:rsidRPr="00334AEC">
        <w:rPr>
          <w:rFonts w:ascii="Tahoma" w:eastAsia="Times New Roman" w:hAnsi="Tahoma" w:cs="Tahoma"/>
          <w:sz w:val="24"/>
          <w:szCs w:val="24"/>
          <w:lang w:val="en-GB" w:eastAsia="en-GB"/>
        </w:rPr>
        <w:lastRenderedPageBreak/>
        <w:t>To</w:t>
      </w:r>
      <w:r w:rsidR="00DA4489" w:rsidRPr="00334AEC">
        <w:rPr>
          <w:rFonts w:ascii="Tahoma" w:eastAsia="Times New Roman" w:hAnsi="Tahoma" w:cs="Tahoma"/>
          <w:sz w:val="24"/>
          <w:szCs w:val="24"/>
          <w:lang w:val="en-GB" w:eastAsia="en-GB"/>
        </w:rPr>
        <w:t xml:space="preserve"> </w:t>
      </w:r>
      <w:r w:rsidRPr="00334AEC">
        <w:rPr>
          <w:rFonts w:ascii="Tahoma" w:eastAsia="Times New Roman" w:hAnsi="Tahoma" w:cs="Tahoma"/>
          <w:sz w:val="24"/>
          <w:szCs w:val="24"/>
          <w:lang w:val="en-GB" w:eastAsia="en-GB"/>
        </w:rPr>
        <w:t>e</w:t>
      </w:r>
      <w:r w:rsidR="00DA4489" w:rsidRPr="00334AEC">
        <w:rPr>
          <w:rFonts w:ascii="Tahoma" w:eastAsia="Times New Roman" w:hAnsi="Tahoma" w:cs="Tahoma"/>
          <w:sz w:val="24"/>
          <w:szCs w:val="24"/>
          <w:lang w:val="en-GB" w:eastAsia="en-GB"/>
        </w:rPr>
        <w:t>nsure</w:t>
      </w:r>
      <w:r w:rsidR="00334AEC" w:rsidRPr="00334AEC">
        <w:rPr>
          <w:rFonts w:ascii="Tahoma" w:eastAsia="Times New Roman" w:hAnsi="Tahoma" w:cs="Tahoma"/>
          <w:sz w:val="24"/>
          <w:szCs w:val="24"/>
          <w:lang w:val="en-GB" w:eastAsia="en-GB"/>
        </w:rPr>
        <w:t xml:space="preserve"> the Registered </w:t>
      </w:r>
      <w:r w:rsidR="00C945FD">
        <w:rPr>
          <w:rFonts w:ascii="Tahoma" w:eastAsia="Times New Roman" w:hAnsi="Tahoma" w:cs="Tahoma"/>
          <w:sz w:val="24"/>
          <w:szCs w:val="24"/>
          <w:lang w:val="en-GB" w:eastAsia="en-GB"/>
        </w:rPr>
        <w:t>M</w:t>
      </w:r>
      <w:r w:rsidR="00334AEC" w:rsidRPr="00334AEC">
        <w:rPr>
          <w:rFonts w:ascii="Tahoma" w:eastAsia="Times New Roman" w:hAnsi="Tahoma" w:cs="Tahoma"/>
          <w:sz w:val="24"/>
          <w:szCs w:val="24"/>
          <w:lang w:val="en-GB" w:eastAsia="en-GB"/>
        </w:rPr>
        <w:t>anager</w:t>
      </w:r>
      <w:r w:rsidR="00C945FD">
        <w:rPr>
          <w:rFonts w:ascii="Tahoma" w:eastAsia="Times New Roman" w:hAnsi="Tahoma" w:cs="Tahoma"/>
          <w:sz w:val="24"/>
          <w:szCs w:val="24"/>
          <w:lang w:val="en-GB" w:eastAsia="en-GB"/>
        </w:rPr>
        <w:t>’s</w:t>
      </w:r>
      <w:r w:rsidR="00334AEC" w:rsidRPr="00334AEC">
        <w:rPr>
          <w:rFonts w:ascii="Tahoma" w:eastAsia="Times New Roman" w:hAnsi="Tahoma" w:cs="Tahoma"/>
          <w:sz w:val="24"/>
          <w:szCs w:val="24"/>
          <w:lang w:val="en-GB" w:eastAsia="en-GB"/>
        </w:rPr>
        <w:t xml:space="preserve"> </w:t>
      </w:r>
      <w:r w:rsidR="00DA4489" w:rsidRPr="00334AEC">
        <w:rPr>
          <w:rFonts w:ascii="Tahoma" w:eastAsia="Times New Roman" w:hAnsi="Tahoma" w:cs="Tahoma"/>
          <w:sz w:val="24"/>
          <w:szCs w:val="24"/>
          <w:lang w:val="en-GB" w:eastAsia="en-GB"/>
        </w:rPr>
        <w:t xml:space="preserve">work and comply with financial systems in line with </w:t>
      </w:r>
      <w:r w:rsidR="00433C98">
        <w:rPr>
          <w:rFonts w:ascii="Tahoma" w:eastAsia="Times New Roman" w:hAnsi="Tahoma" w:cs="Tahoma"/>
          <w:sz w:val="24"/>
          <w:szCs w:val="24"/>
          <w:lang w:val="en-GB" w:eastAsia="en-GB"/>
        </w:rPr>
        <w:t>our</w:t>
      </w:r>
      <w:r w:rsidR="00DA4489" w:rsidRPr="00334AEC">
        <w:rPr>
          <w:rFonts w:ascii="Tahoma" w:eastAsia="Times New Roman" w:hAnsi="Tahoma" w:cs="Tahoma"/>
          <w:sz w:val="24"/>
          <w:szCs w:val="24"/>
          <w:lang w:val="en-GB" w:eastAsia="en-GB"/>
        </w:rPr>
        <w:t xml:space="preserve"> policies, procedures and guidelines</w:t>
      </w:r>
      <w:r w:rsidRPr="00334AEC">
        <w:rPr>
          <w:rFonts w:ascii="Tahoma" w:eastAsia="Times New Roman" w:hAnsi="Tahoma" w:cs="Tahoma"/>
          <w:sz w:val="24"/>
          <w:szCs w:val="24"/>
          <w:lang w:val="en-GB" w:eastAsia="en-GB"/>
        </w:rPr>
        <w:t>.</w:t>
      </w:r>
    </w:p>
    <w:p w14:paraId="40346087" w14:textId="77777777" w:rsidR="00DA4489" w:rsidRDefault="00DA4489" w:rsidP="008E6762">
      <w:pPr>
        <w:spacing w:before="100" w:beforeAutospacing="1" w:after="100" w:afterAutospacing="1" w:line="240" w:lineRule="auto"/>
        <w:ind w:left="720"/>
        <w:rPr>
          <w:rFonts w:ascii="Tahoma" w:eastAsia="Times New Roman" w:hAnsi="Tahoma" w:cs="Tahoma"/>
          <w:sz w:val="24"/>
          <w:szCs w:val="24"/>
          <w:lang w:val="en-GB" w:eastAsia="en-GB"/>
        </w:rPr>
      </w:pPr>
    </w:p>
    <w:p w14:paraId="12F9971C" w14:textId="77777777" w:rsidR="001354A6" w:rsidRDefault="001354A6" w:rsidP="008E6762">
      <w:pPr>
        <w:spacing w:before="100" w:beforeAutospacing="1" w:after="100" w:afterAutospacing="1" w:line="240" w:lineRule="auto"/>
        <w:ind w:left="720"/>
        <w:rPr>
          <w:rFonts w:ascii="Tahoma" w:eastAsia="Times New Roman" w:hAnsi="Tahoma" w:cs="Tahoma"/>
          <w:sz w:val="24"/>
          <w:szCs w:val="24"/>
          <w:lang w:val="en-GB" w:eastAsia="en-GB"/>
        </w:rPr>
      </w:pPr>
    </w:p>
    <w:p w14:paraId="7B9BD140" w14:textId="77777777" w:rsidR="00433C98" w:rsidRDefault="00433C98" w:rsidP="0062527F">
      <w:pPr>
        <w:spacing w:before="100" w:beforeAutospacing="1" w:after="100" w:afterAutospacing="1" w:line="240" w:lineRule="auto"/>
        <w:rPr>
          <w:rFonts w:ascii="Tahoma" w:eastAsia="Times New Roman" w:hAnsi="Tahoma" w:cs="Tahoma"/>
          <w:sz w:val="24"/>
          <w:szCs w:val="24"/>
          <w:lang w:val="en-GB" w:eastAsia="en-GB"/>
        </w:rPr>
      </w:pPr>
    </w:p>
    <w:p w14:paraId="00D77552" w14:textId="250527AC" w:rsidR="008E6762" w:rsidRPr="00A025B3" w:rsidRDefault="008E6762" w:rsidP="008E6762">
      <w:pPr>
        <w:spacing w:before="100" w:beforeAutospacing="1" w:after="100" w:afterAutospacing="1" w:line="240" w:lineRule="auto"/>
        <w:outlineLvl w:val="2"/>
        <w:rPr>
          <w:rFonts w:eastAsia="Times New Roman" w:cstheme="minorHAnsi"/>
          <w:color w:val="ED7422" w:themeColor="accent2"/>
          <w:sz w:val="32"/>
          <w:szCs w:val="32"/>
          <w:lang w:val="en-GB" w:eastAsia="en-GB"/>
        </w:rPr>
      </w:pPr>
      <w:bookmarkStart w:id="3" w:name="_Hlk208746890"/>
      <w:r>
        <w:rPr>
          <w:rFonts w:eastAsia="Times New Roman" w:cstheme="minorHAnsi"/>
          <w:color w:val="ED7422" w:themeColor="accent2"/>
          <w:sz w:val="32"/>
          <w:szCs w:val="32"/>
          <w:lang w:val="en-GB" w:eastAsia="en-GB"/>
        </w:rPr>
        <w:t>Management:</w:t>
      </w:r>
    </w:p>
    <w:p w14:paraId="6865702C" w14:textId="2ED7C366" w:rsidR="00CD64E8" w:rsidRPr="00CD64E8" w:rsidRDefault="00CD64E8" w:rsidP="0062527F">
      <w:pPr>
        <w:numPr>
          <w:ilvl w:val="0"/>
          <w:numId w:val="22"/>
        </w:numPr>
        <w:spacing w:before="100" w:beforeAutospacing="1" w:after="100" w:afterAutospacing="1"/>
        <w:rPr>
          <w:rFonts w:ascii="Tahoma" w:eastAsia="Times New Roman" w:hAnsi="Tahoma" w:cs="Tahoma"/>
          <w:sz w:val="24"/>
          <w:szCs w:val="24"/>
          <w:lang w:val="en-GB" w:eastAsia="en-GB"/>
        </w:rPr>
      </w:pPr>
      <w:r w:rsidRPr="00CD64E8">
        <w:rPr>
          <w:rFonts w:ascii="Tahoma" w:eastAsia="Times New Roman" w:hAnsi="Tahoma" w:cs="Tahoma"/>
          <w:sz w:val="24"/>
          <w:szCs w:val="24"/>
          <w:lang w:val="en-GB" w:eastAsia="en-GB"/>
        </w:rPr>
        <w:t xml:space="preserve">To ensure that placement failure is less than 5% in each </w:t>
      </w:r>
      <w:r>
        <w:rPr>
          <w:rFonts w:ascii="Tahoma" w:eastAsia="Times New Roman" w:hAnsi="Tahoma" w:cs="Tahoma"/>
          <w:sz w:val="24"/>
          <w:szCs w:val="24"/>
          <w:lang w:val="en-GB" w:eastAsia="en-GB"/>
        </w:rPr>
        <w:t>service</w:t>
      </w:r>
      <w:r w:rsidRPr="00CD64E8">
        <w:rPr>
          <w:rFonts w:ascii="Tahoma" w:eastAsia="Times New Roman" w:hAnsi="Tahoma" w:cs="Tahoma"/>
          <w:sz w:val="24"/>
          <w:szCs w:val="24"/>
          <w:lang w:val="en-GB" w:eastAsia="en-GB"/>
        </w:rPr>
        <w:t xml:space="preserve">. </w:t>
      </w:r>
    </w:p>
    <w:p w14:paraId="4DDA424F" w14:textId="23D98136" w:rsidR="00CD64E8" w:rsidRDefault="00CD64E8" w:rsidP="0062527F">
      <w:pPr>
        <w:numPr>
          <w:ilvl w:val="0"/>
          <w:numId w:val="22"/>
        </w:numPr>
        <w:spacing w:before="100" w:beforeAutospacing="1" w:after="100" w:afterAutospacing="1"/>
        <w:rPr>
          <w:rFonts w:ascii="Tahoma" w:eastAsia="Times New Roman" w:hAnsi="Tahoma" w:cs="Tahoma"/>
          <w:sz w:val="24"/>
          <w:szCs w:val="24"/>
          <w:lang w:val="en-GB" w:eastAsia="en-GB"/>
        </w:rPr>
      </w:pPr>
      <w:r w:rsidRPr="00CD64E8">
        <w:rPr>
          <w:rFonts w:ascii="Tahoma" w:eastAsia="Times New Roman" w:hAnsi="Tahoma" w:cs="Tahoma"/>
          <w:sz w:val="24"/>
          <w:szCs w:val="24"/>
          <w:lang w:val="en-GB" w:eastAsia="en-GB"/>
        </w:rPr>
        <w:t>To take a lead role in the establishment, opening and operation of new provision.</w:t>
      </w:r>
    </w:p>
    <w:bookmarkEnd w:id="3"/>
    <w:p w14:paraId="23B6C840" w14:textId="1027095A" w:rsidR="008D5742" w:rsidRDefault="00CC2ED2" w:rsidP="0062527F">
      <w:pPr>
        <w:pStyle w:val="ListParagraph"/>
        <w:numPr>
          <w:ilvl w:val="0"/>
          <w:numId w:val="22"/>
        </w:numPr>
        <w:rPr>
          <w:rFonts w:ascii="Tahoma" w:eastAsia="Times New Roman" w:hAnsi="Tahoma" w:cs="Tahoma"/>
          <w:sz w:val="24"/>
          <w:szCs w:val="24"/>
          <w:lang w:val="en-GB" w:eastAsia="en-GB"/>
        </w:rPr>
      </w:pPr>
      <w:r>
        <w:rPr>
          <w:rFonts w:ascii="Tahoma" w:eastAsia="Times New Roman" w:hAnsi="Tahoma" w:cs="Tahoma"/>
          <w:sz w:val="24"/>
          <w:szCs w:val="24"/>
          <w:lang w:val="en-GB" w:eastAsia="en-GB"/>
        </w:rPr>
        <w:t>To e</w:t>
      </w:r>
      <w:r w:rsidR="00DA700E" w:rsidRPr="00DA700E">
        <w:rPr>
          <w:rFonts w:ascii="Tahoma" w:eastAsia="Times New Roman" w:hAnsi="Tahoma" w:cs="Tahoma"/>
          <w:sz w:val="24"/>
          <w:szCs w:val="24"/>
          <w:lang w:val="en-GB" w:eastAsia="en-GB"/>
        </w:rPr>
        <w:t>nsure accurate and timely reporting to regulators, boards, and senior leadership teams.</w:t>
      </w:r>
    </w:p>
    <w:p w14:paraId="16C04915" w14:textId="6E7BF018" w:rsidR="008E6762" w:rsidRPr="008D5742" w:rsidRDefault="008E6762" w:rsidP="0062527F">
      <w:pPr>
        <w:pStyle w:val="ListParagraph"/>
        <w:numPr>
          <w:ilvl w:val="0"/>
          <w:numId w:val="22"/>
        </w:numPr>
        <w:rPr>
          <w:rFonts w:ascii="Tahoma" w:eastAsia="Times New Roman" w:hAnsi="Tahoma" w:cs="Tahoma"/>
          <w:sz w:val="24"/>
          <w:szCs w:val="24"/>
          <w:lang w:val="en-GB" w:eastAsia="en-GB"/>
        </w:rPr>
      </w:pPr>
      <w:r w:rsidRPr="008D5742">
        <w:rPr>
          <w:rFonts w:ascii="Tahoma" w:eastAsia="Times New Roman" w:hAnsi="Tahoma" w:cs="Tahoma"/>
          <w:sz w:val="24"/>
          <w:szCs w:val="24"/>
          <w:lang w:val="en-GB" w:eastAsia="en-GB"/>
        </w:rPr>
        <w:t>To manage the appropriate maintenance of records and personal information in line with the Data Protection Act/GDPR.</w:t>
      </w:r>
    </w:p>
    <w:p w14:paraId="7E79417D" w14:textId="657C92AA" w:rsidR="00334AEC" w:rsidRDefault="00334AEC" w:rsidP="0062527F">
      <w:pPr>
        <w:pStyle w:val="ListParagraph"/>
        <w:numPr>
          <w:ilvl w:val="0"/>
          <w:numId w:val="22"/>
        </w:numPr>
        <w:rPr>
          <w:rFonts w:ascii="Tahoma" w:eastAsia="Times New Roman" w:hAnsi="Tahoma" w:cs="Tahoma"/>
          <w:sz w:val="24"/>
          <w:szCs w:val="24"/>
          <w:lang w:val="en-GB" w:eastAsia="en-GB"/>
        </w:rPr>
      </w:pPr>
      <w:r w:rsidRPr="00334AEC">
        <w:rPr>
          <w:rFonts w:ascii="Tahoma" w:eastAsia="Times New Roman" w:hAnsi="Tahoma" w:cs="Tahoma"/>
          <w:sz w:val="24"/>
          <w:szCs w:val="24"/>
          <w:lang w:val="en-GB" w:eastAsia="en-GB"/>
        </w:rPr>
        <w:t>To attend all training/</w:t>
      </w:r>
      <w:r w:rsidR="00244C3A">
        <w:rPr>
          <w:rFonts w:ascii="Tahoma" w:eastAsia="Times New Roman" w:hAnsi="Tahoma" w:cs="Tahoma"/>
          <w:sz w:val="24"/>
          <w:szCs w:val="24"/>
          <w:lang w:val="en-GB" w:eastAsia="en-GB"/>
        </w:rPr>
        <w:t>Ep</w:t>
      </w:r>
      <w:r w:rsidRPr="00334AEC">
        <w:rPr>
          <w:rFonts w:ascii="Tahoma" w:eastAsia="Times New Roman" w:hAnsi="Tahoma" w:cs="Tahoma"/>
          <w:sz w:val="24"/>
          <w:szCs w:val="24"/>
          <w:lang w:val="en-GB" w:eastAsia="en-GB"/>
        </w:rPr>
        <w:t>loy/HR/occupancy meetings.</w:t>
      </w:r>
    </w:p>
    <w:p w14:paraId="32FBA94B" w14:textId="5CC8D68B" w:rsidR="00334AEC" w:rsidRPr="00334AEC" w:rsidRDefault="00334AEC" w:rsidP="0062527F">
      <w:pPr>
        <w:pStyle w:val="ListParagraph"/>
        <w:numPr>
          <w:ilvl w:val="0"/>
          <w:numId w:val="22"/>
        </w:numPr>
        <w:rPr>
          <w:rFonts w:ascii="Tahoma" w:eastAsia="Times New Roman" w:hAnsi="Tahoma" w:cs="Tahoma"/>
          <w:sz w:val="24"/>
          <w:szCs w:val="24"/>
          <w:lang w:val="en-GB" w:eastAsia="en-GB"/>
        </w:rPr>
      </w:pPr>
      <w:r w:rsidRPr="00334AEC">
        <w:rPr>
          <w:rFonts w:ascii="Tahoma" w:eastAsia="Times New Roman" w:hAnsi="Tahoma" w:cs="Tahoma"/>
          <w:sz w:val="24"/>
          <w:szCs w:val="24"/>
          <w:lang w:val="en-GB" w:eastAsia="en-GB"/>
        </w:rPr>
        <w:t>To undertake regular and consistent Audits to ensure a continuously improving home is provided.</w:t>
      </w:r>
    </w:p>
    <w:p w14:paraId="7B9A7FFA" w14:textId="416C8992" w:rsidR="00334AEC" w:rsidRPr="00334AEC" w:rsidRDefault="00334AEC" w:rsidP="0062527F">
      <w:pPr>
        <w:pStyle w:val="ListParagraph"/>
        <w:numPr>
          <w:ilvl w:val="0"/>
          <w:numId w:val="22"/>
        </w:numPr>
        <w:rPr>
          <w:rFonts w:ascii="Tahoma" w:eastAsia="Times New Roman" w:hAnsi="Tahoma" w:cs="Tahoma"/>
          <w:sz w:val="24"/>
          <w:szCs w:val="24"/>
          <w:lang w:val="en-GB" w:eastAsia="en-GB"/>
        </w:rPr>
      </w:pPr>
      <w:r w:rsidRPr="00334AEC">
        <w:rPr>
          <w:rFonts w:ascii="Tahoma" w:eastAsia="Times New Roman" w:hAnsi="Tahoma" w:cs="Tahoma"/>
          <w:sz w:val="24"/>
          <w:szCs w:val="24"/>
          <w:lang w:val="en-GB" w:eastAsia="en-GB"/>
        </w:rPr>
        <w:t>To conduct regular service visits</w:t>
      </w:r>
      <w:r w:rsidR="0000168C">
        <w:rPr>
          <w:rFonts w:ascii="Tahoma" w:eastAsia="Times New Roman" w:hAnsi="Tahoma" w:cs="Tahoma"/>
          <w:sz w:val="24"/>
          <w:szCs w:val="24"/>
          <w:lang w:val="en-GB" w:eastAsia="en-GB"/>
        </w:rPr>
        <w:t xml:space="preserve"> as directed by the divisional director,</w:t>
      </w:r>
      <w:r w:rsidRPr="00334AEC">
        <w:rPr>
          <w:rFonts w:ascii="Tahoma" w:eastAsia="Times New Roman" w:hAnsi="Tahoma" w:cs="Tahoma"/>
          <w:sz w:val="24"/>
          <w:szCs w:val="24"/>
          <w:lang w:val="en-GB" w:eastAsia="en-GB"/>
        </w:rPr>
        <w:t xml:space="preserve"> basing yourself</w:t>
      </w:r>
      <w:r w:rsidR="0000168C">
        <w:rPr>
          <w:rFonts w:ascii="Tahoma" w:eastAsia="Times New Roman" w:hAnsi="Tahoma" w:cs="Tahoma"/>
          <w:sz w:val="24"/>
          <w:szCs w:val="24"/>
          <w:lang w:val="en-GB" w:eastAsia="en-GB"/>
        </w:rPr>
        <w:t xml:space="preserve"> in homes where there is a specific requirement/risk/concern, ensuring your are present and accessible to both registered managers and operations managers.</w:t>
      </w:r>
    </w:p>
    <w:p w14:paraId="6507A569" w14:textId="1D6810A7" w:rsidR="00664B04" w:rsidRPr="006E71CF" w:rsidRDefault="00664B04" w:rsidP="0062527F">
      <w:pPr>
        <w:pStyle w:val="ListParagraph"/>
        <w:numPr>
          <w:ilvl w:val="0"/>
          <w:numId w:val="22"/>
        </w:numPr>
        <w:rPr>
          <w:rFonts w:ascii="Tahoma" w:eastAsia="Times New Roman" w:hAnsi="Tahoma" w:cs="Tahoma"/>
          <w:sz w:val="24"/>
          <w:szCs w:val="24"/>
          <w:lang w:val="en-GB" w:eastAsia="en-GB"/>
        </w:rPr>
      </w:pPr>
      <w:r w:rsidRPr="006E71CF">
        <w:rPr>
          <w:rFonts w:ascii="Tahoma" w:eastAsia="Times New Roman" w:hAnsi="Tahoma" w:cs="Tahoma"/>
          <w:sz w:val="24"/>
          <w:szCs w:val="24"/>
          <w:lang w:val="en-GB" w:eastAsia="en-GB"/>
        </w:rPr>
        <w:t xml:space="preserve">To manage and handle complaints effectively. </w:t>
      </w:r>
    </w:p>
    <w:p w14:paraId="131B532D" w14:textId="60197A82" w:rsidR="008E6762" w:rsidRPr="00A025B3" w:rsidRDefault="008E6762" w:rsidP="008E6762">
      <w:pPr>
        <w:spacing w:before="100" w:beforeAutospacing="1" w:after="100" w:afterAutospacing="1" w:line="240" w:lineRule="auto"/>
        <w:outlineLvl w:val="2"/>
        <w:rPr>
          <w:rFonts w:eastAsia="Times New Roman" w:cstheme="minorHAnsi"/>
          <w:color w:val="ED7422" w:themeColor="accent2"/>
          <w:sz w:val="32"/>
          <w:szCs w:val="32"/>
          <w:lang w:val="en-GB" w:eastAsia="en-GB"/>
        </w:rPr>
      </w:pPr>
      <w:bookmarkStart w:id="4" w:name="_Hlk208747071"/>
      <w:r>
        <w:rPr>
          <w:rFonts w:eastAsia="Times New Roman" w:cstheme="minorHAnsi"/>
          <w:color w:val="ED7422" w:themeColor="accent2"/>
          <w:sz w:val="32"/>
          <w:szCs w:val="32"/>
          <w:lang w:val="en-GB" w:eastAsia="en-GB"/>
        </w:rPr>
        <w:t>Health and Safety:</w:t>
      </w:r>
    </w:p>
    <w:p w14:paraId="1EED2FDB" w14:textId="46ED6D1A" w:rsidR="008E6762" w:rsidRPr="008E6762" w:rsidRDefault="008E6762" w:rsidP="0062527F">
      <w:pPr>
        <w:numPr>
          <w:ilvl w:val="0"/>
          <w:numId w:val="22"/>
        </w:numPr>
        <w:spacing w:before="100" w:beforeAutospacing="1" w:after="100" w:afterAutospacing="1" w:line="240" w:lineRule="auto"/>
        <w:rPr>
          <w:rFonts w:ascii="Tahoma" w:eastAsia="Times New Roman" w:hAnsi="Tahoma" w:cs="Tahoma"/>
          <w:sz w:val="24"/>
          <w:szCs w:val="24"/>
          <w:lang w:val="en-GB" w:eastAsia="en-GB"/>
        </w:rPr>
      </w:pPr>
      <w:r>
        <w:rPr>
          <w:rFonts w:ascii="Tahoma" w:eastAsia="Times New Roman" w:hAnsi="Tahoma" w:cs="Tahoma"/>
          <w:sz w:val="24"/>
          <w:szCs w:val="24"/>
          <w:lang w:val="en-GB" w:eastAsia="en-GB"/>
        </w:rPr>
        <w:t>T</w:t>
      </w:r>
      <w:r w:rsidRPr="008E6762">
        <w:rPr>
          <w:rFonts w:ascii="Tahoma" w:eastAsia="Times New Roman" w:hAnsi="Tahoma" w:cs="Tahoma"/>
          <w:sz w:val="24"/>
          <w:szCs w:val="24"/>
          <w:lang w:val="en-GB" w:eastAsia="en-GB"/>
        </w:rPr>
        <w:t>o ensure the ho</w:t>
      </w:r>
      <w:r>
        <w:rPr>
          <w:rFonts w:ascii="Tahoma" w:eastAsia="Times New Roman" w:hAnsi="Tahoma" w:cs="Tahoma"/>
          <w:sz w:val="24"/>
          <w:szCs w:val="24"/>
          <w:lang w:val="en-GB" w:eastAsia="en-GB"/>
        </w:rPr>
        <w:t>me</w:t>
      </w:r>
      <w:r w:rsidR="006E71CF">
        <w:rPr>
          <w:rFonts w:ascii="Tahoma" w:eastAsia="Times New Roman" w:hAnsi="Tahoma" w:cs="Tahoma"/>
          <w:sz w:val="24"/>
          <w:szCs w:val="24"/>
          <w:lang w:val="en-GB" w:eastAsia="en-GB"/>
        </w:rPr>
        <w:t xml:space="preserve">s </w:t>
      </w:r>
      <w:r w:rsidRPr="008E6762">
        <w:rPr>
          <w:rFonts w:ascii="Tahoma" w:eastAsia="Times New Roman" w:hAnsi="Tahoma" w:cs="Tahoma"/>
          <w:sz w:val="24"/>
          <w:szCs w:val="24"/>
          <w:lang w:val="en-GB" w:eastAsia="en-GB"/>
        </w:rPr>
        <w:t xml:space="preserve">meet H&amp;S regulations and </w:t>
      </w:r>
      <w:r w:rsidR="00D10597">
        <w:rPr>
          <w:rFonts w:ascii="Tahoma" w:eastAsia="Times New Roman" w:hAnsi="Tahoma" w:cs="Tahoma"/>
          <w:sz w:val="24"/>
          <w:szCs w:val="24"/>
          <w:lang w:val="en-GB" w:eastAsia="en-GB"/>
        </w:rPr>
        <w:t>policy.</w:t>
      </w:r>
    </w:p>
    <w:bookmarkEnd w:id="4"/>
    <w:p w14:paraId="3C92129F" w14:textId="027381A6" w:rsidR="00342D7E" w:rsidRPr="001354A6" w:rsidRDefault="008E6762" w:rsidP="0062527F">
      <w:pPr>
        <w:numPr>
          <w:ilvl w:val="0"/>
          <w:numId w:val="22"/>
        </w:numPr>
        <w:spacing w:before="100" w:beforeAutospacing="1" w:after="100" w:afterAutospacing="1" w:line="240" w:lineRule="auto"/>
        <w:rPr>
          <w:rFonts w:ascii="Tahoma" w:eastAsia="Times New Roman" w:hAnsi="Tahoma" w:cs="Tahoma"/>
          <w:sz w:val="24"/>
          <w:szCs w:val="24"/>
          <w:lang w:val="en-GB" w:eastAsia="en-GB"/>
        </w:rPr>
      </w:pPr>
      <w:r>
        <w:rPr>
          <w:rFonts w:ascii="Tahoma" w:eastAsia="Times New Roman" w:hAnsi="Tahoma" w:cs="Tahoma"/>
          <w:sz w:val="24"/>
          <w:szCs w:val="24"/>
          <w:lang w:val="en-GB" w:eastAsia="en-GB"/>
        </w:rPr>
        <w:t>T</w:t>
      </w:r>
      <w:r w:rsidRPr="008E6762">
        <w:rPr>
          <w:rFonts w:ascii="Tahoma" w:eastAsia="Times New Roman" w:hAnsi="Tahoma" w:cs="Tahoma"/>
          <w:sz w:val="24"/>
          <w:szCs w:val="24"/>
          <w:lang w:val="en-GB" w:eastAsia="en-GB"/>
        </w:rPr>
        <w:t xml:space="preserve">o ensure </w:t>
      </w:r>
      <w:r w:rsidR="006E71CF">
        <w:rPr>
          <w:rFonts w:ascii="Tahoma" w:eastAsia="Times New Roman" w:hAnsi="Tahoma" w:cs="Tahoma"/>
          <w:sz w:val="24"/>
          <w:szCs w:val="24"/>
          <w:lang w:val="en-GB" w:eastAsia="en-GB"/>
        </w:rPr>
        <w:t xml:space="preserve">your </w:t>
      </w:r>
      <w:r w:rsidR="00C945FD">
        <w:rPr>
          <w:rFonts w:ascii="Tahoma" w:eastAsia="Times New Roman" w:hAnsi="Tahoma" w:cs="Tahoma"/>
          <w:sz w:val="24"/>
          <w:szCs w:val="24"/>
          <w:lang w:val="en-GB" w:eastAsia="en-GB"/>
        </w:rPr>
        <w:t>Registered Manager’s</w:t>
      </w:r>
      <w:r w:rsidR="006E71CF">
        <w:rPr>
          <w:rFonts w:ascii="Tahoma" w:eastAsia="Times New Roman" w:hAnsi="Tahoma" w:cs="Tahoma"/>
          <w:sz w:val="24"/>
          <w:szCs w:val="24"/>
          <w:lang w:val="en-GB" w:eastAsia="en-GB"/>
        </w:rPr>
        <w:t xml:space="preserve"> and their </w:t>
      </w:r>
      <w:r w:rsidRPr="008E6762">
        <w:rPr>
          <w:rFonts w:ascii="Tahoma" w:eastAsia="Times New Roman" w:hAnsi="Tahoma" w:cs="Tahoma"/>
          <w:sz w:val="24"/>
          <w:szCs w:val="24"/>
          <w:lang w:val="en-GB" w:eastAsia="en-GB"/>
        </w:rPr>
        <w:t>staff team</w:t>
      </w:r>
      <w:r w:rsidR="006E71CF">
        <w:rPr>
          <w:rFonts w:ascii="Tahoma" w:eastAsia="Times New Roman" w:hAnsi="Tahoma" w:cs="Tahoma"/>
          <w:sz w:val="24"/>
          <w:szCs w:val="24"/>
          <w:lang w:val="en-GB" w:eastAsia="en-GB"/>
        </w:rPr>
        <w:t>s</w:t>
      </w:r>
      <w:r w:rsidRPr="008E6762">
        <w:rPr>
          <w:rFonts w:ascii="Tahoma" w:eastAsia="Times New Roman" w:hAnsi="Tahoma" w:cs="Tahoma"/>
          <w:sz w:val="24"/>
          <w:szCs w:val="24"/>
          <w:lang w:val="en-GB" w:eastAsia="en-GB"/>
        </w:rPr>
        <w:t xml:space="preserve"> completes H&amp;S training as required</w:t>
      </w:r>
      <w:r>
        <w:rPr>
          <w:rFonts w:ascii="Tahoma" w:eastAsia="Times New Roman" w:hAnsi="Tahoma" w:cs="Tahoma"/>
          <w:sz w:val="24"/>
          <w:szCs w:val="24"/>
          <w:lang w:val="en-GB" w:eastAsia="en-GB"/>
        </w:rPr>
        <w:t>.</w:t>
      </w:r>
    </w:p>
    <w:p w14:paraId="34D479D1" w14:textId="4900C9D1" w:rsidR="008E6762" w:rsidRPr="008E6762" w:rsidRDefault="008E6762" w:rsidP="0062527F">
      <w:pPr>
        <w:numPr>
          <w:ilvl w:val="0"/>
          <w:numId w:val="22"/>
        </w:numPr>
        <w:spacing w:before="100" w:beforeAutospacing="1" w:after="100" w:afterAutospacing="1" w:line="240" w:lineRule="auto"/>
        <w:rPr>
          <w:rFonts w:ascii="Tahoma" w:eastAsia="Times New Roman" w:hAnsi="Tahoma" w:cs="Tahoma"/>
          <w:sz w:val="24"/>
          <w:szCs w:val="24"/>
          <w:lang w:val="en-GB" w:eastAsia="en-GB"/>
        </w:rPr>
      </w:pPr>
      <w:r w:rsidRPr="008E6762">
        <w:rPr>
          <w:rFonts w:ascii="Tahoma" w:eastAsia="Times New Roman" w:hAnsi="Tahoma" w:cs="Tahoma"/>
          <w:sz w:val="24"/>
          <w:szCs w:val="24"/>
          <w:lang w:val="en-GB" w:eastAsia="en-GB"/>
        </w:rPr>
        <w:t xml:space="preserve">To evaluate the risks of, and to protect, </w:t>
      </w:r>
      <w:r>
        <w:rPr>
          <w:rFonts w:ascii="Tahoma" w:eastAsia="Times New Roman" w:hAnsi="Tahoma" w:cs="Tahoma"/>
          <w:sz w:val="24"/>
          <w:szCs w:val="24"/>
          <w:lang w:val="en-GB" w:eastAsia="en-GB"/>
        </w:rPr>
        <w:t>individuals we support</w:t>
      </w:r>
      <w:r w:rsidRPr="008E6762">
        <w:rPr>
          <w:rFonts w:ascii="Tahoma" w:eastAsia="Times New Roman" w:hAnsi="Tahoma" w:cs="Tahoma"/>
          <w:sz w:val="24"/>
          <w:szCs w:val="24"/>
          <w:lang w:val="en-GB" w:eastAsia="en-GB"/>
        </w:rPr>
        <w:t xml:space="preserve"> from threats to their health, welfare and normal developments from inside and outside the </w:t>
      </w:r>
      <w:r>
        <w:rPr>
          <w:rFonts w:ascii="Tahoma" w:eastAsia="Times New Roman" w:hAnsi="Tahoma" w:cs="Tahoma"/>
          <w:sz w:val="24"/>
          <w:szCs w:val="24"/>
          <w:lang w:val="en-GB" w:eastAsia="en-GB"/>
        </w:rPr>
        <w:t>home</w:t>
      </w:r>
      <w:r w:rsidR="006E71CF">
        <w:rPr>
          <w:rFonts w:ascii="Tahoma" w:eastAsia="Times New Roman" w:hAnsi="Tahoma" w:cs="Tahoma"/>
          <w:sz w:val="24"/>
          <w:szCs w:val="24"/>
          <w:lang w:val="en-GB" w:eastAsia="en-GB"/>
        </w:rPr>
        <w:t>s</w:t>
      </w:r>
      <w:r>
        <w:rPr>
          <w:rFonts w:ascii="Tahoma" w:eastAsia="Times New Roman" w:hAnsi="Tahoma" w:cs="Tahoma"/>
          <w:sz w:val="24"/>
          <w:szCs w:val="24"/>
          <w:lang w:val="en-GB" w:eastAsia="en-GB"/>
        </w:rPr>
        <w:t>.</w:t>
      </w:r>
    </w:p>
    <w:p w14:paraId="26C2DC42" w14:textId="67E0DB72" w:rsidR="008E6762" w:rsidRPr="008E6762" w:rsidRDefault="008E6762" w:rsidP="0062527F">
      <w:pPr>
        <w:numPr>
          <w:ilvl w:val="0"/>
          <w:numId w:val="22"/>
        </w:numPr>
        <w:spacing w:before="100" w:beforeAutospacing="1" w:after="100" w:afterAutospacing="1" w:line="240" w:lineRule="auto"/>
        <w:rPr>
          <w:rFonts w:ascii="Tahoma" w:eastAsia="Times New Roman" w:hAnsi="Tahoma" w:cs="Tahoma"/>
          <w:sz w:val="24"/>
          <w:szCs w:val="24"/>
          <w:lang w:val="en-GB" w:eastAsia="en-GB"/>
        </w:rPr>
      </w:pPr>
      <w:r w:rsidRPr="008E6762">
        <w:rPr>
          <w:rFonts w:ascii="Tahoma" w:eastAsia="Times New Roman" w:hAnsi="Tahoma" w:cs="Tahoma"/>
          <w:sz w:val="24"/>
          <w:szCs w:val="24"/>
          <w:lang w:val="en-GB" w:eastAsia="en-GB"/>
        </w:rPr>
        <w:t xml:space="preserve">Ensure the </w:t>
      </w:r>
      <w:r>
        <w:rPr>
          <w:rFonts w:ascii="Tahoma" w:eastAsia="Times New Roman" w:hAnsi="Tahoma" w:cs="Tahoma"/>
          <w:sz w:val="24"/>
          <w:szCs w:val="24"/>
          <w:lang w:val="en-GB" w:eastAsia="en-GB"/>
        </w:rPr>
        <w:t>home</w:t>
      </w:r>
      <w:r w:rsidR="00244C3A">
        <w:rPr>
          <w:rFonts w:ascii="Tahoma" w:eastAsia="Times New Roman" w:hAnsi="Tahoma" w:cs="Tahoma"/>
          <w:sz w:val="24"/>
          <w:szCs w:val="24"/>
          <w:lang w:val="en-GB" w:eastAsia="en-GB"/>
        </w:rPr>
        <w:t>s</w:t>
      </w:r>
      <w:r w:rsidRPr="008E6762">
        <w:rPr>
          <w:rFonts w:ascii="Tahoma" w:eastAsia="Times New Roman" w:hAnsi="Tahoma" w:cs="Tahoma"/>
          <w:sz w:val="24"/>
          <w:szCs w:val="24"/>
          <w:lang w:val="en-GB" w:eastAsia="en-GB"/>
        </w:rPr>
        <w:t xml:space="preserve"> </w:t>
      </w:r>
      <w:r w:rsidR="00244C3A">
        <w:rPr>
          <w:rFonts w:ascii="Tahoma" w:eastAsia="Times New Roman" w:hAnsi="Tahoma" w:cs="Tahoma"/>
          <w:sz w:val="24"/>
          <w:szCs w:val="24"/>
          <w:lang w:val="en-GB" w:eastAsia="en-GB"/>
        </w:rPr>
        <w:t>are</w:t>
      </w:r>
      <w:r w:rsidRPr="008E6762">
        <w:rPr>
          <w:rFonts w:ascii="Tahoma" w:eastAsia="Times New Roman" w:hAnsi="Tahoma" w:cs="Tahoma"/>
          <w:sz w:val="24"/>
          <w:szCs w:val="24"/>
          <w:lang w:val="en-GB" w:eastAsia="en-GB"/>
        </w:rPr>
        <w:t xml:space="preserve"> kept clean and hygienic throughout</w:t>
      </w:r>
      <w:r>
        <w:rPr>
          <w:rFonts w:ascii="Tahoma" w:eastAsia="Times New Roman" w:hAnsi="Tahoma" w:cs="Tahoma"/>
          <w:sz w:val="24"/>
          <w:szCs w:val="24"/>
          <w:lang w:val="en-GB" w:eastAsia="en-GB"/>
        </w:rPr>
        <w:t>.</w:t>
      </w:r>
    </w:p>
    <w:p w14:paraId="1833F13D" w14:textId="7D6DFBE1" w:rsidR="001354A6" w:rsidRPr="0062527F" w:rsidRDefault="006E71CF" w:rsidP="0062527F">
      <w:pPr>
        <w:numPr>
          <w:ilvl w:val="0"/>
          <w:numId w:val="22"/>
        </w:numPr>
        <w:spacing w:before="100" w:beforeAutospacing="1" w:after="100" w:afterAutospacing="1" w:line="240" w:lineRule="auto"/>
        <w:rPr>
          <w:rFonts w:ascii="Tahoma" w:eastAsia="Times New Roman" w:hAnsi="Tahoma" w:cs="Tahoma"/>
          <w:sz w:val="24"/>
          <w:szCs w:val="24"/>
          <w:lang w:val="en-GB" w:eastAsia="en-GB"/>
        </w:rPr>
      </w:pPr>
      <w:proofErr w:type="gramStart"/>
      <w:r>
        <w:rPr>
          <w:rFonts w:ascii="Tahoma" w:eastAsia="Times New Roman" w:hAnsi="Tahoma" w:cs="Tahoma"/>
          <w:sz w:val="24"/>
          <w:szCs w:val="24"/>
          <w:lang w:val="en-GB" w:eastAsia="en-GB"/>
        </w:rPr>
        <w:t>Ensure a</w:t>
      </w:r>
      <w:r w:rsidR="008E6762" w:rsidRPr="008E6762">
        <w:rPr>
          <w:rFonts w:ascii="Tahoma" w:eastAsia="Times New Roman" w:hAnsi="Tahoma" w:cs="Tahoma"/>
          <w:sz w:val="24"/>
          <w:szCs w:val="24"/>
          <w:lang w:val="en-GB" w:eastAsia="en-GB"/>
        </w:rPr>
        <w:t>t all times</w:t>
      </w:r>
      <w:proofErr w:type="gramEnd"/>
      <w:r>
        <w:rPr>
          <w:rFonts w:ascii="Tahoma" w:eastAsia="Times New Roman" w:hAnsi="Tahoma" w:cs="Tahoma"/>
          <w:sz w:val="24"/>
          <w:szCs w:val="24"/>
          <w:lang w:val="en-GB" w:eastAsia="en-GB"/>
        </w:rPr>
        <w:t xml:space="preserve">, your </w:t>
      </w:r>
      <w:r w:rsidR="00C945FD">
        <w:rPr>
          <w:rFonts w:ascii="Tahoma" w:eastAsia="Times New Roman" w:hAnsi="Tahoma" w:cs="Tahoma"/>
          <w:sz w:val="24"/>
          <w:szCs w:val="24"/>
          <w:lang w:val="en-GB" w:eastAsia="en-GB"/>
        </w:rPr>
        <w:t>Registered Manager’s</w:t>
      </w:r>
      <w:r w:rsidR="008E6762" w:rsidRPr="008E6762">
        <w:rPr>
          <w:rFonts w:ascii="Tahoma" w:eastAsia="Times New Roman" w:hAnsi="Tahoma" w:cs="Tahoma"/>
          <w:sz w:val="24"/>
          <w:szCs w:val="24"/>
          <w:lang w:val="en-GB" w:eastAsia="en-GB"/>
        </w:rPr>
        <w:t xml:space="preserve"> work within H&amp;S policy and procedures</w:t>
      </w:r>
      <w:r w:rsidR="0062527F">
        <w:rPr>
          <w:rFonts w:ascii="Tahoma" w:eastAsia="Times New Roman" w:hAnsi="Tahoma" w:cs="Tahoma"/>
          <w:sz w:val="24"/>
          <w:szCs w:val="24"/>
          <w:lang w:val="en-GB" w:eastAsia="en-GB"/>
        </w:rPr>
        <w:t>.</w:t>
      </w:r>
    </w:p>
    <w:p w14:paraId="15F9FE98" w14:textId="387AD539" w:rsidR="008E6762" w:rsidRPr="00A025B3" w:rsidRDefault="008E6762" w:rsidP="008E6762">
      <w:pPr>
        <w:spacing w:before="100" w:beforeAutospacing="1" w:after="100" w:afterAutospacing="1" w:line="240" w:lineRule="auto"/>
        <w:outlineLvl w:val="2"/>
        <w:rPr>
          <w:rFonts w:eastAsia="Times New Roman" w:cstheme="minorHAnsi"/>
          <w:color w:val="ED7422" w:themeColor="accent2"/>
          <w:sz w:val="32"/>
          <w:szCs w:val="32"/>
          <w:lang w:val="en-GB" w:eastAsia="en-GB"/>
        </w:rPr>
      </w:pPr>
      <w:bookmarkStart w:id="5" w:name="_Hlk208747536"/>
      <w:r w:rsidRPr="008E6762">
        <w:rPr>
          <w:rFonts w:eastAsia="Times New Roman" w:cstheme="minorHAnsi"/>
          <w:color w:val="ED7422" w:themeColor="accent2"/>
          <w:sz w:val="32"/>
          <w:szCs w:val="32"/>
          <w:lang w:val="en-GB" w:eastAsia="en-GB"/>
        </w:rPr>
        <w:t xml:space="preserve">Partnership </w:t>
      </w:r>
      <w:r w:rsidR="003D557F" w:rsidRPr="008E6762">
        <w:rPr>
          <w:rFonts w:eastAsia="Times New Roman" w:cstheme="minorHAnsi"/>
          <w:color w:val="ED7422" w:themeColor="accent2"/>
          <w:sz w:val="32"/>
          <w:szCs w:val="32"/>
          <w:lang w:val="en-GB" w:eastAsia="en-GB"/>
        </w:rPr>
        <w:t>Working</w:t>
      </w:r>
      <w:r w:rsidR="003D557F">
        <w:rPr>
          <w:rFonts w:eastAsia="Times New Roman" w:cstheme="minorHAnsi"/>
          <w:color w:val="ED7422" w:themeColor="accent2"/>
          <w:sz w:val="32"/>
          <w:szCs w:val="32"/>
          <w:lang w:val="en-GB" w:eastAsia="en-GB"/>
        </w:rPr>
        <w:t>:</w:t>
      </w:r>
    </w:p>
    <w:p w14:paraId="0CA85229" w14:textId="4C14DCE6" w:rsidR="003D557F" w:rsidRDefault="003D557F" w:rsidP="0062527F">
      <w:pPr>
        <w:numPr>
          <w:ilvl w:val="0"/>
          <w:numId w:val="22"/>
        </w:numPr>
        <w:spacing w:before="100" w:beforeAutospacing="1" w:after="100" w:afterAutospacing="1"/>
        <w:rPr>
          <w:rFonts w:ascii="Tahoma" w:eastAsia="Times New Roman" w:hAnsi="Tahoma" w:cs="Tahoma"/>
          <w:sz w:val="24"/>
          <w:szCs w:val="24"/>
          <w:lang w:val="en-GB" w:eastAsia="en-GB"/>
        </w:rPr>
      </w:pPr>
      <w:r>
        <w:rPr>
          <w:rFonts w:ascii="Tahoma" w:eastAsia="Times New Roman" w:hAnsi="Tahoma" w:cs="Tahoma"/>
          <w:sz w:val="24"/>
          <w:szCs w:val="24"/>
          <w:lang w:val="en-GB" w:eastAsia="en-GB"/>
        </w:rPr>
        <w:t xml:space="preserve">Maintaining close partnership working with </w:t>
      </w:r>
      <w:r w:rsidR="00A933D1" w:rsidRPr="00A933D1">
        <w:rPr>
          <w:rFonts w:ascii="Tahoma" w:eastAsia="Times New Roman" w:hAnsi="Tahoma" w:cs="Tahoma"/>
          <w:sz w:val="24"/>
          <w:szCs w:val="24"/>
          <w:lang w:val="en-GB" w:eastAsia="en-GB"/>
        </w:rPr>
        <w:t>all our support functions</w:t>
      </w:r>
      <w:r w:rsidR="00FF62DC">
        <w:rPr>
          <w:rFonts w:ascii="Tahoma" w:eastAsia="Times New Roman" w:hAnsi="Tahoma" w:cs="Tahoma"/>
          <w:sz w:val="24"/>
          <w:szCs w:val="24"/>
          <w:lang w:val="en-GB" w:eastAsia="en-GB"/>
        </w:rPr>
        <w:t xml:space="preserve"> </w:t>
      </w:r>
      <w:r>
        <w:rPr>
          <w:rFonts w:ascii="Tahoma" w:eastAsia="Times New Roman" w:hAnsi="Tahoma" w:cs="Tahoma"/>
          <w:sz w:val="24"/>
          <w:szCs w:val="24"/>
          <w:lang w:val="en-GB" w:eastAsia="en-GB"/>
        </w:rPr>
        <w:t xml:space="preserve">and not working in silo or closed culture. </w:t>
      </w:r>
    </w:p>
    <w:p w14:paraId="6E04D49C" w14:textId="77777777" w:rsidR="00CD64E8" w:rsidRPr="00CD64E8" w:rsidRDefault="00CD64E8" w:rsidP="0062527F">
      <w:pPr>
        <w:numPr>
          <w:ilvl w:val="0"/>
          <w:numId w:val="22"/>
        </w:numPr>
        <w:spacing w:before="100" w:beforeAutospacing="1" w:after="100" w:afterAutospacing="1"/>
        <w:rPr>
          <w:rFonts w:ascii="Tahoma" w:eastAsia="Times New Roman" w:hAnsi="Tahoma" w:cs="Tahoma"/>
          <w:sz w:val="24"/>
          <w:szCs w:val="24"/>
          <w:lang w:val="en-GB" w:eastAsia="en-GB"/>
        </w:rPr>
      </w:pPr>
      <w:r w:rsidRPr="00CD64E8">
        <w:rPr>
          <w:rFonts w:ascii="Tahoma" w:eastAsia="Times New Roman" w:hAnsi="Tahoma" w:cs="Tahoma"/>
          <w:sz w:val="24"/>
          <w:szCs w:val="24"/>
          <w:lang w:val="en-GB" w:eastAsia="en-GB"/>
        </w:rPr>
        <w:t>Represent the organisation at regional and national forums, ensuring high visibility and professional credibility.</w:t>
      </w:r>
    </w:p>
    <w:p w14:paraId="50EC107A" w14:textId="384F8C31" w:rsidR="00CD64E8" w:rsidRPr="00CD64E8" w:rsidRDefault="00CD64E8" w:rsidP="0062527F">
      <w:pPr>
        <w:numPr>
          <w:ilvl w:val="0"/>
          <w:numId w:val="22"/>
        </w:numPr>
        <w:spacing w:before="100" w:beforeAutospacing="1" w:after="100" w:afterAutospacing="1"/>
        <w:rPr>
          <w:rFonts w:ascii="Tahoma" w:eastAsia="Times New Roman" w:hAnsi="Tahoma" w:cs="Tahoma"/>
          <w:sz w:val="24"/>
          <w:szCs w:val="24"/>
          <w:lang w:val="en-GB" w:eastAsia="en-GB"/>
        </w:rPr>
      </w:pPr>
      <w:r w:rsidRPr="00CD64E8">
        <w:rPr>
          <w:rFonts w:ascii="Tahoma" w:eastAsia="Times New Roman" w:hAnsi="Tahoma" w:cs="Tahoma"/>
          <w:sz w:val="24"/>
          <w:szCs w:val="24"/>
          <w:lang w:val="en-GB" w:eastAsia="en-GB"/>
        </w:rPr>
        <w:lastRenderedPageBreak/>
        <w:t>Promote the values, culture, and strategic objectives externally and internally.</w:t>
      </w:r>
    </w:p>
    <w:bookmarkEnd w:id="5"/>
    <w:p w14:paraId="3E78E1CA" w14:textId="19A04570" w:rsidR="003D557F" w:rsidRDefault="003D557F" w:rsidP="0062527F">
      <w:pPr>
        <w:numPr>
          <w:ilvl w:val="0"/>
          <w:numId w:val="22"/>
        </w:numPr>
        <w:spacing w:before="100" w:beforeAutospacing="1" w:after="100" w:afterAutospacing="1"/>
        <w:rPr>
          <w:rFonts w:ascii="Tahoma" w:eastAsia="Times New Roman" w:hAnsi="Tahoma" w:cs="Tahoma"/>
          <w:sz w:val="24"/>
          <w:szCs w:val="24"/>
          <w:lang w:val="en-GB" w:eastAsia="en-GB"/>
        </w:rPr>
      </w:pPr>
      <w:r w:rsidRPr="003D557F">
        <w:rPr>
          <w:rFonts w:ascii="Tahoma" w:eastAsia="Times New Roman" w:hAnsi="Tahoma" w:cs="Tahoma"/>
          <w:sz w:val="24"/>
          <w:szCs w:val="24"/>
          <w:lang w:val="en-GB" w:eastAsia="en-GB"/>
        </w:rPr>
        <w:t>Maintaining close contact with</w:t>
      </w:r>
      <w:r w:rsidR="00CD64E8">
        <w:rPr>
          <w:rFonts w:ascii="Tahoma" w:eastAsia="Times New Roman" w:hAnsi="Tahoma" w:cs="Tahoma"/>
          <w:sz w:val="24"/>
          <w:szCs w:val="24"/>
          <w:lang w:val="en-GB" w:eastAsia="en-GB"/>
        </w:rPr>
        <w:t xml:space="preserve"> partner organisations,</w:t>
      </w:r>
      <w:r w:rsidRPr="003D557F">
        <w:rPr>
          <w:rFonts w:ascii="Tahoma" w:eastAsia="Times New Roman" w:hAnsi="Tahoma" w:cs="Tahoma"/>
          <w:sz w:val="24"/>
          <w:szCs w:val="24"/>
          <w:lang w:val="en-GB" w:eastAsia="en-GB"/>
        </w:rPr>
        <w:t xml:space="preserve"> </w:t>
      </w:r>
      <w:r>
        <w:rPr>
          <w:rFonts w:ascii="Tahoma" w:eastAsia="Times New Roman" w:hAnsi="Tahoma" w:cs="Tahoma"/>
          <w:sz w:val="24"/>
          <w:szCs w:val="24"/>
          <w:lang w:val="en-GB" w:eastAsia="en-GB"/>
        </w:rPr>
        <w:t>social workers, Reg 44 independent visitors and Ofsted</w:t>
      </w:r>
      <w:r w:rsidR="00CD64E8">
        <w:rPr>
          <w:rFonts w:ascii="Tahoma" w:eastAsia="Times New Roman" w:hAnsi="Tahoma" w:cs="Tahoma"/>
          <w:sz w:val="24"/>
          <w:szCs w:val="24"/>
          <w:lang w:val="en-GB" w:eastAsia="en-GB"/>
        </w:rPr>
        <w:t xml:space="preserve"> and CIW</w:t>
      </w:r>
      <w:r>
        <w:rPr>
          <w:rFonts w:ascii="Tahoma" w:eastAsia="Times New Roman" w:hAnsi="Tahoma" w:cs="Tahoma"/>
          <w:sz w:val="24"/>
          <w:szCs w:val="24"/>
          <w:lang w:val="en-GB" w:eastAsia="en-GB"/>
        </w:rPr>
        <w:t xml:space="preserve"> inspectors</w:t>
      </w:r>
      <w:r w:rsidRPr="003D557F">
        <w:rPr>
          <w:rFonts w:ascii="Tahoma" w:eastAsia="Times New Roman" w:hAnsi="Tahoma" w:cs="Tahoma"/>
          <w:sz w:val="24"/>
          <w:szCs w:val="24"/>
          <w:lang w:val="en-GB" w:eastAsia="en-GB"/>
        </w:rPr>
        <w:t xml:space="preserve"> as appropriate</w:t>
      </w:r>
      <w:r>
        <w:rPr>
          <w:rFonts w:ascii="Tahoma" w:eastAsia="Times New Roman" w:hAnsi="Tahoma" w:cs="Tahoma"/>
          <w:sz w:val="24"/>
          <w:szCs w:val="24"/>
          <w:lang w:val="en-GB" w:eastAsia="en-GB"/>
        </w:rPr>
        <w:t>.</w:t>
      </w:r>
    </w:p>
    <w:p w14:paraId="014E30AA" w14:textId="5C47655E" w:rsidR="00CD64E8" w:rsidRPr="00CD64E8" w:rsidRDefault="00CD64E8" w:rsidP="0062527F">
      <w:pPr>
        <w:pStyle w:val="ListParagraph"/>
        <w:numPr>
          <w:ilvl w:val="0"/>
          <w:numId w:val="22"/>
        </w:numPr>
        <w:rPr>
          <w:rFonts w:ascii="Tahoma" w:eastAsia="Times New Roman" w:hAnsi="Tahoma" w:cs="Tahoma"/>
          <w:sz w:val="24"/>
          <w:szCs w:val="24"/>
          <w:lang w:val="en-GB" w:eastAsia="en-GB"/>
        </w:rPr>
      </w:pPr>
      <w:r>
        <w:rPr>
          <w:rFonts w:ascii="Tahoma" w:eastAsia="Times New Roman" w:hAnsi="Tahoma" w:cs="Tahoma"/>
          <w:sz w:val="24"/>
          <w:szCs w:val="24"/>
          <w:lang w:val="en-GB" w:eastAsia="en-GB"/>
        </w:rPr>
        <w:t xml:space="preserve">Support the </w:t>
      </w:r>
      <w:r w:rsidR="00C945FD">
        <w:rPr>
          <w:rFonts w:ascii="Tahoma" w:eastAsia="Times New Roman" w:hAnsi="Tahoma" w:cs="Tahoma"/>
          <w:sz w:val="24"/>
          <w:szCs w:val="24"/>
          <w:lang w:val="en-GB" w:eastAsia="en-GB"/>
        </w:rPr>
        <w:t>Registered Manager’s</w:t>
      </w:r>
      <w:r>
        <w:rPr>
          <w:rFonts w:ascii="Tahoma" w:eastAsia="Times New Roman" w:hAnsi="Tahoma" w:cs="Tahoma"/>
          <w:sz w:val="24"/>
          <w:szCs w:val="24"/>
          <w:lang w:val="en-GB" w:eastAsia="en-GB"/>
        </w:rPr>
        <w:t xml:space="preserve"> build </w:t>
      </w:r>
      <w:r w:rsidRPr="00CD64E8">
        <w:rPr>
          <w:rFonts w:ascii="Tahoma" w:eastAsia="Times New Roman" w:hAnsi="Tahoma" w:cs="Tahoma"/>
          <w:sz w:val="24"/>
          <w:szCs w:val="24"/>
          <w:lang w:val="en-GB" w:eastAsia="en-GB"/>
        </w:rPr>
        <w:t>and maintain strong relationships with families.</w:t>
      </w:r>
    </w:p>
    <w:p w14:paraId="3E7ACFA2" w14:textId="613AF4D7" w:rsidR="003D557F" w:rsidRPr="003D557F" w:rsidRDefault="003D557F" w:rsidP="0062527F">
      <w:pPr>
        <w:numPr>
          <w:ilvl w:val="0"/>
          <w:numId w:val="22"/>
        </w:numPr>
        <w:spacing w:before="100" w:beforeAutospacing="1" w:after="100" w:afterAutospacing="1"/>
        <w:rPr>
          <w:rFonts w:ascii="Tahoma" w:eastAsia="Times New Roman" w:hAnsi="Tahoma" w:cs="Tahoma"/>
          <w:sz w:val="24"/>
          <w:szCs w:val="24"/>
          <w:lang w:val="en-GB" w:eastAsia="en-GB"/>
        </w:rPr>
      </w:pPr>
      <w:r w:rsidRPr="003D557F">
        <w:rPr>
          <w:rFonts w:ascii="Tahoma" w:eastAsia="Times New Roman" w:hAnsi="Tahoma" w:cs="Tahoma"/>
          <w:sz w:val="24"/>
          <w:szCs w:val="24"/>
          <w:lang w:val="en-GB" w:eastAsia="en-GB"/>
        </w:rPr>
        <w:t>Utilising support services as required, such as</w:t>
      </w:r>
      <w:r w:rsidR="006E71CF">
        <w:rPr>
          <w:rFonts w:ascii="Tahoma" w:eastAsia="Times New Roman" w:hAnsi="Tahoma" w:cs="Tahoma"/>
          <w:sz w:val="24"/>
          <w:szCs w:val="24"/>
          <w:lang w:val="en-GB" w:eastAsia="en-GB"/>
        </w:rPr>
        <w:t xml:space="preserve"> our Operation Managers,</w:t>
      </w:r>
      <w:r>
        <w:rPr>
          <w:rFonts w:ascii="Tahoma" w:eastAsia="Times New Roman" w:hAnsi="Tahoma" w:cs="Tahoma"/>
          <w:sz w:val="24"/>
          <w:szCs w:val="24"/>
          <w:lang w:val="en-GB" w:eastAsia="en-GB"/>
        </w:rPr>
        <w:t xml:space="preserve"> PBS and</w:t>
      </w:r>
      <w:r w:rsidRPr="003D557F">
        <w:rPr>
          <w:rFonts w:ascii="Tahoma" w:eastAsia="Times New Roman" w:hAnsi="Tahoma" w:cs="Tahoma"/>
          <w:sz w:val="24"/>
          <w:szCs w:val="24"/>
          <w:lang w:val="en-GB" w:eastAsia="en-GB"/>
        </w:rPr>
        <w:t xml:space="preserve"> our external outsourced psychologists, therapists, counsellors and experts-by-experience</w:t>
      </w:r>
      <w:r>
        <w:rPr>
          <w:rFonts w:ascii="Tahoma" w:eastAsia="Times New Roman" w:hAnsi="Tahoma" w:cs="Tahoma"/>
          <w:sz w:val="24"/>
          <w:szCs w:val="24"/>
          <w:lang w:val="en-GB" w:eastAsia="en-GB"/>
        </w:rPr>
        <w:t>.</w:t>
      </w:r>
    </w:p>
    <w:p w14:paraId="20ECA53D" w14:textId="7C702966" w:rsidR="003D557F" w:rsidRPr="00C5039E" w:rsidRDefault="003D557F" w:rsidP="0062527F">
      <w:pPr>
        <w:numPr>
          <w:ilvl w:val="0"/>
          <w:numId w:val="22"/>
        </w:numPr>
        <w:spacing w:before="100" w:beforeAutospacing="1" w:after="100" w:afterAutospacing="1"/>
        <w:rPr>
          <w:rFonts w:ascii="Tahoma" w:eastAsia="Times New Roman" w:hAnsi="Tahoma" w:cs="Tahoma"/>
          <w:sz w:val="24"/>
          <w:szCs w:val="24"/>
          <w:lang w:val="en-GB" w:eastAsia="en-GB"/>
        </w:rPr>
      </w:pPr>
      <w:r w:rsidRPr="003D557F">
        <w:rPr>
          <w:rFonts w:ascii="Tahoma" w:eastAsia="Times New Roman" w:hAnsi="Tahoma" w:cs="Tahoma"/>
          <w:sz w:val="24"/>
          <w:szCs w:val="24"/>
          <w:lang w:val="en-GB" w:eastAsia="en-GB"/>
        </w:rPr>
        <w:t xml:space="preserve">To </w:t>
      </w:r>
      <w:r w:rsidR="006E71CF">
        <w:rPr>
          <w:rFonts w:ascii="Tahoma" w:eastAsia="Times New Roman" w:hAnsi="Tahoma" w:cs="Tahoma"/>
          <w:sz w:val="24"/>
          <w:szCs w:val="24"/>
          <w:lang w:val="en-GB" w:eastAsia="en-GB"/>
        </w:rPr>
        <w:t xml:space="preserve">support and give guidance to the </w:t>
      </w:r>
      <w:r w:rsidR="00C945FD">
        <w:rPr>
          <w:rFonts w:ascii="Tahoma" w:eastAsia="Times New Roman" w:hAnsi="Tahoma" w:cs="Tahoma"/>
          <w:sz w:val="24"/>
          <w:szCs w:val="24"/>
          <w:lang w:val="en-GB" w:eastAsia="en-GB"/>
        </w:rPr>
        <w:t>Registered Manager’s</w:t>
      </w:r>
      <w:r w:rsidR="006E71CF">
        <w:rPr>
          <w:rFonts w:ascii="Tahoma" w:eastAsia="Times New Roman" w:hAnsi="Tahoma" w:cs="Tahoma"/>
          <w:sz w:val="24"/>
          <w:szCs w:val="24"/>
          <w:lang w:val="en-GB" w:eastAsia="en-GB"/>
        </w:rPr>
        <w:t xml:space="preserve"> </w:t>
      </w:r>
      <w:r w:rsidRPr="003D557F">
        <w:rPr>
          <w:rFonts w:ascii="Tahoma" w:eastAsia="Times New Roman" w:hAnsi="Tahoma" w:cs="Tahoma"/>
          <w:sz w:val="24"/>
          <w:szCs w:val="24"/>
          <w:lang w:val="en-GB" w:eastAsia="en-GB"/>
        </w:rPr>
        <w:t>create and develop links between the ho</w:t>
      </w:r>
      <w:r>
        <w:rPr>
          <w:rFonts w:ascii="Tahoma" w:eastAsia="Times New Roman" w:hAnsi="Tahoma" w:cs="Tahoma"/>
          <w:sz w:val="24"/>
          <w:szCs w:val="24"/>
          <w:lang w:val="en-GB" w:eastAsia="en-GB"/>
        </w:rPr>
        <w:t>me</w:t>
      </w:r>
      <w:r w:rsidR="006E71CF">
        <w:rPr>
          <w:rFonts w:ascii="Tahoma" w:eastAsia="Times New Roman" w:hAnsi="Tahoma" w:cs="Tahoma"/>
          <w:sz w:val="24"/>
          <w:szCs w:val="24"/>
          <w:lang w:val="en-GB" w:eastAsia="en-GB"/>
        </w:rPr>
        <w:t>s</w:t>
      </w:r>
      <w:r w:rsidRPr="003D557F">
        <w:rPr>
          <w:rFonts w:ascii="Tahoma" w:eastAsia="Times New Roman" w:hAnsi="Tahoma" w:cs="Tahoma"/>
          <w:sz w:val="24"/>
          <w:szCs w:val="24"/>
          <w:lang w:val="en-GB" w:eastAsia="en-GB"/>
        </w:rPr>
        <w:t xml:space="preserve"> and the local community</w:t>
      </w:r>
      <w:r>
        <w:rPr>
          <w:rFonts w:ascii="Tahoma" w:eastAsia="Times New Roman" w:hAnsi="Tahoma" w:cs="Tahoma"/>
          <w:sz w:val="24"/>
          <w:szCs w:val="24"/>
          <w:lang w:val="en-GB" w:eastAsia="en-GB"/>
        </w:rPr>
        <w:t>.</w:t>
      </w:r>
    </w:p>
    <w:p w14:paraId="6784BD2E" w14:textId="657002AA" w:rsidR="003D557F" w:rsidRPr="00A025B3" w:rsidRDefault="003D557F" w:rsidP="003D557F">
      <w:pPr>
        <w:spacing w:before="100" w:beforeAutospacing="1" w:after="100" w:afterAutospacing="1" w:line="240" w:lineRule="auto"/>
        <w:outlineLvl w:val="2"/>
        <w:rPr>
          <w:rFonts w:eastAsia="Times New Roman" w:cstheme="minorHAnsi"/>
          <w:color w:val="ED7422" w:themeColor="accent2"/>
          <w:sz w:val="32"/>
          <w:szCs w:val="32"/>
          <w:lang w:val="en-GB" w:eastAsia="en-GB"/>
        </w:rPr>
      </w:pPr>
      <w:r w:rsidRPr="003D557F">
        <w:rPr>
          <w:rFonts w:eastAsia="Times New Roman" w:cstheme="minorHAnsi"/>
          <w:color w:val="ED7422" w:themeColor="accent2"/>
          <w:sz w:val="32"/>
          <w:szCs w:val="32"/>
          <w:lang w:val="en-GB" w:eastAsia="en-GB"/>
        </w:rPr>
        <w:t>Equality and Diversity</w:t>
      </w:r>
      <w:r>
        <w:rPr>
          <w:rFonts w:eastAsia="Times New Roman" w:cstheme="minorHAnsi"/>
          <w:color w:val="ED7422" w:themeColor="accent2"/>
          <w:sz w:val="32"/>
          <w:szCs w:val="32"/>
          <w:lang w:val="en-GB" w:eastAsia="en-GB"/>
        </w:rPr>
        <w:t>:</w:t>
      </w:r>
    </w:p>
    <w:p w14:paraId="4226C9C0" w14:textId="45DAD3E6" w:rsidR="003D557F" w:rsidRPr="003D557F" w:rsidRDefault="003D557F" w:rsidP="0062527F">
      <w:pPr>
        <w:numPr>
          <w:ilvl w:val="0"/>
          <w:numId w:val="22"/>
        </w:numPr>
        <w:spacing w:before="100" w:beforeAutospacing="1" w:after="100" w:afterAutospacing="1" w:line="240" w:lineRule="auto"/>
        <w:rPr>
          <w:rFonts w:ascii="Tahoma" w:eastAsia="Times New Roman" w:hAnsi="Tahoma" w:cs="Tahoma"/>
          <w:sz w:val="24"/>
          <w:szCs w:val="24"/>
          <w:lang w:val="en-GB" w:eastAsia="en-GB"/>
        </w:rPr>
      </w:pPr>
      <w:r>
        <w:rPr>
          <w:rFonts w:ascii="Tahoma" w:eastAsia="Times New Roman" w:hAnsi="Tahoma" w:cs="Tahoma"/>
          <w:sz w:val="24"/>
          <w:szCs w:val="24"/>
          <w:lang w:val="en-GB" w:eastAsia="en-GB"/>
        </w:rPr>
        <w:t>T</w:t>
      </w:r>
      <w:r w:rsidRPr="003D557F">
        <w:rPr>
          <w:rFonts w:ascii="Tahoma" w:eastAsia="Times New Roman" w:hAnsi="Tahoma" w:cs="Tahoma"/>
          <w:sz w:val="24"/>
          <w:szCs w:val="24"/>
          <w:lang w:val="en-GB" w:eastAsia="en-GB"/>
        </w:rPr>
        <w:t>o ensure equality in the workplace regardless of race, age, disability, gender, sexual orientation or religious belief</w:t>
      </w:r>
      <w:r>
        <w:rPr>
          <w:rFonts w:ascii="Tahoma" w:eastAsia="Times New Roman" w:hAnsi="Tahoma" w:cs="Tahoma"/>
          <w:sz w:val="24"/>
          <w:szCs w:val="24"/>
          <w:lang w:val="en-GB" w:eastAsia="en-GB"/>
        </w:rPr>
        <w:t>.</w:t>
      </w:r>
    </w:p>
    <w:p w14:paraId="7B3F23A4" w14:textId="04F672D2" w:rsidR="00C5039E" w:rsidRPr="00246E11" w:rsidRDefault="003D557F" w:rsidP="0062527F">
      <w:pPr>
        <w:numPr>
          <w:ilvl w:val="0"/>
          <w:numId w:val="22"/>
        </w:numPr>
        <w:spacing w:before="100" w:beforeAutospacing="1" w:after="100" w:afterAutospacing="1" w:line="240" w:lineRule="auto"/>
        <w:rPr>
          <w:rFonts w:ascii="Tahoma" w:eastAsia="Times New Roman" w:hAnsi="Tahoma" w:cs="Tahoma"/>
          <w:sz w:val="24"/>
          <w:szCs w:val="24"/>
          <w:lang w:val="en-GB" w:eastAsia="en-GB"/>
        </w:rPr>
      </w:pPr>
      <w:r w:rsidRPr="003D557F">
        <w:rPr>
          <w:rFonts w:ascii="Tahoma" w:eastAsia="Times New Roman" w:hAnsi="Tahoma" w:cs="Tahoma"/>
          <w:sz w:val="24"/>
          <w:szCs w:val="24"/>
          <w:lang w:val="en-GB" w:eastAsia="en-GB"/>
        </w:rPr>
        <w:t xml:space="preserve">Support </w:t>
      </w:r>
      <w:r w:rsidR="00D527B9">
        <w:rPr>
          <w:rFonts w:ascii="Tahoma" w:eastAsia="Times New Roman" w:hAnsi="Tahoma" w:cs="Tahoma"/>
          <w:sz w:val="24"/>
          <w:szCs w:val="24"/>
          <w:lang w:val="en-GB" w:eastAsia="en-GB"/>
        </w:rPr>
        <w:t xml:space="preserve">young </w:t>
      </w:r>
      <w:r w:rsidRPr="003D557F">
        <w:rPr>
          <w:rFonts w:ascii="Tahoma" w:eastAsia="Times New Roman" w:hAnsi="Tahoma" w:cs="Tahoma"/>
          <w:sz w:val="24"/>
          <w:szCs w:val="24"/>
          <w:lang w:val="en-GB" w:eastAsia="en-GB"/>
        </w:rPr>
        <w:t xml:space="preserve">people </w:t>
      </w:r>
      <w:r w:rsidR="00D527B9">
        <w:rPr>
          <w:rFonts w:ascii="Tahoma" w:eastAsia="Times New Roman" w:hAnsi="Tahoma" w:cs="Tahoma"/>
          <w:sz w:val="24"/>
          <w:szCs w:val="24"/>
          <w:lang w:val="en-GB" w:eastAsia="en-GB"/>
        </w:rPr>
        <w:t xml:space="preserve">we support and colleagues </w:t>
      </w:r>
      <w:r w:rsidRPr="003D557F">
        <w:rPr>
          <w:rFonts w:ascii="Tahoma" w:eastAsia="Times New Roman" w:hAnsi="Tahoma" w:cs="Tahoma"/>
          <w:sz w:val="24"/>
          <w:szCs w:val="24"/>
          <w:lang w:val="en-GB" w:eastAsia="en-GB"/>
        </w:rPr>
        <w:t>to express their individuality and uniqueness in all areas of life</w:t>
      </w:r>
      <w:r>
        <w:rPr>
          <w:rFonts w:ascii="Tahoma" w:eastAsia="Times New Roman" w:hAnsi="Tahoma" w:cs="Tahoma"/>
          <w:sz w:val="24"/>
          <w:szCs w:val="24"/>
          <w:lang w:val="en-GB" w:eastAsia="en-GB"/>
        </w:rPr>
        <w:t>.</w:t>
      </w:r>
    </w:p>
    <w:p w14:paraId="3C6D5BFA" w14:textId="53C6B96D" w:rsidR="00A025B3" w:rsidRPr="00A025B3" w:rsidRDefault="00A025B3" w:rsidP="00A025B3">
      <w:pPr>
        <w:spacing w:before="100" w:beforeAutospacing="1" w:after="100" w:afterAutospacing="1" w:line="240" w:lineRule="auto"/>
        <w:outlineLvl w:val="2"/>
        <w:rPr>
          <w:rFonts w:eastAsia="Times New Roman" w:cstheme="minorHAnsi"/>
          <w:color w:val="ED7422" w:themeColor="accent2"/>
          <w:sz w:val="32"/>
          <w:szCs w:val="32"/>
          <w:lang w:val="en-GB" w:eastAsia="en-GB"/>
        </w:rPr>
      </w:pPr>
      <w:bookmarkStart w:id="6" w:name="_Hlk208748038"/>
      <w:r w:rsidRPr="00A025B3">
        <w:rPr>
          <w:rFonts w:eastAsia="Times New Roman" w:cstheme="minorHAnsi"/>
          <w:color w:val="ED7422" w:themeColor="accent2"/>
          <w:sz w:val="32"/>
          <w:szCs w:val="32"/>
          <w:lang w:val="en-GB" w:eastAsia="en-GB"/>
        </w:rPr>
        <w:t>Safeguarding and Child Care</w:t>
      </w:r>
      <w:r w:rsidR="003D557F">
        <w:rPr>
          <w:rFonts w:eastAsia="Times New Roman" w:cstheme="minorHAnsi"/>
          <w:color w:val="ED7422" w:themeColor="accent2"/>
          <w:sz w:val="32"/>
          <w:szCs w:val="32"/>
          <w:lang w:val="en-GB" w:eastAsia="en-GB"/>
        </w:rPr>
        <w:t>:</w:t>
      </w:r>
    </w:p>
    <w:bookmarkEnd w:id="6"/>
    <w:p w14:paraId="284AD3E5" w14:textId="77777777" w:rsidR="006E71CF" w:rsidRPr="006E71CF" w:rsidRDefault="006E71CF" w:rsidP="0062527F">
      <w:pPr>
        <w:numPr>
          <w:ilvl w:val="0"/>
          <w:numId w:val="23"/>
        </w:numPr>
        <w:spacing w:before="100" w:beforeAutospacing="1" w:after="100" w:afterAutospacing="1" w:line="240" w:lineRule="auto"/>
        <w:rPr>
          <w:rFonts w:ascii="Tahoma" w:eastAsia="Times New Roman" w:hAnsi="Tahoma" w:cs="Tahoma"/>
          <w:sz w:val="24"/>
          <w:szCs w:val="24"/>
          <w:lang w:val="en-GB" w:eastAsia="en-GB"/>
        </w:rPr>
      </w:pPr>
      <w:r w:rsidRPr="006E71CF">
        <w:rPr>
          <w:rFonts w:ascii="Tahoma" w:eastAsia="Times New Roman" w:hAnsi="Tahoma" w:cs="Tahoma"/>
          <w:sz w:val="24"/>
          <w:szCs w:val="24"/>
          <w:lang w:val="en-GB" w:eastAsia="en-GB"/>
        </w:rPr>
        <w:t>Lead the development and implementation of safeguarding strategies across the region.</w:t>
      </w:r>
    </w:p>
    <w:p w14:paraId="59AFC7B1" w14:textId="77777777" w:rsidR="006E71CF" w:rsidRPr="006E71CF" w:rsidRDefault="006E71CF" w:rsidP="0062527F">
      <w:pPr>
        <w:numPr>
          <w:ilvl w:val="0"/>
          <w:numId w:val="23"/>
        </w:numPr>
        <w:spacing w:before="100" w:beforeAutospacing="1" w:after="100" w:afterAutospacing="1" w:line="240" w:lineRule="auto"/>
        <w:rPr>
          <w:rFonts w:ascii="Tahoma" w:eastAsia="Times New Roman" w:hAnsi="Tahoma" w:cs="Tahoma"/>
          <w:sz w:val="24"/>
          <w:szCs w:val="24"/>
          <w:lang w:val="en-GB" w:eastAsia="en-GB"/>
        </w:rPr>
      </w:pPr>
      <w:r w:rsidRPr="006E71CF">
        <w:rPr>
          <w:rFonts w:ascii="Tahoma" w:eastAsia="Times New Roman" w:hAnsi="Tahoma" w:cs="Tahoma"/>
          <w:sz w:val="24"/>
          <w:szCs w:val="24"/>
          <w:lang w:val="en-GB" w:eastAsia="en-GB"/>
        </w:rPr>
        <w:t>Monitor serious incidents, safeguarding trends, and regulatory compliance across services.</w:t>
      </w:r>
    </w:p>
    <w:p w14:paraId="79145949" w14:textId="424E974A" w:rsidR="00246E11" w:rsidRPr="0062527F" w:rsidRDefault="006E71CF" w:rsidP="0062527F">
      <w:pPr>
        <w:numPr>
          <w:ilvl w:val="0"/>
          <w:numId w:val="23"/>
        </w:numPr>
        <w:spacing w:before="100" w:beforeAutospacing="1" w:after="100" w:afterAutospacing="1" w:line="240" w:lineRule="auto"/>
        <w:rPr>
          <w:rFonts w:ascii="Tahoma" w:eastAsia="Times New Roman" w:hAnsi="Tahoma" w:cs="Tahoma"/>
          <w:sz w:val="24"/>
          <w:szCs w:val="24"/>
          <w:lang w:val="en-GB" w:eastAsia="en-GB"/>
        </w:rPr>
      </w:pPr>
      <w:r w:rsidRPr="006E71CF">
        <w:rPr>
          <w:rFonts w:ascii="Tahoma" w:eastAsia="Times New Roman" w:hAnsi="Tahoma" w:cs="Tahoma"/>
          <w:sz w:val="24"/>
          <w:szCs w:val="24"/>
          <w:lang w:val="en-GB" w:eastAsia="en-GB"/>
        </w:rPr>
        <w:t xml:space="preserve">Support </w:t>
      </w:r>
      <w:r w:rsidR="00C945FD">
        <w:rPr>
          <w:rFonts w:ascii="Tahoma" w:eastAsia="Times New Roman" w:hAnsi="Tahoma" w:cs="Tahoma"/>
          <w:sz w:val="24"/>
          <w:szCs w:val="24"/>
          <w:lang w:val="en-GB" w:eastAsia="en-GB"/>
        </w:rPr>
        <w:t>Registered Manager’s</w:t>
      </w:r>
      <w:r w:rsidRPr="006E71CF">
        <w:rPr>
          <w:rFonts w:ascii="Tahoma" w:eastAsia="Times New Roman" w:hAnsi="Tahoma" w:cs="Tahoma"/>
          <w:sz w:val="24"/>
          <w:szCs w:val="24"/>
          <w:lang w:val="en-GB" w:eastAsia="en-GB"/>
        </w:rPr>
        <w:t xml:space="preserve"> in achieving high-quality outcomes for children, reviewing key performance metrics, and addressing risks proactively.</w:t>
      </w:r>
    </w:p>
    <w:p w14:paraId="06C5A5F1" w14:textId="3800362B" w:rsidR="00A025B3" w:rsidRDefault="00A025B3" w:rsidP="0062527F">
      <w:pPr>
        <w:numPr>
          <w:ilvl w:val="0"/>
          <w:numId w:val="23"/>
        </w:numPr>
        <w:spacing w:before="100" w:beforeAutospacing="1" w:after="100" w:afterAutospacing="1" w:line="240" w:lineRule="auto"/>
        <w:rPr>
          <w:rFonts w:ascii="Tahoma" w:eastAsia="Times New Roman" w:hAnsi="Tahoma" w:cs="Tahoma"/>
          <w:sz w:val="24"/>
          <w:szCs w:val="24"/>
          <w:lang w:val="en-GB" w:eastAsia="en-GB"/>
        </w:rPr>
      </w:pPr>
      <w:r w:rsidRPr="003D557F">
        <w:rPr>
          <w:rFonts w:ascii="Tahoma" w:eastAsia="Times New Roman" w:hAnsi="Tahoma" w:cs="Tahoma"/>
          <w:sz w:val="24"/>
          <w:szCs w:val="24"/>
          <w:lang w:val="en-GB" w:eastAsia="en-GB"/>
        </w:rPr>
        <w:t>Act as the point of escalation for safeguarding concerns, serious incidents, or critical events</w:t>
      </w:r>
      <w:r w:rsidR="003D557F">
        <w:rPr>
          <w:rFonts w:ascii="Tahoma" w:eastAsia="Times New Roman" w:hAnsi="Tahoma" w:cs="Tahoma"/>
          <w:sz w:val="24"/>
          <w:szCs w:val="24"/>
          <w:lang w:val="en-GB" w:eastAsia="en-GB"/>
        </w:rPr>
        <w:t xml:space="preserve"> for the LADO. </w:t>
      </w:r>
    </w:p>
    <w:p w14:paraId="24E19D24" w14:textId="3FCF7CB0" w:rsidR="006E71CF" w:rsidRPr="006E71CF" w:rsidRDefault="006E71CF" w:rsidP="0062527F">
      <w:pPr>
        <w:numPr>
          <w:ilvl w:val="0"/>
          <w:numId w:val="23"/>
        </w:numPr>
        <w:spacing w:before="100" w:beforeAutospacing="1" w:after="100" w:afterAutospacing="1" w:line="240" w:lineRule="auto"/>
        <w:rPr>
          <w:rFonts w:ascii="Tahoma" w:eastAsia="Times New Roman" w:hAnsi="Tahoma" w:cs="Tahoma"/>
          <w:sz w:val="24"/>
          <w:szCs w:val="24"/>
          <w:lang w:val="en-GB" w:eastAsia="en-GB"/>
        </w:rPr>
      </w:pPr>
      <w:r w:rsidRPr="006E71CF">
        <w:rPr>
          <w:rFonts w:ascii="Tahoma" w:eastAsia="Times New Roman" w:hAnsi="Tahoma" w:cs="Tahoma"/>
          <w:sz w:val="24"/>
          <w:szCs w:val="24"/>
          <w:lang w:val="en-GB" w:eastAsia="en-GB"/>
        </w:rPr>
        <w:t>Ensure children’s individual care plans, key working, and personalised outcomes are implemented effectively</w:t>
      </w:r>
      <w:r w:rsidR="00BA1FD6">
        <w:rPr>
          <w:rFonts w:ascii="Tahoma" w:eastAsia="Times New Roman" w:hAnsi="Tahoma" w:cs="Tahoma"/>
          <w:sz w:val="24"/>
          <w:szCs w:val="24"/>
          <w:lang w:val="en-GB" w:eastAsia="en-GB"/>
        </w:rPr>
        <w:t xml:space="preserve"> by the </w:t>
      </w:r>
      <w:r w:rsidR="00C945FD">
        <w:rPr>
          <w:rFonts w:ascii="Tahoma" w:eastAsia="Times New Roman" w:hAnsi="Tahoma" w:cs="Tahoma"/>
          <w:sz w:val="24"/>
          <w:szCs w:val="24"/>
          <w:lang w:val="en-GB" w:eastAsia="en-GB"/>
        </w:rPr>
        <w:t>Registered Manager’s</w:t>
      </w:r>
      <w:r w:rsidRPr="006E71CF">
        <w:rPr>
          <w:rFonts w:ascii="Tahoma" w:eastAsia="Times New Roman" w:hAnsi="Tahoma" w:cs="Tahoma"/>
          <w:sz w:val="24"/>
          <w:szCs w:val="24"/>
          <w:lang w:val="en-GB" w:eastAsia="en-GB"/>
        </w:rPr>
        <w:t>.</w:t>
      </w:r>
    </w:p>
    <w:p w14:paraId="6A26F962" w14:textId="0DA5B95B" w:rsidR="006E71CF" w:rsidRPr="0062527F" w:rsidRDefault="006E71CF" w:rsidP="0062527F">
      <w:pPr>
        <w:numPr>
          <w:ilvl w:val="0"/>
          <w:numId w:val="23"/>
        </w:numPr>
        <w:spacing w:before="100" w:beforeAutospacing="1" w:after="100" w:afterAutospacing="1" w:line="240" w:lineRule="auto"/>
        <w:rPr>
          <w:rFonts w:ascii="Tahoma" w:eastAsia="Times New Roman" w:hAnsi="Tahoma" w:cs="Tahoma"/>
          <w:sz w:val="24"/>
          <w:szCs w:val="24"/>
          <w:lang w:val="en-GB" w:eastAsia="en-GB"/>
        </w:rPr>
      </w:pPr>
      <w:r w:rsidRPr="006E71CF">
        <w:rPr>
          <w:rFonts w:ascii="Tahoma" w:eastAsia="Times New Roman" w:hAnsi="Tahoma" w:cs="Tahoma"/>
          <w:sz w:val="24"/>
          <w:szCs w:val="24"/>
          <w:lang w:val="en-GB" w:eastAsia="en-GB"/>
        </w:rPr>
        <w:t>Model trauma-informed approaches and positive behaviour management techniques to staff.</w:t>
      </w:r>
    </w:p>
    <w:p w14:paraId="712756C1" w14:textId="2E5D0194" w:rsidR="00744378" w:rsidRPr="00A025B3" w:rsidRDefault="00744378" w:rsidP="00744378">
      <w:pPr>
        <w:spacing w:before="100" w:beforeAutospacing="1" w:after="100" w:afterAutospacing="1" w:line="240" w:lineRule="auto"/>
        <w:outlineLvl w:val="2"/>
        <w:rPr>
          <w:rFonts w:eastAsia="Times New Roman" w:cstheme="minorHAnsi"/>
          <w:color w:val="ED7422" w:themeColor="accent2"/>
          <w:sz w:val="32"/>
          <w:szCs w:val="32"/>
          <w:lang w:val="en-GB" w:eastAsia="en-GB"/>
        </w:rPr>
      </w:pPr>
      <w:r>
        <w:rPr>
          <w:rFonts w:eastAsia="Times New Roman" w:cstheme="minorHAnsi"/>
          <w:color w:val="ED7422" w:themeColor="accent2"/>
          <w:sz w:val="32"/>
          <w:szCs w:val="32"/>
          <w:lang w:val="en-GB" w:eastAsia="en-GB"/>
        </w:rPr>
        <w:t>General:</w:t>
      </w:r>
    </w:p>
    <w:p w14:paraId="09E9FF69" w14:textId="46EB6CA0" w:rsidR="00744378" w:rsidRPr="00744378" w:rsidRDefault="00744378" w:rsidP="0062527F">
      <w:pPr>
        <w:numPr>
          <w:ilvl w:val="0"/>
          <w:numId w:val="23"/>
        </w:numPr>
        <w:spacing w:before="100" w:beforeAutospacing="1" w:after="100" w:afterAutospacing="1"/>
        <w:rPr>
          <w:rFonts w:ascii="Tahoma" w:eastAsia="Times New Roman" w:hAnsi="Tahoma" w:cs="Tahoma"/>
          <w:sz w:val="24"/>
          <w:szCs w:val="24"/>
          <w:lang w:val="en-GB" w:eastAsia="en-GB"/>
        </w:rPr>
      </w:pPr>
      <w:r w:rsidRPr="00744378">
        <w:rPr>
          <w:rFonts w:ascii="Tahoma" w:eastAsia="Times New Roman" w:hAnsi="Tahoma" w:cs="Tahoma"/>
          <w:sz w:val="24"/>
          <w:szCs w:val="24"/>
          <w:lang w:val="en-GB" w:eastAsia="en-GB"/>
        </w:rPr>
        <w:t xml:space="preserve">To act as an ambassador for </w:t>
      </w:r>
      <w:r w:rsidR="009846BA">
        <w:rPr>
          <w:rFonts w:ascii="Tahoma" w:eastAsia="Times New Roman" w:hAnsi="Tahoma" w:cs="Tahoma"/>
          <w:sz w:val="24"/>
          <w:szCs w:val="24"/>
          <w:lang w:val="en-GB" w:eastAsia="en-GB"/>
        </w:rPr>
        <w:t>us</w:t>
      </w:r>
      <w:r w:rsidRPr="00744378">
        <w:rPr>
          <w:rFonts w:ascii="Tahoma" w:eastAsia="Times New Roman" w:hAnsi="Tahoma" w:cs="Tahoma"/>
          <w:sz w:val="24"/>
          <w:szCs w:val="24"/>
          <w:lang w:val="en-GB" w:eastAsia="en-GB"/>
        </w:rPr>
        <w:t xml:space="preserve"> representing the </w:t>
      </w:r>
      <w:r>
        <w:rPr>
          <w:rFonts w:ascii="Tahoma" w:eastAsia="Times New Roman" w:hAnsi="Tahoma" w:cs="Tahoma"/>
          <w:sz w:val="24"/>
          <w:szCs w:val="24"/>
          <w:lang w:val="en-GB" w:eastAsia="en-GB"/>
        </w:rPr>
        <w:t>organisation</w:t>
      </w:r>
      <w:r w:rsidRPr="00744378">
        <w:rPr>
          <w:rFonts w:ascii="Tahoma" w:eastAsia="Times New Roman" w:hAnsi="Tahoma" w:cs="Tahoma"/>
          <w:sz w:val="24"/>
          <w:szCs w:val="24"/>
          <w:lang w:val="en-GB" w:eastAsia="en-GB"/>
        </w:rPr>
        <w:t xml:space="preserve"> where necessary at events and meetings</w:t>
      </w:r>
      <w:r>
        <w:rPr>
          <w:rFonts w:ascii="Tahoma" w:eastAsia="Times New Roman" w:hAnsi="Tahoma" w:cs="Tahoma"/>
          <w:sz w:val="24"/>
          <w:szCs w:val="24"/>
          <w:lang w:val="en-GB" w:eastAsia="en-GB"/>
        </w:rPr>
        <w:t>.</w:t>
      </w:r>
    </w:p>
    <w:p w14:paraId="70F8038F" w14:textId="77777777" w:rsidR="00744378" w:rsidRPr="00744378" w:rsidRDefault="00744378" w:rsidP="0062527F">
      <w:pPr>
        <w:numPr>
          <w:ilvl w:val="0"/>
          <w:numId w:val="23"/>
        </w:numPr>
        <w:spacing w:before="100" w:beforeAutospacing="1" w:after="100" w:afterAutospacing="1"/>
        <w:rPr>
          <w:rFonts w:ascii="Tahoma" w:eastAsia="Times New Roman" w:hAnsi="Tahoma" w:cs="Tahoma"/>
          <w:sz w:val="24"/>
          <w:szCs w:val="24"/>
          <w:lang w:val="en-GB" w:eastAsia="en-GB"/>
        </w:rPr>
      </w:pPr>
      <w:r w:rsidRPr="00744378">
        <w:rPr>
          <w:rFonts w:ascii="Tahoma" w:eastAsia="Times New Roman" w:hAnsi="Tahoma" w:cs="Tahoma"/>
          <w:sz w:val="24"/>
          <w:szCs w:val="24"/>
          <w:lang w:val="en-GB" w:eastAsia="en-GB"/>
        </w:rPr>
        <w:t>To undertake ongoing continued professional development</w:t>
      </w:r>
    </w:p>
    <w:p w14:paraId="75AD696D" w14:textId="5EBB842F" w:rsidR="00744378" w:rsidRPr="00744378" w:rsidRDefault="00744378" w:rsidP="0062527F">
      <w:pPr>
        <w:numPr>
          <w:ilvl w:val="0"/>
          <w:numId w:val="23"/>
        </w:numPr>
        <w:spacing w:before="100" w:beforeAutospacing="1" w:after="100" w:afterAutospacing="1"/>
        <w:rPr>
          <w:rFonts w:ascii="Tahoma" w:eastAsia="Times New Roman" w:hAnsi="Tahoma" w:cs="Tahoma"/>
          <w:sz w:val="24"/>
          <w:szCs w:val="24"/>
          <w:lang w:val="en-GB" w:eastAsia="en-GB"/>
        </w:rPr>
      </w:pPr>
      <w:r w:rsidRPr="00744378">
        <w:rPr>
          <w:rFonts w:ascii="Tahoma" w:eastAsia="Times New Roman" w:hAnsi="Tahoma" w:cs="Tahoma"/>
          <w:sz w:val="24"/>
          <w:szCs w:val="24"/>
          <w:lang w:val="en-GB" w:eastAsia="en-GB"/>
        </w:rPr>
        <w:t xml:space="preserve">To uphold </w:t>
      </w:r>
      <w:r w:rsidR="004B0BCD">
        <w:rPr>
          <w:rFonts w:ascii="Tahoma" w:eastAsia="Times New Roman" w:hAnsi="Tahoma" w:cs="Tahoma"/>
          <w:sz w:val="24"/>
          <w:szCs w:val="24"/>
          <w:lang w:val="en-GB" w:eastAsia="en-GB"/>
        </w:rPr>
        <w:t>our</w:t>
      </w:r>
      <w:r w:rsidRPr="00744378">
        <w:rPr>
          <w:rFonts w:ascii="Tahoma" w:eastAsia="Times New Roman" w:hAnsi="Tahoma" w:cs="Tahoma"/>
          <w:sz w:val="24"/>
          <w:szCs w:val="24"/>
          <w:lang w:val="en-GB" w:eastAsia="en-GB"/>
        </w:rPr>
        <w:t xml:space="preserve"> values</w:t>
      </w:r>
      <w:r>
        <w:rPr>
          <w:rFonts w:ascii="Tahoma" w:eastAsia="Times New Roman" w:hAnsi="Tahoma" w:cs="Tahoma"/>
          <w:sz w:val="24"/>
          <w:szCs w:val="24"/>
          <w:lang w:val="en-GB" w:eastAsia="en-GB"/>
        </w:rPr>
        <w:t>.</w:t>
      </w:r>
    </w:p>
    <w:p w14:paraId="18B26AC5" w14:textId="698EE797" w:rsidR="008D5742" w:rsidRPr="00BA1FD6" w:rsidRDefault="00744378" w:rsidP="0062527F">
      <w:pPr>
        <w:numPr>
          <w:ilvl w:val="0"/>
          <w:numId w:val="23"/>
        </w:numPr>
        <w:spacing w:before="100" w:beforeAutospacing="1" w:after="100" w:afterAutospacing="1"/>
        <w:rPr>
          <w:rFonts w:ascii="Tahoma" w:eastAsia="Times New Roman" w:hAnsi="Tahoma" w:cs="Tahoma"/>
          <w:sz w:val="24"/>
          <w:szCs w:val="24"/>
          <w:lang w:val="en-GB" w:eastAsia="en-GB"/>
        </w:rPr>
      </w:pPr>
      <w:r w:rsidRPr="00744378">
        <w:rPr>
          <w:rFonts w:ascii="Tahoma" w:eastAsia="Times New Roman" w:hAnsi="Tahoma" w:cs="Tahoma"/>
          <w:sz w:val="24"/>
          <w:szCs w:val="24"/>
          <w:lang w:val="en-GB" w:eastAsia="en-GB"/>
        </w:rPr>
        <w:t xml:space="preserve">To undertake such duties and responsibilities reasonably consistent with the role as may be required from time to time by the </w:t>
      </w:r>
      <w:r>
        <w:rPr>
          <w:rFonts w:ascii="Tahoma" w:eastAsia="Times New Roman" w:hAnsi="Tahoma" w:cs="Tahoma"/>
          <w:sz w:val="24"/>
          <w:szCs w:val="24"/>
          <w:lang w:val="en-GB" w:eastAsia="en-GB"/>
        </w:rPr>
        <w:t>Division Director</w:t>
      </w:r>
      <w:r w:rsidR="008D5742">
        <w:rPr>
          <w:rFonts w:ascii="Tahoma" w:eastAsia="Times New Roman" w:hAnsi="Tahoma" w:cs="Tahoma"/>
          <w:sz w:val="24"/>
          <w:szCs w:val="24"/>
          <w:lang w:val="en-GB" w:eastAsia="en-GB"/>
        </w:rPr>
        <w:t xml:space="preserve"> and </w:t>
      </w:r>
      <w:r w:rsidR="00BA1FD6">
        <w:rPr>
          <w:rFonts w:ascii="Tahoma" w:eastAsia="Times New Roman" w:hAnsi="Tahoma" w:cs="Tahoma"/>
          <w:sz w:val="24"/>
          <w:szCs w:val="24"/>
          <w:lang w:val="en-GB" w:eastAsia="en-GB"/>
        </w:rPr>
        <w:t>SLT</w:t>
      </w:r>
      <w:r w:rsidR="008D5742">
        <w:rPr>
          <w:rFonts w:ascii="Tahoma" w:eastAsia="Times New Roman" w:hAnsi="Tahoma" w:cs="Tahoma"/>
          <w:sz w:val="24"/>
          <w:szCs w:val="24"/>
          <w:lang w:val="en-GB" w:eastAsia="en-GB"/>
        </w:rPr>
        <w:t>.</w:t>
      </w:r>
    </w:p>
    <w:p w14:paraId="7D1DB629" w14:textId="32A5364E" w:rsidR="00BA1FD6" w:rsidRPr="00BA1FD6" w:rsidRDefault="003818FC" w:rsidP="0062527F">
      <w:pPr>
        <w:numPr>
          <w:ilvl w:val="0"/>
          <w:numId w:val="23"/>
        </w:numPr>
        <w:spacing w:before="100" w:beforeAutospacing="1" w:after="100" w:afterAutospacing="1"/>
        <w:rPr>
          <w:rFonts w:ascii="Tahoma" w:eastAsia="Times New Roman" w:hAnsi="Tahoma" w:cs="Tahoma"/>
          <w:sz w:val="24"/>
          <w:szCs w:val="24"/>
          <w:lang w:val="en-GB" w:eastAsia="en-GB"/>
        </w:rPr>
      </w:pPr>
      <w:r>
        <w:rPr>
          <w:rFonts w:ascii="Tahoma" w:eastAsia="Times New Roman" w:hAnsi="Tahoma" w:cs="Tahoma"/>
          <w:sz w:val="24"/>
          <w:szCs w:val="24"/>
          <w:lang w:val="en-GB" w:eastAsia="en-GB"/>
        </w:rPr>
        <w:t xml:space="preserve">To have </w:t>
      </w:r>
      <w:r w:rsidR="00BA1FD6" w:rsidRPr="00BA1FD6">
        <w:rPr>
          <w:rFonts w:ascii="Tahoma" w:eastAsia="Times New Roman" w:hAnsi="Tahoma" w:cs="Tahoma"/>
          <w:sz w:val="24"/>
          <w:szCs w:val="24"/>
          <w:lang w:val="en-GB" w:eastAsia="en-GB"/>
        </w:rPr>
        <w:t>a high standard of professionalism during virtual meetings. This includes:</w:t>
      </w:r>
    </w:p>
    <w:p w14:paraId="77E22B31" w14:textId="542D4E2C" w:rsidR="00BA1FD6" w:rsidRPr="00BA1FD6" w:rsidRDefault="00DE77A7" w:rsidP="0062527F">
      <w:pPr>
        <w:spacing w:before="100" w:beforeAutospacing="1" w:after="100" w:afterAutospacing="1"/>
        <w:ind w:left="720"/>
        <w:rPr>
          <w:rFonts w:ascii="Tahoma" w:eastAsia="Times New Roman" w:hAnsi="Tahoma" w:cs="Tahoma"/>
          <w:sz w:val="24"/>
          <w:szCs w:val="24"/>
          <w:lang w:val="en-GB" w:eastAsia="en-GB"/>
        </w:rPr>
      </w:pPr>
      <w:r>
        <w:rPr>
          <w:rFonts w:ascii="Tahoma" w:eastAsia="Times New Roman" w:hAnsi="Tahoma" w:cs="Tahoma"/>
          <w:sz w:val="24"/>
          <w:szCs w:val="24"/>
          <w:lang w:val="en-GB" w:eastAsia="en-GB"/>
        </w:rPr>
        <w:lastRenderedPageBreak/>
        <w:t>Y</w:t>
      </w:r>
      <w:r w:rsidR="00BA1FD6">
        <w:rPr>
          <w:rFonts w:ascii="Tahoma" w:eastAsia="Times New Roman" w:hAnsi="Tahoma" w:cs="Tahoma"/>
          <w:sz w:val="24"/>
          <w:szCs w:val="24"/>
          <w:lang w:val="en-GB" w:eastAsia="en-GB"/>
        </w:rPr>
        <w:t>ou</w:t>
      </w:r>
      <w:r w:rsidR="00BA1FD6" w:rsidRPr="00BA1FD6">
        <w:rPr>
          <w:rFonts w:ascii="Tahoma" w:eastAsia="Times New Roman" w:hAnsi="Tahoma" w:cs="Tahoma"/>
          <w:sz w:val="24"/>
          <w:szCs w:val="24"/>
          <w:lang w:val="en-GB" w:eastAsia="en-GB"/>
        </w:rPr>
        <w:t xml:space="preserve"> must dress in appropriate professional attire</w:t>
      </w:r>
      <w:r w:rsidR="00BA1FD6">
        <w:rPr>
          <w:rFonts w:ascii="Tahoma" w:eastAsia="Times New Roman" w:hAnsi="Tahoma" w:cs="Tahoma"/>
          <w:sz w:val="24"/>
          <w:szCs w:val="24"/>
          <w:lang w:val="en-GB" w:eastAsia="en-GB"/>
        </w:rPr>
        <w:t xml:space="preserve"> </w:t>
      </w:r>
      <w:r w:rsidR="00BA1FD6" w:rsidRPr="00BA1FD6">
        <w:rPr>
          <w:rFonts w:ascii="Tahoma" w:eastAsia="Times New Roman" w:hAnsi="Tahoma" w:cs="Tahoma"/>
          <w:sz w:val="24"/>
          <w:szCs w:val="24"/>
          <w:lang w:val="en-GB" w:eastAsia="en-GB"/>
        </w:rPr>
        <w:t>for in-person</w:t>
      </w:r>
      <w:r w:rsidR="00BA1FD6">
        <w:rPr>
          <w:rFonts w:ascii="Tahoma" w:eastAsia="Times New Roman" w:hAnsi="Tahoma" w:cs="Tahoma"/>
          <w:sz w:val="24"/>
          <w:szCs w:val="24"/>
          <w:lang w:val="en-GB" w:eastAsia="en-GB"/>
        </w:rPr>
        <w:t xml:space="preserve"> or virtual</w:t>
      </w:r>
      <w:r w:rsidR="00BA1FD6" w:rsidRPr="00BA1FD6">
        <w:rPr>
          <w:rFonts w:ascii="Tahoma" w:eastAsia="Times New Roman" w:hAnsi="Tahoma" w:cs="Tahoma"/>
          <w:sz w:val="24"/>
          <w:szCs w:val="24"/>
          <w:lang w:val="en-GB" w:eastAsia="en-GB"/>
        </w:rPr>
        <w:t xml:space="preserve"> meetings.</w:t>
      </w:r>
    </w:p>
    <w:p w14:paraId="3A9FF102" w14:textId="4510A228" w:rsidR="00BA1FD6" w:rsidRPr="00BA1FD6" w:rsidRDefault="00BA1FD6" w:rsidP="0062527F">
      <w:pPr>
        <w:spacing w:before="100" w:beforeAutospacing="1" w:after="100" w:afterAutospacing="1"/>
        <w:ind w:left="720"/>
        <w:rPr>
          <w:rFonts w:ascii="Tahoma" w:eastAsia="Times New Roman" w:hAnsi="Tahoma" w:cs="Tahoma"/>
          <w:sz w:val="24"/>
          <w:szCs w:val="24"/>
          <w:lang w:val="en-GB" w:eastAsia="en-GB"/>
        </w:rPr>
      </w:pPr>
      <w:r>
        <w:rPr>
          <w:rFonts w:ascii="Tahoma" w:eastAsia="Times New Roman" w:hAnsi="Tahoma" w:cs="Tahoma"/>
          <w:sz w:val="24"/>
          <w:szCs w:val="24"/>
          <w:lang w:val="en-GB" w:eastAsia="en-GB"/>
        </w:rPr>
        <w:t>Virtual m</w:t>
      </w:r>
      <w:r w:rsidRPr="00BA1FD6">
        <w:rPr>
          <w:rFonts w:ascii="Tahoma" w:eastAsia="Times New Roman" w:hAnsi="Tahoma" w:cs="Tahoma"/>
          <w:sz w:val="24"/>
          <w:szCs w:val="24"/>
          <w:lang w:val="en-GB" w:eastAsia="en-GB"/>
        </w:rPr>
        <w:t>eetings should be attended from a quiet,</w:t>
      </w:r>
      <w:r w:rsidR="0062527F">
        <w:rPr>
          <w:rFonts w:ascii="Tahoma" w:eastAsia="Times New Roman" w:hAnsi="Tahoma" w:cs="Tahoma"/>
          <w:sz w:val="24"/>
          <w:szCs w:val="24"/>
          <w:lang w:val="en-GB" w:eastAsia="en-GB"/>
        </w:rPr>
        <w:t xml:space="preserve"> private,</w:t>
      </w:r>
      <w:r w:rsidRPr="00BA1FD6">
        <w:rPr>
          <w:rFonts w:ascii="Tahoma" w:eastAsia="Times New Roman" w:hAnsi="Tahoma" w:cs="Tahoma"/>
          <w:sz w:val="24"/>
          <w:szCs w:val="24"/>
          <w:lang w:val="en-GB" w:eastAsia="en-GB"/>
        </w:rPr>
        <w:t xml:space="preserve"> neutral location. Children, family members, or other distractions should not be visible or audible in the background.</w:t>
      </w:r>
    </w:p>
    <w:p w14:paraId="114CBBD4" w14:textId="29C4A250" w:rsidR="00246E11" w:rsidRPr="0062527F" w:rsidRDefault="00BA1FD6" w:rsidP="0062527F">
      <w:pPr>
        <w:spacing w:before="100" w:beforeAutospacing="1" w:after="100" w:afterAutospacing="1"/>
        <w:ind w:left="720"/>
        <w:rPr>
          <w:rFonts w:ascii="Tahoma" w:eastAsia="Times New Roman" w:hAnsi="Tahoma" w:cs="Tahoma"/>
          <w:sz w:val="24"/>
          <w:szCs w:val="24"/>
          <w:lang w:val="en-GB" w:eastAsia="en-GB"/>
        </w:rPr>
      </w:pPr>
      <w:r w:rsidRPr="00BA1FD6">
        <w:rPr>
          <w:rFonts w:ascii="Tahoma" w:eastAsia="Times New Roman" w:hAnsi="Tahoma" w:cs="Tahoma"/>
          <w:sz w:val="24"/>
          <w:szCs w:val="24"/>
          <w:lang w:val="en-GB" w:eastAsia="en-GB"/>
        </w:rPr>
        <w:t>Vaping, smoking, or similar activities are strictly prohibited during virtual meetings</w:t>
      </w:r>
      <w:r>
        <w:rPr>
          <w:rFonts w:ascii="Tahoma" w:eastAsia="Times New Roman" w:hAnsi="Tahoma" w:cs="Tahoma"/>
          <w:sz w:val="24"/>
          <w:szCs w:val="24"/>
          <w:lang w:val="en-GB" w:eastAsia="en-GB"/>
        </w:rPr>
        <w:t xml:space="preserve"> as it is not deemed professional conduct and has reputational risk.</w:t>
      </w:r>
    </w:p>
    <w:p w14:paraId="78A33E12" w14:textId="1EA6B14C" w:rsidR="00744378" w:rsidRPr="00F51187" w:rsidRDefault="00744378" w:rsidP="00744378">
      <w:pPr>
        <w:rPr>
          <w:rFonts w:ascii="Tahoma" w:hAnsi="Tahoma" w:cs="Tahoma"/>
          <w:b/>
          <w:bCs/>
          <w:color w:val="ED7422" w:themeColor="accent2"/>
          <w:sz w:val="28"/>
          <w:szCs w:val="28"/>
          <w:lang w:val="en-GB"/>
        </w:rPr>
      </w:pPr>
      <w:r w:rsidRPr="00F51187">
        <w:rPr>
          <w:rFonts w:ascii="Tahoma" w:hAnsi="Tahoma" w:cs="Tahoma"/>
          <w:b/>
          <w:bCs/>
          <w:color w:val="ED7422" w:themeColor="accent2"/>
          <w:sz w:val="28"/>
          <w:szCs w:val="28"/>
          <w:lang w:val="en-GB"/>
        </w:rPr>
        <w:t>Trauma-Informed Practice</w:t>
      </w:r>
    </w:p>
    <w:p w14:paraId="29912F9A" w14:textId="10307B12" w:rsidR="00744378" w:rsidRPr="00F51187" w:rsidRDefault="00704846" w:rsidP="0062527F">
      <w:pPr>
        <w:rPr>
          <w:rFonts w:ascii="Tahoma" w:hAnsi="Tahoma" w:cs="Tahoma"/>
          <w:sz w:val="24"/>
          <w:szCs w:val="24"/>
          <w:lang w:val="en-GB"/>
        </w:rPr>
      </w:pPr>
      <w:r>
        <w:rPr>
          <w:rFonts w:ascii="Tahoma" w:hAnsi="Tahoma" w:cs="Tahoma"/>
          <w:sz w:val="24"/>
          <w:szCs w:val="24"/>
          <w:lang w:val="en-GB"/>
        </w:rPr>
        <w:t>We are</w:t>
      </w:r>
      <w:r w:rsidR="00744378" w:rsidRPr="00F51187">
        <w:rPr>
          <w:rFonts w:ascii="Tahoma" w:hAnsi="Tahoma" w:cs="Tahoma"/>
          <w:sz w:val="24"/>
          <w:szCs w:val="24"/>
          <w:lang w:val="en-GB"/>
        </w:rPr>
        <w:t xml:space="preserve"> committed to embedding trauma-informed care across our homes, you will:</w:t>
      </w:r>
    </w:p>
    <w:p w14:paraId="41DBF28C" w14:textId="77777777" w:rsidR="00744378" w:rsidRPr="00F51187" w:rsidRDefault="00744378" w:rsidP="0062527F">
      <w:pPr>
        <w:numPr>
          <w:ilvl w:val="0"/>
          <w:numId w:val="32"/>
        </w:numPr>
        <w:spacing w:after="0"/>
        <w:rPr>
          <w:rFonts w:ascii="Tahoma" w:hAnsi="Tahoma" w:cs="Tahoma"/>
          <w:sz w:val="24"/>
          <w:szCs w:val="24"/>
          <w:lang w:val="en-GB"/>
        </w:rPr>
      </w:pPr>
      <w:r w:rsidRPr="00F51187">
        <w:rPr>
          <w:rFonts w:ascii="Tahoma" w:hAnsi="Tahoma" w:cs="Tahoma"/>
          <w:sz w:val="24"/>
          <w:szCs w:val="24"/>
          <w:lang w:val="en-GB"/>
        </w:rPr>
        <w:t>Recognise the impact of trauma, adversity, and attachment difficulties on behaviour, development, and wellbeing.</w:t>
      </w:r>
    </w:p>
    <w:p w14:paraId="2DF4C944" w14:textId="77777777" w:rsidR="00744378" w:rsidRPr="00F51187" w:rsidRDefault="00744378" w:rsidP="0062527F">
      <w:pPr>
        <w:numPr>
          <w:ilvl w:val="0"/>
          <w:numId w:val="32"/>
        </w:numPr>
        <w:spacing w:after="0"/>
        <w:rPr>
          <w:rFonts w:ascii="Tahoma" w:hAnsi="Tahoma" w:cs="Tahoma"/>
          <w:sz w:val="24"/>
          <w:szCs w:val="24"/>
          <w:lang w:val="en-GB"/>
        </w:rPr>
      </w:pPr>
      <w:r w:rsidRPr="00F51187">
        <w:rPr>
          <w:rFonts w:ascii="Tahoma" w:hAnsi="Tahoma" w:cs="Tahoma"/>
          <w:sz w:val="24"/>
          <w:szCs w:val="24"/>
          <w:lang w:val="en-GB"/>
        </w:rPr>
        <w:t>Approach all interactions with empathy, patience, and understanding, ensuring young people feel safe, valued, and respected.</w:t>
      </w:r>
    </w:p>
    <w:p w14:paraId="22D9F877" w14:textId="77777777" w:rsidR="00744378" w:rsidRPr="00F51187" w:rsidRDefault="00744378" w:rsidP="0062527F">
      <w:pPr>
        <w:numPr>
          <w:ilvl w:val="0"/>
          <w:numId w:val="32"/>
        </w:numPr>
        <w:spacing w:after="0"/>
        <w:rPr>
          <w:rFonts w:ascii="Tahoma" w:hAnsi="Tahoma" w:cs="Tahoma"/>
          <w:sz w:val="24"/>
          <w:szCs w:val="24"/>
          <w:lang w:val="en-GB"/>
        </w:rPr>
      </w:pPr>
      <w:r w:rsidRPr="00F51187">
        <w:rPr>
          <w:rFonts w:ascii="Tahoma" w:hAnsi="Tahoma" w:cs="Tahoma"/>
          <w:sz w:val="24"/>
          <w:szCs w:val="24"/>
          <w:lang w:val="en-GB"/>
        </w:rPr>
        <w:t>Use de-escalation strategies and emotionally attuned responses to manage challenging situations.</w:t>
      </w:r>
    </w:p>
    <w:p w14:paraId="1F1DC101" w14:textId="77777777" w:rsidR="00744378" w:rsidRPr="00F51187" w:rsidRDefault="00744378" w:rsidP="0062527F">
      <w:pPr>
        <w:numPr>
          <w:ilvl w:val="0"/>
          <w:numId w:val="32"/>
        </w:numPr>
        <w:spacing w:after="0"/>
        <w:rPr>
          <w:rFonts w:ascii="Tahoma" w:hAnsi="Tahoma" w:cs="Tahoma"/>
          <w:sz w:val="24"/>
          <w:szCs w:val="24"/>
          <w:lang w:val="en-GB"/>
        </w:rPr>
      </w:pPr>
      <w:r w:rsidRPr="00F51187">
        <w:rPr>
          <w:rFonts w:ascii="Tahoma" w:hAnsi="Tahoma" w:cs="Tahoma"/>
          <w:sz w:val="24"/>
          <w:szCs w:val="24"/>
          <w:lang w:val="en-GB"/>
        </w:rPr>
        <w:t>Support young people to build resilience, coping skills, and positive relationships.</w:t>
      </w:r>
    </w:p>
    <w:p w14:paraId="5381F9AF" w14:textId="77777777" w:rsidR="00744378" w:rsidRPr="00F51187" w:rsidRDefault="00744378" w:rsidP="0062527F">
      <w:pPr>
        <w:numPr>
          <w:ilvl w:val="0"/>
          <w:numId w:val="32"/>
        </w:numPr>
        <w:spacing w:after="0"/>
        <w:rPr>
          <w:rFonts w:ascii="Tahoma" w:hAnsi="Tahoma" w:cs="Tahoma"/>
          <w:sz w:val="24"/>
          <w:szCs w:val="24"/>
          <w:lang w:val="en-GB"/>
        </w:rPr>
      </w:pPr>
      <w:r w:rsidRPr="00F51187">
        <w:rPr>
          <w:rFonts w:ascii="Tahoma" w:hAnsi="Tahoma" w:cs="Tahoma"/>
          <w:sz w:val="24"/>
          <w:szCs w:val="24"/>
          <w:lang w:val="en-GB"/>
        </w:rPr>
        <w:t>Work in a reflective and collaborative way, recognising how your own responses and actions contribute to creating a healing environment.</w:t>
      </w:r>
    </w:p>
    <w:p w14:paraId="3C54A2DD" w14:textId="77777777" w:rsidR="00744378" w:rsidRDefault="00744378" w:rsidP="0062527F">
      <w:pPr>
        <w:numPr>
          <w:ilvl w:val="0"/>
          <w:numId w:val="32"/>
        </w:numPr>
        <w:spacing w:after="0"/>
        <w:rPr>
          <w:rFonts w:ascii="Tahoma" w:hAnsi="Tahoma" w:cs="Tahoma"/>
          <w:sz w:val="24"/>
          <w:szCs w:val="24"/>
          <w:lang w:val="en-GB"/>
        </w:rPr>
      </w:pPr>
      <w:r w:rsidRPr="00F51187">
        <w:rPr>
          <w:rFonts w:ascii="Tahoma" w:hAnsi="Tahoma" w:cs="Tahoma"/>
          <w:sz w:val="24"/>
          <w:szCs w:val="24"/>
          <w:lang w:val="en-GB"/>
        </w:rPr>
        <w:t>Actively participate in supervision, training, and development to deepen your understanding of trauma-informed practice.</w:t>
      </w:r>
    </w:p>
    <w:p w14:paraId="76EC8AFD" w14:textId="77777777" w:rsidR="0062527F" w:rsidRDefault="0062527F" w:rsidP="000F78C9">
      <w:pPr>
        <w:jc w:val="both"/>
        <w:rPr>
          <w:rFonts w:ascii="Tahoma" w:hAnsi="Tahoma" w:cs="Tahoma"/>
          <w:sz w:val="24"/>
          <w:szCs w:val="24"/>
          <w:lang w:val="en-GB"/>
        </w:rPr>
      </w:pPr>
    </w:p>
    <w:p w14:paraId="4EA99E83" w14:textId="32A4CA2A" w:rsidR="000F78C9" w:rsidRDefault="00744378" w:rsidP="0062527F">
      <w:pPr>
        <w:rPr>
          <w:rFonts w:ascii="Tahoma" w:hAnsi="Tahoma" w:cs="Tahoma"/>
          <w:sz w:val="24"/>
          <w:szCs w:val="24"/>
          <w:lang w:val="en-GB"/>
        </w:rPr>
      </w:pPr>
      <w:r w:rsidRPr="00F04338">
        <w:rPr>
          <w:rFonts w:ascii="Tahoma" w:hAnsi="Tahoma" w:cs="Tahoma"/>
          <w:sz w:val="24"/>
          <w:szCs w:val="24"/>
          <w:lang w:val="en-GB"/>
        </w:rPr>
        <w:t>This role profile is not exhaustive; it will be subject to periodic review and may be amended to meet the changing needs of the business. The post holder will be expected to participate in this process, and we would aim to reach agreement to the changes</w:t>
      </w:r>
      <w:r w:rsidR="00704846">
        <w:rPr>
          <w:rFonts w:ascii="Tahoma" w:hAnsi="Tahoma" w:cs="Tahoma"/>
          <w:sz w:val="24"/>
          <w:szCs w:val="24"/>
          <w:lang w:val="en-GB"/>
        </w:rPr>
        <w:t>.</w:t>
      </w:r>
    </w:p>
    <w:p w14:paraId="276B5E00" w14:textId="6B9D1507" w:rsidR="00192321" w:rsidRPr="0062527F" w:rsidRDefault="000F78C9" w:rsidP="0062527F">
      <w:pPr>
        <w:rPr>
          <w:rFonts w:ascii="Tahoma" w:hAnsi="Tahoma" w:cs="Tahoma"/>
          <w:sz w:val="24"/>
          <w:szCs w:val="24"/>
          <w:lang w:val="en-GB"/>
        </w:rPr>
      </w:pPr>
      <w:r w:rsidRPr="000F78C9">
        <w:rPr>
          <w:rFonts w:ascii="Tahoma" w:eastAsia="Times New Roman" w:hAnsi="Tahoma" w:cs="Tahoma"/>
          <w:sz w:val="24"/>
          <w:szCs w:val="24"/>
          <w:lang w:val="en-GB" w:eastAsia="en-GB"/>
        </w:rPr>
        <w:t>This job description should not be seen as all encompassing, and the post holder will be expected to undertake any other responsibilities appropriate to the post as identified by the company.</w:t>
      </w:r>
    </w:p>
    <w:p w14:paraId="3CBC56E2" w14:textId="77777777" w:rsidR="00A025B3" w:rsidRPr="00744378" w:rsidRDefault="00A025B3" w:rsidP="0068004B">
      <w:pPr>
        <w:spacing w:before="100" w:beforeAutospacing="1" w:after="100" w:afterAutospacing="1"/>
        <w:outlineLvl w:val="1"/>
        <w:rPr>
          <w:rFonts w:ascii="Tahoma" w:eastAsia="Times New Roman" w:hAnsi="Tahoma" w:cs="Tahoma"/>
          <w:color w:val="ED7422" w:themeColor="accent2"/>
          <w:sz w:val="32"/>
          <w:szCs w:val="32"/>
          <w:lang w:val="en-GB" w:eastAsia="en-GB"/>
        </w:rPr>
      </w:pPr>
      <w:r w:rsidRPr="00744378">
        <w:rPr>
          <w:rFonts w:ascii="Tahoma" w:eastAsia="Times New Roman" w:hAnsi="Tahoma" w:cs="Tahoma"/>
          <w:color w:val="ED7422" w:themeColor="accent2"/>
          <w:sz w:val="32"/>
          <w:szCs w:val="32"/>
          <w:lang w:val="en-GB" w:eastAsia="en-GB"/>
        </w:rPr>
        <w:t>Our Values</w:t>
      </w:r>
    </w:p>
    <w:p w14:paraId="205DF98A" w14:textId="77777777" w:rsidR="00A025B3" w:rsidRPr="00744378" w:rsidRDefault="00A025B3" w:rsidP="0062527F">
      <w:pPr>
        <w:numPr>
          <w:ilvl w:val="0"/>
          <w:numId w:val="28"/>
        </w:numPr>
        <w:spacing w:before="100" w:beforeAutospacing="1" w:after="100" w:afterAutospacing="1"/>
        <w:rPr>
          <w:rFonts w:ascii="Tahoma" w:eastAsia="Times New Roman" w:hAnsi="Tahoma" w:cs="Tahoma"/>
          <w:sz w:val="24"/>
          <w:szCs w:val="24"/>
          <w:lang w:val="en-GB" w:eastAsia="en-GB"/>
        </w:rPr>
      </w:pPr>
      <w:r w:rsidRPr="00744378">
        <w:rPr>
          <w:rFonts w:ascii="Tahoma" w:eastAsia="Times New Roman" w:hAnsi="Tahoma" w:cs="Tahoma"/>
          <w:b/>
          <w:bCs/>
          <w:sz w:val="24"/>
          <w:szCs w:val="24"/>
          <w:lang w:val="en-GB" w:eastAsia="en-GB"/>
        </w:rPr>
        <w:t>Supportive</w:t>
      </w:r>
      <w:r w:rsidRPr="00744378">
        <w:rPr>
          <w:rFonts w:ascii="Tahoma" w:eastAsia="Times New Roman" w:hAnsi="Tahoma" w:cs="Tahoma"/>
          <w:sz w:val="24"/>
          <w:szCs w:val="24"/>
          <w:lang w:val="en-GB" w:eastAsia="en-GB"/>
        </w:rPr>
        <w:t xml:space="preserve"> – Promoting opportunities for everyone so they can reach their full potential.</w:t>
      </w:r>
    </w:p>
    <w:p w14:paraId="503AEA04" w14:textId="77777777" w:rsidR="00A025B3" w:rsidRPr="00744378" w:rsidRDefault="00A025B3" w:rsidP="0062527F">
      <w:pPr>
        <w:numPr>
          <w:ilvl w:val="0"/>
          <w:numId w:val="28"/>
        </w:numPr>
        <w:spacing w:before="100" w:beforeAutospacing="1" w:after="100" w:afterAutospacing="1"/>
        <w:rPr>
          <w:rFonts w:ascii="Tahoma" w:eastAsia="Times New Roman" w:hAnsi="Tahoma" w:cs="Tahoma"/>
          <w:sz w:val="24"/>
          <w:szCs w:val="24"/>
          <w:lang w:val="en-GB" w:eastAsia="en-GB"/>
        </w:rPr>
      </w:pPr>
      <w:r w:rsidRPr="00744378">
        <w:rPr>
          <w:rFonts w:ascii="Tahoma" w:eastAsia="Times New Roman" w:hAnsi="Tahoma" w:cs="Tahoma"/>
          <w:b/>
          <w:bCs/>
          <w:sz w:val="24"/>
          <w:szCs w:val="24"/>
          <w:lang w:val="en-GB" w:eastAsia="en-GB"/>
        </w:rPr>
        <w:t>Ambitious</w:t>
      </w:r>
      <w:r w:rsidRPr="00744378">
        <w:rPr>
          <w:rFonts w:ascii="Tahoma" w:eastAsia="Times New Roman" w:hAnsi="Tahoma" w:cs="Tahoma"/>
          <w:sz w:val="24"/>
          <w:szCs w:val="24"/>
          <w:lang w:val="en-GB" w:eastAsia="en-GB"/>
        </w:rPr>
        <w:t xml:space="preserve"> – Providing the best possible outcomes for children and young people.</w:t>
      </w:r>
    </w:p>
    <w:p w14:paraId="7F306ED8" w14:textId="77777777" w:rsidR="00A025B3" w:rsidRPr="00744378" w:rsidRDefault="00A025B3" w:rsidP="0062527F">
      <w:pPr>
        <w:numPr>
          <w:ilvl w:val="0"/>
          <w:numId w:val="28"/>
        </w:numPr>
        <w:spacing w:before="100" w:beforeAutospacing="1" w:after="100" w:afterAutospacing="1"/>
        <w:rPr>
          <w:rFonts w:ascii="Tahoma" w:eastAsia="Times New Roman" w:hAnsi="Tahoma" w:cs="Tahoma"/>
          <w:sz w:val="24"/>
          <w:szCs w:val="24"/>
          <w:lang w:val="en-GB" w:eastAsia="en-GB"/>
        </w:rPr>
      </w:pPr>
      <w:r w:rsidRPr="00744378">
        <w:rPr>
          <w:rFonts w:ascii="Tahoma" w:eastAsia="Times New Roman" w:hAnsi="Tahoma" w:cs="Tahoma"/>
          <w:b/>
          <w:bCs/>
          <w:sz w:val="24"/>
          <w:szCs w:val="24"/>
          <w:lang w:val="en-GB" w:eastAsia="en-GB"/>
        </w:rPr>
        <w:t>Loyal</w:t>
      </w:r>
      <w:r w:rsidRPr="00744378">
        <w:rPr>
          <w:rFonts w:ascii="Tahoma" w:eastAsia="Times New Roman" w:hAnsi="Tahoma" w:cs="Tahoma"/>
          <w:sz w:val="24"/>
          <w:szCs w:val="24"/>
          <w:lang w:val="en-GB" w:eastAsia="en-GB"/>
        </w:rPr>
        <w:t xml:space="preserve"> – Delivering on promises to the people we support and our staff.</w:t>
      </w:r>
    </w:p>
    <w:p w14:paraId="00195B0B" w14:textId="77777777" w:rsidR="00A025B3" w:rsidRPr="00744378" w:rsidRDefault="00A025B3" w:rsidP="0062527F">
      <w:pPr>
        <w:numPr>
          <w:ilvl w:val="0"/>
          <w:numId w:val="28"/>
        </w:numPr>
        <w:spacing w:before="100" w:beforeAutospacing="1" w:after="100" w:afterAutospacing="1"/>
        <w:rPr>
          <w:rFonts w:ascii="Tahoma" w:eastAsia="Times New Roman" w:hAnsi="Tahoma" w:cs="Tahoma"/>
          <w:sz w:val="24"/>
          <w:szCs w:val="24"/>
          <w:lang w:val="en-GB" w:eastAsia="en-GB"/>
        </w:rPr>
      </w:pPr>
      <w:r w:rsidRPr="00744378">
        <w:rPr>
          <w:rFonts w:ascii="Tahoma" w:eastAsia="Times New Roman" w:hAnsi="Tahoma" w:cs="Tahoma"/>
          <w:b/>
          <w:bCs/>
          <w:sz w:val="24"/>
          <w:szCs w:val="24"/>
          <w:lang w:val="en-GB" w:eastAsia="en-GB"/>
        </w:rPr>
        <w:lastRenderedPageBreak/>
        <w:t>Unique</w:t>
      </w:r>
      <w:r w:rsidRPr="00744378">
        <w:rPr>
          <w:rFonts w:ascii="Tahoma" w:eastAsia="Times New Roman" w:hAnsi="Tahoma" w:cs="Tahoma"/>
          <w:sz w:val="24"/>
          <w:szCs w:val="24"/>
          <w:lang w:val="en-GB" w:eastAsia="en-GB"/>
        </w:rPr>
        <w:t xml:space="preserve"> – Offering diverse and innovative services without compromising quality.</w:t>
      </w:r>
    </w:p>
    <w:p w14:paraId="67C67129" w14:textId="77777777" w:rsidR="00A025B3" w:rsidRPr="00744378" w:rsidRDefault="00A025B3" w:rsidP="0062527F">
      <w:pPr>
        <w:numPr>
          <w:ilvl w:val="0"/>
          <w:numId w:val="28"/>
        </w:numPr>
        <w:spacing w:before="100" w:beforeAutospacing="1" w:after="100" w:afterAutospacing="1"/>
        <w:rPr>
          <w:rFonts w:ascii="Tahoma" w:eastAsia="Times New Roman" w:hAnsi="Tahoma" w:cs="Tahoma"/>
          <w:sz w:val="24"/>
          <w:szCs w:val="24"/>
          <w:lang w:val="en-GB" w:eastAsia="en-GB"/>
        </w:rPr>
      </w:pPr>
      <w:r w:rsidRPr="00744378">
        <w:rPr>
          <w:rFonts w:ascii="Tahoma" w:eastAsia="Times New Roman" w:hAnsi="Tahoma" w:cs="Tahoma"/>
          <w:b/>
          <w:bCs/>
          <w:sz w:val="24"/>
          <w:szCs w:val="24"/>
          <w:lang w:val="en-GB" w:eastAsia="en-GB"/>
        </w:rPr>
        <w:t>Transparent</w:t>
      </w:r>
      <w:r w:rsidRPr="00744378">
        <w:rPr>
          <w:rFonts w:ascii="Tahoma" w:eastAsia="Times New Roman" w:hAnsi="Tahoma" w:cs="Tahoma"/>
          <w:sz w:val="24"/>
          <w:szCs w:val="24"/>
          <w:lang w:val="en-GB" w:eastAsia="en-GB"/>
        </w:rPr>
        <w:t xml:space="preserve"> – Being open, honest, and fostering a culture of respect and improvement.</w:t>
      </w:r>
    </w:p>
    <w:p w14:paraId="42F02CA1" w14:textId="77777777" w:rsidR="00A025B3" w:rsidRPr="00744378" w:rsidRDefault="00A025B3" w:rsidP="0062527F">
      <w:pPr>
        <w:numPr>
          <w:ilvl w:val="0"/>
          <w:numId w:val="28"/>
        </w:numPr>
        <w:spacing w:before="100" w:beforeAutospacing="1" w:after="100" w:afterAutospacing="1"/>
        <w:rPr>
          <w:rFonts w:ascii="Tahoma" w:eastAsia="Times New Roman" w:hAnsi="Tahoma" w:cs="Tahoma"/>
          <w:sz w:val="24"/>
          <w:szCs w:val="24"/>
          <w:lang w:val="en-GB" w:eastAsia="en-GB"/>
        </w:rPr>
      </w:pPr>
      <w:r w:rsidRPr="00744378">
        <w:rPr>
          <w:rFonts w:ascii="Tahoma" w:eastAsia="Times New Roman" w:hAnsi="Tahoma" w:cs="Tahoma"/>
          <w:b/>
          <w:bCs/>
          <w:sz w:val="24"/>
          <w:szCs w:val="24"/>
          <w:lang w:val="en-GB" w:eastAsia="en-GB"/>
        </w:rPr>
        <w:t>Engaging</w:t>
      </w:r>
      <w:r w:rsidRPr="00744378">
        <w:rPr>
          <w:rFonts w:ascii="Tahoma" w:eastAsia="Times New Roman" w:hAnsi="Tahoma" w:cs="Tahoma"/>
          <w:sz w:val="24"/>
          <w:szCs w:val="24"/>
          <w:lang w:val="en-GB" w:eastAsia="en-GB"/>
        </w:rPr>
        <w:t xml:space="preserve"> – Working in partnership with children, staff, and stakeholders.</w:t>
      </w:r>
    </w:p>
    <w:p w14:paraId="0C2279E2" w14:textId="40927299" w:rsidR="00805AF4" w:rsidRPr="00192321" w:rsidRDefault="00A025B3" w:rsidP="0062527F">
      <w:pPr>
        <w:numPr>
          <w:ilvl w:val="0"/>
          <w:numId w:val="28"/>
        </w:numPr>
        <w:spacing w:before="100" w:beforeAutospacing="1" w:after="100" w:afterAutospacing="1"/>
        <w:rPr>
          <w:rFonts w:ascii="Tahoma" w:eastAsia="Times New Roman" w:hAnsi="Tahoma" w:cs="Tahoma"/>
          <w:sz w:val="24"/>
          <w:szCs w:val="24"/>
          <w:lang w:val="en-GB" w:eastAsia="en-GB"/>
        </w:rPr>
      </w:pPr>
      <w:r w:rsidRPr="00744378">
        <w:rPr>
          <w:rFonts w:ascii="Tahoma" w:eastAsia="Times New Roman" w:hAnsi="Tahoma" w:cs="Tahoma"/>
          <w:b/>
          <w:bCs/>
          <w:sz w:val="24"/>
          <w:szCs w:val="24"/>
          <w:lang w:val="en-GB" w:eastAsia="en-GB"/>
        </w:rPr>
        <w:t>Meaningful</w:t>
      </w:r>
      <w:r w:rsidRPr="00744378">
        <w:rPr>
          <w:rFonts w:ascii="Tahoma" w:eastAsia="Times New Roman" w:hAnsi="Tahoma" w:cs="Tahoma"/>
          <w:sz w:val="24"/>
          <w:szCs w:val="24"/>
          <w:lang w:val="en-GB" w:eastAsia="en-GB"/>
        </w:rPr>
        <w:t xml:space="preserve"> – Encouraging aspirational and fulfilling lives for everyone.</w:t>
      </w:r>
    </w:p>
    <w:p w14:paraId="27E6144E" w14:textId="77777777" w:rsidR="00192321" w:rsidRDefault="00192321" w:rsidP="0068004B">
      <w:pPr>
        <w:spacing w:before="100" w:beforeAutospacing="1" w:after="100" w:afterAutospacing="1"/>
        <w:jc w:val="both"/>
        <w:rPr>
          <w:rFonts w:ascii="Tahoma" w:eastAsia="Times New Roman" w:hAnsi="Tahoma" w:cs="Tahoma"/>
          <w:sz w:val="24"/>
          <w:szCs w:val="24"/>
          <w:lang w:val="en-GB" w:eastAsia="en-GB"/>
        </w:rPr>
      </w:pPr>
    </w:p>
    <w:p w14:paraId="6585D425" w14:textId="77777777" w:rsidR="00311E34" w:rsidRDefault="00311E34" w:rsidP="00565ADE">
      <w:pPr>
        <w:spacing w:before="100" w:beforeAutospacing="1" w:after="100" w:afterAutospacing="1" w:line="240" w:lineRule="auto"/>
        <w:outlineLvl w:val="0"/>
        <w:rPr>
          <w:rFonts w:eastAsia="Times New Roman" w:cstheme="minorHAnsi"/>
          <w:color w:val="ED7422" w:themeColor="accent2"/>
          <w:kern w:val="36"/>
          <w:sz w:val="48"/>
          <w:szCs w:val="48"/>
          <w:lang w:val="en-GB" w:eastAsia="en-GB"/>
        </w:rPr>
      </w:pPr>
    </w:p>
    <w:p w14:paraId="0260DBA2" w14:textId="3A6F93CC" w:rsidR="00565ADE" w:rsidRDefault="00565ADE" w:rsidP="00565ADE">
      <w:pPr>
        <w:spacing w:before="100" w:beforeAutospacing="1" w:after="100" w:afterAutospacing="1" w:line="240" w:lineRule="auto"/>
        <w:outlineLvl w:val="0"/>
        <w:rPr>
          <w:rFonts w:eastAsia="Times New Roman" w:cstheme="minorHAnsi"/>
          <w:color w:val="ED7422" w:themeColor="accent2"/>
          <w:kern w:val="36"/>
          <w:sz w:val="48"/>
          <w:szCs w:val="48"/>
          <w:lang w:val="en-GB" w:eastAsia="en-GB"/>
        </w:rPr>
      </w:pPr>
      <w:r w:rsidRPr="00565ADE">
        <w:rPr>
          <w:rFonts w:eastAsia="Times New Roman" w:cstheme="minorHAnsi"/>
          <w:color w:val="ED7422" w:themeColor="accent2"/>
          <w:kern w:val="36"/>
          <w:sz w:val="48"/>
          <w:szCs w:val="48"/>
          <w:lang w:val="en-GB" w:eastAsia="en-GB"/>
        </w:rPr>
        <w:t>Job Specification – Children</w:t>
      </w:r>
      <w:r w:rsidR="00161670">
        <w:rPr>
          <w:rFonts w:eastAsia="Times New Roman" w:cstheme="minorHAnsi"/>
          <w:color w:val="ED7422" w:themeColor="accent2"/>
          <w:kern w:val="36"/>
          <w:sz w:val="48"/>
          <w:szCs w:val="48"/>
          <w:lang w:val="en-GB" w:eastAsia="en-GB"/>
        </w:rPr>
        <w:t>’s</w:t>
      </w:r>
      <w:r w:rsidRPr="00565ADE">
        <w:rPr>
          <w:rFonts w:eastAsia="Times New Roman" w:cstheme="minorHAnsi"/>
          <w:color w:val="ED7422" w:themeColor="accent2"/>
          <w:kern w:val="36"/>
          <w:sz w:val="48"/>
          <w:szCs w:val="48"/>
          <w:lang w:val="en-GB" w:eastAsia="en-GB"/>
        </w:rPr>
        <w:t xml:space="preserve"> Regi</w:t>
      </w:r>
      <w:r w:rsidR="00192321">
        <w:rPr>
          <w:rFonts w:eastAsia="Times New Roman" w:cstheme="minorHAnsi"/>
          <w:color w:val="ED7422" w:themeColor="accent2"/>
          <w:kern w:val="36"/>
          <w:sz w:val="48"/>
          <w:szCs w:val="48"/>
          <w:lang w:val="en-GB" w:eastAsia="en-GB"/>
        </w:rPr>
        <w:t>onal Director</w:t>
      </w:r>
      <w:r w:rsidRPr="00565ADE">
        <w:rPr>
          <w:rFonts w:eastAsia="Times New Roman" w:cstheme="minorHAnsi"/>
          <w:color w:val="ED7422" w:themeColor="accent2"/>
          <w:kern w:val="36"/>
          <w:sz w:val="48"/>
          <w:szCs w:val="48"/>
          <w:lang w:val="en-GB" w:eastAsia="en-GB"/>
        </w:rPr>
        <w:t xml:space="preserve"> </w:t>
      </w:r>
    </w:p>
    <w:tbl>
      <w:tblPr>
        <w:tblStyle w:val="TableGrid10"/>
        <w:tblW w:w="5000" w:type="pct"/>
        <w:tblLook w:val="04A0" w:firstRow="1" w:lastRow="0" w:firstColumn="1" w:lastColumn="0" w:noHBand="0" w:noVBand="1"/>
      </w:tblPr>
      <w:tblGrid>
        <w:gridCol w:w="1868"/>
        <w:gridCol w:w="2501"/>
        <w:gridCol w:w="2779"/>
        <w:gridCol w:w="1868"/>
      </w:tblGrid>
      <w:tr w:rsidR="002F59F2" w:rsidRPr="00F51187" w14:paraId="57575867" w14:textId="77777777" w:rsidTr="004E44FF">
        <w:tc>
          <w:tcPr>
            <w:tcW w:w="1036" w:type="pct"/>
          </w:tcPr>
          <w:p w14:paraId="46D2DCD2" w14:textId="77777777" w:rsidR="002F59F2" w:rsidRPr="00F51187" w:rsidRDefault="002F59F2" w:rsidP="00F32AD3">
            <w:pPr>
              <w:autoSpaceDE w:val="0"/>
              <w:autoSpaceDN w:val="0"/>
              <w:adjustRightInd w:val="0"/>
              <w:rPr>
                <w:rFonts w:ascii="Tahoma" w:hAnsi="Tahoma" w:cs="Tahoma"/>
                <w:sz w:val="24"/>
                <w:szCs w:val="24"/>
              </w:rPr>
            </w:pPr>
            <w:r w:rsidRPr="00F51187">
              <w:rPr>
                <w:rFonts w:ascii="Tahoma" w:hAnsi="Tahoma" w:cs="Tahoma"/>
                <w:b/>
                <w:bCs/>
                <w:sz w:val="24"/>
                <w:szCs w:val="24"/>
              </w:rPr>
              <w:t>Requirement</w:t>
            </w:r>
          </w:p>
        </w:tc>
        <w:tc>
          <w:tcPr>
            <w:tcW w:w="1387" w:type="pct"/>
          </w:tcPr>
          <w:p w14:paraId="226E4EFD" w14:textId="77777777" w:rsidR="002F59F2" w:rsidRPr="00F51187" w:rsidRDefault="002F59F2" w:rsidP="00F32AD3">
            <w:pPr>
              <w:autoSpaceDE w:val="0"/>
              <w:autoSpaceDN w:val="0"/>
              <w:adjustRightInd w:val="0"/>
              <w:rPr>
                <w:rFonts w:ascii="Tahoma" w:hAnsi="Tahoma" w:cs="Tahoma"/>
                <w:sz w:val="24"/>
                <w:szCs w:val="24"/>
              </w:rPr>
            </w:pPr>
            <w:r w:rsidRPr="00F51187">
              <w:rPr>
                <w:rFonts w:ascii="Tahoma" w:hAnsi="Tahoma" w:cs="Tahoma"/>
                <w:b/>
                <w:bCs/>
                <w:sz w:val="24"/>
                <w:szCs w:val="24"/>
              </w:rPr>
              <w:t>Essential</w:t>
            </w:r>
          </w:p>
        </w:tc>
        <w:tc>
          <w:tcPr>
            <w:tcW w:w="1541" w:type="pct"/>
          </w:tcPr>
          <w:p w14:paraId="7CD90C8F" w14:textId="77777777" w:rsidR="002F59F2" w:rsidRPr="00F51187" w:rsidRDefault="002F59F2" w:rsidP="00F32AD3">
            <w:pPr>
              <w:autoSpaceDE w:val="0"/>
              <w:autoSpaceDN w:val="0"/>
              <w:adjustRightInd w:val="0"/>
              <w:rPr>
                <w:rFonts w:ascii="Tahoma" w:hAnsi="Tahoma" w:cs="Tahoma"/>
                <w:sz w:val="24"/>
                <w:szCs w:val="24"/>
              </w:rPr>
            </w:pPr>
            <w:r w:rsidRPr="00F51187">
              <w:rPr>
                <w:rFonts w:ascii="Tahoma" w:hAnsi="Tahoma" w:cs="Tahoma"/>
                <w:b/>
                <w:bCs/>
                <w:sz w:val="24"/>
                <w:szCs w:val="24"/>
              </w:rPr>
              <w:t>Desirable</w:t>
            </w:r>
          </w:p>
        </w:tc>
        <w:tc>
          <w:tcPr>
            <w:tcW w:w="1036" w:type="pct"/>
          </w:tcPr>
          <w:p w14:paraId="2DC3C32F" w14:textId="77777777" w:rsidR="002F59F2" w:rsidRPr="00F51187" w:rsidRDefault="002F59F2" w:rsidP="00F32AD3">
            <w:pPr>
              <w:autoSpaceDE w:val="0"/>
              <w:autoSpaceDN w:val="0"/>
              <w:adjustRightInd w:val="0"/>
              <w:rPr>
                <w:rFonts w:ascii="Tahoma" w:hAnsi="Tahoma" w:cs="Tahoma"/>
                <w:b/>
                <w:bCs/>
                <w:sz w:val="24"/>
                <w:szCs w:val="24"/>
              </w:rPr>
            </w:pPr>
            <w:r w:rsidRPr="00F51187">
              <w:rPr>
                <w:rFonts w:ascii="Tahoma" w:hAnsi="Tahoma" w:cs="Tahoma"/>
                <w:b/>
                <w:bCs/>
                <w:sz w:val="24"/>
                <w:szCs w:val="24"/>
              </w:rPr>
              <w:t>Testing Method</w:t>
            </w:r>
          </w:p>
          <w:p w14:paraId="4A23B804" w14:textId="77777777" w:rsidR="002F59F2" w:rsidRPr="00F51187" w:rsidRDefault="002F59F2" w:rsidP="00F32AD3">
            <w:pPr>
              <w:autoSpaceDE w:val="0"/>
              <w:autoSpaceDN w:val="0"/>
              <w:adjustRightInd w:val="0"/>
              <w:rPr>
                <w:rFonts w:ascii="Tahoma" w:hAnsi="Tahoma" w:cs="Tahoma"/>
                <w:sz w:val="24"/>
                <w:szCs w:val="24"/>
              </w:rPr>
            </w:pPr>
          </w:p>
        </w:tc>
      </w:tr>
      <w:tr w:rsidR="002F59F2" w:rsidRPr="00F51187" w14:paraId="2728EC6F" w14:textId="77777777" w:rsidTr="004E44FF">
        <w:tc>
          <w:tcPr>
            <w:tcW w:w="1036" w:type="pct"/>
          </w:tcPr>
          <w:p w14:paraId="4CE75749" w14:textId="77777777" w:rsidR="002F59F2" w:rsidRPr="00F51187" w:rsidRDefault="002F59F2" w:rsidP="00F32AD3">
            <w:pPr>
              <w:autoSpaceDE w:val="0"/>
              <w:autoSpaceDN w:val="0"/>
              <w:adjustRightInd w:val="0"/>
              <w:rPr>
                <w:rFonts w:ascii="Tahoma" w:hAnsi="Tahoma" w:cs="Tahoma"/>
                <w:sz w:val="24"/>
                <w:szCs w:val="24"/>
              </w:rPr>
            </w:pPr>
            <w:r w:rsidRPr="00F51187">
              <w:rPr>
                <w:rFonts w:ascii="Tahoma" w:hAnsi="Tahoma" w:cs="Tahoma"/>
                <w:sz w:val="24"/>
                <w:szCs w:val="24"/>
              </w:rPr>
              <w:t>1. Qualifications &amp; Training</w:t>
            </w:r>
          </w:p>
        </w:tc>
        <w:tc>
          <w:tcPr>
            <w:tcW w:w="1387" w:type="pct"/>
          </w:tcPr>
          <w:p w14:paraId="11B01F8D" w14:textId="103A251E" w:rsidR="002F59F2" w:rsidRPr="00F51187" w:rsidRDefault="008D21A8" w:rsidP="00F32AD3">
            <w:pPr>
              <w:autoSpaceDE w:val="0"/>
              <w:autoSpaceDN w:val="0"/>
              <w:adjustRightInd w:val="0"/>
              <w:rPr>
                <w:rFonts w:ascii="Tahoma" w:hAnsi="Tahoma" w:cs="Tahoma"/>
                <w:sz w:val="24"/>
                <w:szCs w:val="24"/>
              </w:rPr>
            </w:pPr>
            <w:r w:rsidRPr="008D21A8">
              <w:rPr>
                <w:rFonts w:ascii="Tahoma" w:hAnsi="Tahoma" w:cs="Tahoma"/>
                <w:sz w:val="24"/>
                <w:szCs w:val="24"/>
              </w:rPr>
              <w:t>NVQ/QCF/Diploma Level 5 in Leadership and Management for Health and Social Care, Children and Young People’s Services (or equivalent)</w:t>
            </w:r>
          </w:p>
          <w:p w14:paraId="2CB72D81" w14:textId="77777777" w:rsidR="002F59F2" w:rsidRPr="00F51187" w:rsidRDefault="002F59F2" w:rsidP="00F32AD3">
            <w:pPr>
              <w:autoSpaceDE w:val="0"/>
              <w:autoSpaceDN w:val="0"/>
              <w:adjustRightInd w:val="0"/>
              <w:rPr>
                <w:rFonts w:ascii="Tahoma" w:hAnsi="Tahoma" w:cs="Tahoma"/>
                <w:sz w:val="24"/>
                <w:szCs w:val="24"/>
              </w:rPr>
            </w:pPr>
          </w:p>
          <w:p w14:paraId="0A597A12" w14:textId="77777777" w:rsidR="002F59F2" w:rsidRPr="00F51187" w:rsidRDefault="002F59F2" w:rsidP="00F32AD3">
            <w:pPr>
              <w:autoSpaceDE w:val="0"/>
              <w:autoSpaceDN w:val="0"/>
              <w:adjustRightInd w:val="0"/>
              <w:rPr>
                <w:rFonts w:ascii="Tahoma" w:hAnsi="Tahoma" w:cs="Tahoma"/>
                <w:sz w:val="24"/>
                <w:szCs w:val="24"/>
              </w:rPr>
            </w:pPr>
            <w:r w:rsidRPr="00F51187">
              <w:rPr>
                <w:rFonts w:ascii="Tahoma" w:hAnsi="Tahoma" w:cs="Tahoma"/>
                <w:sz w:val="24"/>
                <w:szCs w:val="24"/>
              </w:rPr>
              <w:t>Willingness to undertake induction, mandatory training (including safeguarding), and continuous professional development</w:t>
            </w:r>
          </w:p>
          <w:p w14:paraId="25ACAD9A" w14:textId="77777777" w:rsidR="002F59F2" w:rsidRPr="00F51187" w:rsidRDefault="002F59F2" w:rsidP="00F32AD3">
            <w:pPr>
              <w:autoSpaceDE w:val="0"/>
              <w:autoSpaceDN w:val="0"/>
              <w:adjustRightInd w:val="0"/>
              <w:rPr>
                <w:rFonts w:ascii="Tahoma" w:hAnsi="Tahoma" w:cs="Tahoma"/>
                <w:sz w:val="24"/>
                <w:szCs w:val="24"/>
              </w:rPr>
            </w:pPr>
          </w:p>
          <w:p w14:paraId="6C8CB519" w14:textId="77777777" w:rsidR="002F59F2" w:rsidRPr="00F51187" w:rsidRDefault="002F59F2" w:rsidP="00F32AD3">
            <w:pPr>
              <w:autoSpaceDE w:val="0"/>
              <w:autoSpaceDN w:val="0"/>
              <w:adjustRightInd w:val="0"/>
              <w:rPr>
                <w:rFonts w:ascii="Tahoma" w:hAnsi="Tahoma" w:cs="Tahoma"/>
                <w:sz w:val="24"/>
                <w:szCs w:val="24"/>
              </w:rPr>
            </w:pPr>
            <w:r w:rsidRPr="00F51187">
              <w:rPr>
                <w:rFonts w:ascii="Tahoma" w:hAnsi="Tahoma" w:cs="Tahoma"/>
                <w:sz w:val="24"/>
                <w:szCs w:val="24"/>
              </w:rPr>
              <w:t>Understanding of safeguarding principles and commitment to promoting the welfare of children and young people</w:t>
            </w:r>
          </w:p>
          <w:p w14:paraId="6D0C7D36" w14:textId="77777777" w:rsidR="002F59F2" w:rsidRPr="00F51187" w:rsidRDefault="002F59F2" w:rsidP="00F32AD3">
            <w:pPr>
              <w:autoSpaceDE w:val="0"/>
              <w:autoSpaceDN w:val="0"/>
              <w:adjustRightInd w:val="0"/>
              <w:rPr>
                <w:rFonts w:ascii="Tahoma" w:hAnsi="Tahoma" w:cs="Tahoma"/>
                <w:sz w:val="24"/>
                <w:szCs w:val="24"/>
              </w:rPr>
            </w:pPr>
          </w:p>
          <w:p w14:paraId="132C67A6" w14:textId="77777777" w:rsidR="002F59F2" w:rsidRPr="00F51187" w:rsidRDefault="002F59F2" w:rsidP="00F32AD3">
            <w:pPr>
              <w:autoSpaceDE w:val="0"/>
              <w:autoSpaceDN w:val="0"/>
              <w:adjustRightInd w:val="0"/>
              <w:rPr>
                <w:rFonts w:ascii="Tahoma" w:hAnsi="Tahoma" w:cs="Tahoma"/>
                <w:sz w:val="24"/>
                <w:szCs w:val="24"/>
              </w:rPr>
            </w:pPr>
          </w:p>
          <w:p w14:paraId="2990F57E" w14:textId="77777777" w:rsidR="002F59F2" w:rsidRPr="00F51187" w:rsidRDefault="002F59F2" w:rsidP="00F32AD3">
            <w:pPr>
              <w:autoSpaceDE w:val="0"/>
              <w:autoSpaceDN w:val="0"/>
              <w:adjustRightInd w:val="0"/>
              <w:rPr>
                <w:rFonts w:ascii="Tahoma" w:hAnsi="Tahoma" w:cs="Tahoma"/>
                <w:sz w:val="24"/>
                <w:szCs w:val="24"/>
              </w:rPr>
            </w:pPr>
          </w:p>
          <w:p w14:paraId="3926A05E" w14:textId="77777777" w:rsidR="002F59F2" w:rsidRPr="00F51187" w:rsidRDefault="002F59F2" w:rsidP="00F32AD3">
            <w:pPr>
              <w:autoSpaceDE w:val="0"/>
              <w:autoSpaceDN w:val="0"/>
              <w:adjustRightInd w:val="0"/>
              <w:rPr>
                <w:rFonts w:ascii="Tahoma" w:hAnsi="Tahoma" w:cs="Tahoma"/>
                <w:sz w:val="24"/>
                <w:szCs w:val="24"/>
              </w:rPr>
            </w:pPr>
          </w:p>
        </w:tc>
        <w:tc>
          <w:tcPr>
            <w:tcW w:w="1541" w:type="pct"/>
          </w:tcPr>
          <w:p w14:paraId="245D426A" w14:textId="4143D176" w:rsidR="007D660B" w:rsidRDefault="008D21A8" w:rsidP="00F32AD3">
            <w:pPr>
              <w:autoSpaceDE w:val="0"/>
              <w:autoSpaceDN w:val="0"/>
              <w:adjustRightInd w:val="0"/>
              <w:rPr>
                <w:rFonts w:ascii="Tahoma" w:hAnsi="Tahoma" w:cs="Tahoma"/>
                <w:sz w:val="24"/>
                <w:szCs w:val="24"/>
              </w:rPr>
            </w:pPr>
            <w:r>
              <w:rPr>
                <w:rFonts w:ascii="Tahoma" w:hAnsi="Tahoma" w:cs="Tahoma"/>
                <w:sz w:val="24"/>
                <w:szCs w:val="24"/>
              </w:rPr>
              <w:lastRenderedPageBreak/>
              <w:t xml:space="preserve">Level 6 </w:t>
            </w:r>
            <w:r w:rsidRPr="008D21A8">
              <w:rPr>
                <w:rFonts w:ascii="Tahoma" w:hAnsi="Tahoma" w:cs="Tahoma"/>
                <w:sz w:val="24"/>
                <w:szCs w:val="24"/>
              </w:rPr>
              <w:t>Degree in Social Work, Child Psychology, or Health and Social Care.</w:t>
            </w:r>
          </w:p>
          <w:p w14:paraId="46424E94" w14:textId="77777777" w:rsidR="008D21A8" w:rsidRDefault="008D21A8" w:rsidP="00F32AD3">
            <w:pPr>
              <w:autoSpaceDE w:val="0"/>
              <w:autoSpaceDN w:val="0"/>
              <w:adjustRightInd w:val="0"/>
              <w:rPr>
                <w:rFonts w:ascii="Tahoma" w:hAnsi="Tahoma" w:cs="Tahoma"/>
                <w:sz w:val="24"/>
                <w:szCs w:val="24"/>
              </w:rPr>
            </w:pPr>
          </w:p>
          <w:p w14:paraId="58ED3979" w14:textId="21AEB429" w:rsidR="007D660B" w:rsidRDefault="007D660B" w:rsidP="00F32AD3">
            <w:pPr>
              <w:autoSpaceDE w:val="0"/>
              <w:autoSpaceDN w:val="0"/>
              <w:adjustRightInd w:val="0"/>
              <w:rPr>
                <w:rFonts w:ascii="Tahoma" w:hAnsi="Tahoma" w:cs="Tahoma"/>
                <w:sz w:val="24"/>
                <w:szCs w:val="24"/>
              </w:rPr>
            </w:pPr>
            <w:r w:rsidRPr="007D660B">
              <w:rPr>
                <w:rFonts w:ascii="Tahoma" w:hAnsi="Tahoma" w:cs="Tahoma"/>
                <w:sz w:val="24"/>
                <w:szCs w:val="24"/>
              </w:rPr>
              <w:t>Additional management/leadership qualifications</w:t>
            </w:r>
            <w:r>
              <w:rPr>
                <w:rFonts w:ascii="Tahoma" w:hAnsi="Tahoma" w:cs="Tahoma"/>
                <w:sz w:val="24"/>
                <w:szCs w:val="24"/>
              </w:rPr>
              <w:t>.</w:t>
            </w:r>
          </w:p>
          <w:p w14:paraId="32EF9C5D" w14:textId="77777777" w:rsidR="002F59F2" w:rsidRPr="00F51187" w:rsidRDefault="002F59F2" w:rsidP="00F32AD3">
            <w:pPr>
              <w:autoSpaceDE w:val="0"/>
              <w:autoSpaceDN w:val="0"/>
              <w:adjustRightInd w:val="0"/>
              <w:rPr>
                <w:rFonts w:ascii="Tahoma" w:hAnsi="Tahoma" w:cs="Tahoma"/>
                <w:sz w:val="24"/>
                <w:szCs w:val="24"/>
              </w:rPr>
            </w:pPr>
          </w:p>
          <w:p w14:paraId="2D4E763A" w14:textId="77777777" w:rsidR="002F59F2" w:rsidRPr="00F51187" w:rsidRDefault="002F59F2" w:rsidP="00F32AD3">
            <w:pPr>
              <w:autoSpaceDE w:val="0"/>
              <w:autoSpaceDN w:val="0"/>
              <w:adjustRightInd w:val="0"/>
              <w:rPr>
                <w:rFonts w:ascii="Tahoma" w:hAnsi="Tahoma" w:cs="Tahoma"/>
                <w:sz w:val="24"/>
                <w:szCs w:val="24"/>
              </w:rPr>
            </w:pPr>
            <w:r w:rsidRPr="00F51187">
              <w:rPr>
                <w:rFonts w:ascii="Tahoma" w:hAnsi="Tahoma" w:cs="Tahoma"/>
                <w:sz w:val="24"/>
                <w:szCs w:val="24"/>
              </w:rPr>
              <w:t>Training in de-escalation, positive behaviour support, or trauma-informed practice</w:t>
            </w:r>
          </w:p>
          <w:p w14:paraId="361A4BC3" w14:textId="77777777" w:rsidR="002F59F2" w:rsidRPr="00F51187" w:rsidRDefault="002F59F2" w:rsidP="00F32AD3">
            <w:pPr>
              <w:autoSpaceDE w:val="0"/>
              <w:autoSpaceDN w:val="0"/>
              <w:adjustRightInd w:val="0"/>
              <w:rPr>
                <w:rFonts w:ascii="Tahoma" w:hAnsi="Tahoma" w:cs="Tahoma"/>
                <w:sz w:val="24"/>
                <w:szCs w:val="24"/>
              </w:rPr>
            </w:pPr>
          </w:p>
          <w:p w14:paraId="29D956A0" w14:textId="45D9D644" w:rsidR="002F59F2" w:rsidRPr="00F51187" w:rsidRDefault="002F59F2" w:rsidP="00F32AD3">
            <w:pPr>
              <w:autoSpaceDE w:val="0"/>
              <w:autoSpaceDN w:val="0"/>
              <w:adjustRightInd w:val="0"/>
              <w:rPr>
                <w:rFonts w:ascii="Tahoma" w:hAnsi="Tahoma" w:cs="Tahoma"/>
                <w:sz w:val="24"/>
                <w:szCs w:val="24"/>
              </w:rPr>
            </w:pPr>
          </w:p>
        </w:tc>
        <w:tc>
          <w:tcPr>
            <w:tcW w:w="1036" w:type="pct"/>
          </w:tcPr>
          <w:p w14:paraId="11DD095A" w14:textId="77777777" w:rsidR="002F59F2" w:rsidRPr="00F51187" w:rsidRDefault="002F59F2" w:rsidP="00F32AD3">
            <w:pPr>
              <w:autoSpaceDE w:val="0"/>
              <w:autoSpaceDN w:val="0"/>
              <w:adjustRightInd w:val="0"/>
              <w:rPr>
                <w:rFonts w:ascii="Tahoma" w:hAnsi="Tahoma" w:cs="Tahoma"/>
                <w:sz w:val="24"/>
                <w:szCs w:val="24"/>
              </w:rPr>
            </w:pPr>
            <w:r w:rsidRPr="00F51187">
              <w:rPr>
                <w:rFonts w:ascii="Tahoma" w:hAnsi="Tahoma" w:cs="Tahoma"/>
                <w:sz w:val="24"/>
                <w:szCs w:val="24"/>
              </w:rPr>
              <w:t>Certificate</w:t>
            </w:r>
          </w:p>
          <w:p w14:paraId="67BC7146" w14:textId="77777777" w:rsidR="002F59F2" w:rsidRPr="00F51187" w:rsidRDefault="002F59F2" w:rsidP="00F32AD3">
            <w:pPr>
              <w:autoSpaceDE w:val="0"/>
              <w:autoSpaceDN w:val="0"/>
              <w:adjustRightInd w:val="0"/>
              <w:rPr>
                <w:rFonts w:ascii="Tahoma" w:hAnsi="Tahoma" w:cs="Tahoma"/>
                <w:sz w:val="24"/>
                <w:szCs w:val="24"/>
              </w:rPr>
            </w:pPr>
          </w:p>
          <w:p w14:paraId="0E70D26A" w14:textId="77777777" w:rsidR="002F59F2" w:rsidRPr="002F59F2" w:rsidRDefault="002F59F2" w:rsidP="002F59F2">
            <w:pPr>
              <w:autoSpaceDE w:val="0"/>
              <w:autoSpaceDN w:val="0"/>
              <w:adjustRightInd w:val="0"/>
              <w:rPr>
                <w:rFonts w:ascii="Tahoma" w:hAnsi="Tahoma" w:cs="Tahoma"/>
                <w:sz w:val="24"/>
                <w:szCs w:val="24"/>
              </w:rPr>
            </w:pPr>
            <w:r w:rsidRPr="002F59F2">
              <w:rPr>
                <w:rFonts w:ascii="Tahoma" w:hAnsi="Tahoma" w:cs="Tahoma"/>
                <w:sz w:val="24"/>
                <w:szCs w:val="24"/>
              </w:rPr>
              <w:t>Application form</w:t>
            </w:r>
          </w:p>
          <w:p w14:paraId="1944E72E" w14:textId="77777777" w:rsidR="002F59F2" w:rsidRPr="002F59F2" w:rsidRDefault="002F59F2" w:rsidP="002F59F2">
            <w:pPr>
              <w:autoSpaceDE w:val="0"/>
              <w:autoSpaceDN w:val="0"/>
              <w:adjustRightInd w:val="0"/>
              <w:rPr>
                <w:rFonts w:ascii="Tahoma" w:hAnsi="Tahoma" w:cs="Tahoma"/>
                <w:sz w:val="24"/>
                <w:szCs w:val="24"/>
              </w:rPr>
            </w:pPr>
          </w:p>
          <w:p w14:paraId="03658BCF" w14:textId="77777777" w:rsidR="002F59F2" w:rsidRPr="002F59F2" w:rsidRDefault="002F59F2" w:rsidP="002F59F2">
            <w:pPr>
              <w:autoSpaceDE w:val="0"/>
              <w:autoSpaceDN w:val="0"/>
              <w:adjustRightInd w:val="0"/>
              <w:rPr>
                <w:rFonts w:ascii="Tahoma" w:hAnsi="Tahoma" w:cs="Tahoma"/>
                <w:sz w:val="24"/>
                <w:szCs w:val="24"/>
              </w:rPr>
            </w:pPr>
            <w:r w:rsidRPr="002F59F2">
              <w:rPr>
                <w:rFonts w:ascii="Tahoma" w:hAnsi="Tahoma" w:cs="Tahoma"/>
                <w:sz w:val="24"/>
                <w:szCs w:val="24"/>
              </w:rPr>
              <w:t>Presentation</w:t>
            </w:r>
          </w:p>
          <w:p w14:paraId="69B12B3C" w14:textId="77777777" w:rsidR="002F59F2" w:rsidRPr="002F59F2" w:rsidRDefault="002F59F2" w:rsidP="002F59F2">
            <w:pPr>
              <w:autoSpaceDE w:val="0"/>
              <w:autoSpaceDN w:val="0"/>
              <w:adjustRightInd w:val="0"/>
              <w:rPr>
                <w:rFonts w:ascii="Tahoma" w:hAnsi="Tahoma" w:cs="Tahoma"/>
                <w:sz w:val="24"/>
                <w:szCs w:val="24"/>
              </w:rPr>
            </w:pPr>
          </w:p>
          <w:p w14:paraId="10299AEB" w14:textId="4CD48EFD" w:rsidR="002F59F2" w:rsidRPr="00F51187" w:rsidRDefault="002F59F2" w:rsidP="002F59F2">
            <w:pPr>
              <w:autoSpaceDE w:val="0"/>
              <w:autoSpaceDN w:val="0"/>
              <w:adjustRightInd w:val="0"/>
              <w:rPr>
                <w:rFonts w:ascii="Tahoma" w:hAnsi="Tahoma" w:cs="Tahoma"/>
                <w:sz w:val="24"/>
                <w:szCs w:val="24"/>
              </w:rPr>
            </w:pPr>
            <w:r w:rsidRPr="002F59F2">
              <w:rPr>
                <w:rFonts w:ascii="Tahoma" w:hAnsi="Tahoma" w:cs="Tahoma"/>
                <w:sz w:val="24"/>
                <w:szCs w:val="24"/>
              </w:rPr>
              <w:t>Interview questions and answers</w:t>
            </w:r>
          </w:p>
        </w:tc>
      </w:tr>
      <w:tr w:rsidR="002F59F2" w:rsidRPr="00F51187" w14:paraId="5247AE26" w14:textId="77777777" w:rsidTr="004E44FF">
        <w:tc>
          <w:tcPr>
            <w:tcW w:w="1036" w:type="pct"/>
          </w:tcPr>
          <w:p w14:paraId="6803279A" w14:textId="77777777" w:rsidR="002F59F2" w:rsidRPr="00F51187" w:rsidRDefault="002F59F2" w:rsidP="00F32AD3">
            <w:pPr>
              <w:autoSpaceDE w:val="0"/>
              <w:autoSpaceDN w:val="0"/>
              <w:adjustRightInd w:val="0"/>
              <w:rPr>
                <w:rFonts w:ascii="Tahoma" w:hAnsi="Tahoma" w:cs="Tahoma"/>
                <w:sz w:val="24"/>
                <w:szCs w:val="24"/>
              </w:rPr>
            </w:pPr>
            <w:r w:rsidRPr="00F51187">
              <w:rPr>
                <w:rFonts w:ascii="Tahoma" w:hAnsi="Tahoma" w:cs="Tahoma"/>
                <w:sz w:val="24"/>
                <w:szCs w:val="24"/>
              </w:rPr>
              <w:t>2. Experience</w:t>
            </w:r>
          </w:p>
        </w:tc>
        <w:tc>
          <w:tcPr>
            <w:tcW w:w="1387" w:type="pct"/>
          </w:tcPr>
          <w:p w14:paraId="5BDEC3AB" w14:textId="75FE4FC9" w:rsidR="000D3B4D" w:rsidRPr="000D3B4D" w:rsidRDefault="000D3B4D" w:rsidP="000D3B4D">
            <w:pPr>
              <w:autoSpaceDE w:val="0"/>
              <w:autoSpaceDN w:val="0"/>
              <w:adjustRightInd w:val="0"/>
              <w:rPr>
                <w:rFonts w:ascii="Tahoma" w:hAnsi="Tahoma" w:cs="Tahoma"/>
                <w:sz w:val="24"/>
                <w:szCs w:val="24"/>
              </w:rPr>
            </w:pPr>
            <w:r w:rsidRPr="000D3B4D">
              <w:rPr>
                <w:rFonts w:ascii="Tahoma" w:hAnsi="Tahoma" w:cs="Tahoma"/>
                <w:sz w:val="24"/>
                <w:szCs w:val="24"/>
              </w:rPr>
              <w:t>Experience managing multiple homes across a region or complex multi-service operations.</w:t>
            </w:r>
          </w:p>
          <w:p w14:paraId="17D302F7" w14:textId="77777777" w:rsidR="000D3B4D" w:rsidRDefault="000D3B4D" w:rsidP="000D3B4D">
            <w:pPr>
              <w:autoSpaceDE w:val="0"/>
              <w:autoSpaceDN w:val="0"/>
              <w:adjustRightInd w:val="0"/>
              <w:rPr>
                <w:rFonts w:ascii="Tahoma" w:hAnsi="Tahoma" w:cs="Tahoma"/>
                <w:sz w:val="24"/>
                <w:szCs w:val="24"/>
              </w:rPr>
            </w:pPr>
          </w:p>
          <w:p w14:paraId="0A78A930" w14:textId="01B8564A" w:rsidR="00110A18" w:rsidRDefault="000D3B4D" w:rsidP="000D3B4D">
            <w:pPr>
              <w:autoSpaceDE w:val="0"/>
              <w:autoSpaceDN w:val="0"/>
              <w:adjustRightInd w:val="0"/>
              <w:rPr>
                <w:rFonts w:ascii="Tahoma" w:hAnsi="Tahoma" w:cs="Tahoma"/>
                <w:sz w:val="24"/>
                <w:szCs w:val="24"/>
              </w:rPr>
            </w:pPr>
            <w:r w:rsidRPr="000D3B4D">
              <w:rPr>
                <w:rFonts w:ascii="Tahoma" w:hAnsi="Tahoma" w:cs="Tahoma"/>
                <w:sz w:val="24"/>
                <w:szCs w:val="24"/>
              </w:rPr>
              <w:t>Experience with service development, regulatory inspections, and organisational change management.</w:t>
            </w:r>
          </w:p>
          <w:p w14:paraId="5C8857FB" w14:textId="77777777" w:rsidR="000D3B4D" w:rsidRDefault="000D3B4D" w:rsidP="000D3B4D">
            <w:pPr>
              <w:autoSpaceDE w:val="0"/>
              <w:autoSpaceDN w:val="0"/>
              <w:adjustRightInd w:val="0"/>
              <w:rPr>
                <w:rFonts w:ascii="Tahoma" w:hAnsi="Tahoma" w:cs="Tahoma"/>
                <w:sz w:val="24"/>
                <w:szCs w:val="24"/>
              </w:rPr>
            </w:pPr>
          </w:p>
          <w:p w14:paraId="2ED76EF7" w14:textId="77777777" w:rsidR="000D3B4D" w:rsidRDefault="000D3B4D" w:rsidP="000D3B4D">
            <w:pPr>
              <w:autoSpaceDE w:val="0"/>
              <w:autoSpaceDN w:val="0"/>
              <w:adjustRightInd w:val="0"/>
              <w:rPr>
                <w:rFonts w:ascii="Tahoma" w:hAnsi="Tahoma" w:cs="Tahoma"/>
                <w:sz w:val="24"/>
                <w:szCs w:val="24"/>
              </w:rPr>
            </w:pPr>
            <w:r w:rsidRPr="000D3B4D">
              <w:rPr>
                <w:rFonts w:ascii="Tahoma" w:hAnsi="Tahoma" w:cs="Tahoma"/>
                <w:sz w:val="24"/>
                <w:szCs w:val="24"/>
              </w:rPr>
              <w:t xml:space="preserve">Significant experience of the Ofsted inspection process. </w:t>
            </w:r>
          </w:p>
          <w:p w14:paraId="5FC59175" w14:textId="77777777" w:rsidR="000D3B4D" w:rsidRPr="000D3B4D" w:rsidRDefault="000D3B4D" w:rsidP="000D3B4D">
            <w:pPr>
              <w:autoSpaceDE w:val="0"/>
              <w:autoSpaceDN w:val="0"/>
              <w:adjustRightInd w:val="0"/>
              <w:rPr>
                <w:rFonts w:ascii="Tahoma" w:hAnsi="Tahoma" w:cs="Tahoma"/>
                <w:sz w:val="24"/>
                <w:szCs w:val="24"/>
              </w:rPr>
            </w:pPr>
          </w:p>
          <w:p w14:paraId="19C8C509" w14:textId="36066731" w:rsidR="000D3B4D" w:rsidRDefault="000D3B4D" w:rsidP="000D3B4D">
            <w:pPr>
              <w:autoSpaceDE w:val="0"/>
              <w:autoSpaceDN w:val="0"/>
              <w:adjustRightInd w:val="0"/>
              <w:rPr>
                <w:rFonts w:ascii="Tahoma" w:hAnsi="Tahoma" w:cs="Tahoma"/>
                <w:sz w:val="24"/>
                <w:szCs w:val="24"/>
              </w:rPr>
            </w:pPr>
            <w:r w:rsidRPr="000D3B4D">
              <w:rPr>
                <w:rFonts w:ascii="Tahoma" w:hAnsi="Tahoma" w:cs="Tahoma"/>
                <w:sz w:val="24"/>
                <w:szCs w:val="24"/>
              </w:rPr>
              <w:t xml:space="preserve">Evidence of building and leading a successful team. </w:t>
            </w:r>
          </w:p>
          <w:p w14:paraId="6DC4DD67" w14:textId="77777777" w:rsidR="000D3B4D" w:rsidRPr="000D3B4D" w:rsidRDefault="000D3B4D" w:rsidP="000D3B4D">
            <w:pPr>
              <w:autoSpaceDE w:val="0"/>
              <w:autoSpaceDN w:val="0"/>
              <w:adjustRightInd w:val="0"/>
              <w:rPr>
                <w:rFonts w:ascii="Tahoma" w:hAnsi="Tahoma" w:cs="Tahoma"/>
                <w:sz w:val="24"/>
                <w:szCs w:val="24"/>
              </w:rPr>
            </w:pPr>
          </w:p>
          <w:p w14:paraId="7B044184" w14:textId="77777777" w:rsidR="000D3B4D" w:rsidRDefault="000D3B4D" w:rsidP="000D3B4D">
            <w:pPr>
              <w:autoSpaceDE w:val="0"/>
              <w:autoSpaceDN w:val="0"/>
              <w:adjustRightInd w:val="0"/>
              <w:rPr>
                <w:rFonts w:ascii="Tahoma" w:hAnsi="Tahoma" w:cs="Tahoma"/>
                <w:sz w:val="24"/>
                <w:szCs w:val="24"/>
              </w:rPr>
            </w:pPr>
            <w:r w:rsidRPr="000D3B4D">
              <w:rPr>
                <w:rFonts w:ascii="Tahoma" w:hAnsi="Tahoma" w:cs="Tahoma"/>
                <w:sz w:val="24"/>
                <w:szCs w:val="24"/>
              </w:rPr>
              <w:t>Experience of managing and motivating disaffected and challenging people.</w:t>
            </w:r>
          </w:p>
          <w:p w14:paraId="0AB7FB76" w14:textId="77777777" w:rsidR="000D3B4D" w:rsidRDefault="000D3B4D" w:rsidP="000D3B4D">
            <w:pPr>
              <w:autoSpaceDE w:val="0"/>
              <w:autoSpaceDN w:val="0"/>
              <w:adjustRightInd w:val="0"/>
              <w:rPr>
                <w:rFonts w:ascii="Tahoma" w:hAnsi="Tahoma" w:cs="Tahoma"/>
                <w:sz w:val="24"/>
                <w:szCs w:val="24"/>
              </w:rPr>
            </w:pPr>
          </w:p>
          <w:p w14:paraId="463BB2CD" w14:textId="6D5255F1" w:rsidR="000D3B4D" w:rsidRPr="000D3B4D" w:rsidRDefault="000D3B4D" w:rsidP="000D3B4D">
            <w:pPr>
              <w:autoSpaceDE w:val="0"/>
              <w:autoSpaceDN w:val="0"/>
              <w:adjustRightInd w:val="0"/>
              <w:rPr>
                <w:rFonts w:ascii="Tahoma" w:hAnsi="Tahoma" w:cs="Tahoma"/>
                <w:sz w:val="24"/>
                <w:szCs w:val="24"/>
              </w:rPr>
            </w:pPr>
            <w:r w:rsidRPr="000D3B4D">
              <w:rPr>
                <w:rFonts w:ascii="Tahoma" w:hAnsi="Tahoma" w:cs="Tahoma"/>
                <w:sz w:val="24"/>
                <w:szCs w:val="24"/>
              </w:rPr>
              <w:t xml:space="preserve"> </w:t>
            </w:r>
          </w:p>
          <w:p w14:paraId="0EAD8EF8" w14:textId="7A47BC16" w:rsidR="000D3B4D" w:rsidRDefault="000D3B4D" w:rsidP="000D3B4D">
            <w:pPr>
              <w:autoSpaceDE w:val="0"/>
              <w:autoSpaceDN w:val="0"/>
              <w:adjustRightInd w:val="0"/>
              <w:rPr>
                <w:rFonts w:ascii="Tahoma" w:hAnsi="Tahoma" w:cs="Tahoma"/>
                <w:sz w:val="24"/>
                <w:szCs w:val="24"/>
              </w:rPr>
            </w:pPr>
            <w:r w:rsidRPr="000D3B4D">
              <w:rPr>
                <w:rFonts w:ascii="Tahoma" w:hAnsi="Tahoma" w:cs="Tahoma"/>
                <w:sz w:val="24"/>
                <w:szCs w:val="24"/>
              </w:rPr>
              <w:t>Evidence of producing outstanding outcomes for children/young people.</w:t>
            </w:r>
          </w:p>
          <w:p w14:paraId="18523D4F" w14:textId="77777777" w:rsidR="000D3B4D" w:rsidRDefault="000D3B4D" w:rsidP="000D3B4D">
            <w:pPr>
              <w:autoSpaceDE w:val="0"/>
              <w:autoSpaceDN w:val="0"/>
              <w:adjustRightInd w:val="0"/>
              <w:rPr>
                <w:rFonts w:ascii="Tahoma" w:hAnsi="Tahoma" w:cs="Tahoma"/>
                <w:sz w:val="24"/>
                <w:szCs w:val="24"/>
              </w:rPr>
            </w:pPr>
          </w:p>
          <w:p w14:paraId="476AA2B5" w14:textId="6CA30933" w:rsidR="00110A18" w:rsidRPr="00F51187" w:rsidRDefault="00110A18" w:rsidP="00F32AD3">
            <w:pPr>
              <w:autoSpaceDE w:val="0"/>
              <w:autoSpaceDN w:val="0"/>
              <w:adjustRightInd w:val="0"/>
              <w:rPr>
                <w:rFonts w:ascii="Tahoma" w:hAnsi="Tahoma" w:cs="Tahoma"/>
                <w:sz w:val="24"/>
                <w:szCs w:val="24"/>
              </w:rPr>
            </w:pPr>
            <w:r w:rsidRPr="00110A18">
              <w:rPr>
                <w:rFonts w:ascii="Tahoma" w:hAnsi="Tahoma" w:cs="Tahoma"/>
                <w:sz w:val="24"/>
                <w:szCs w:val="24"/>
              </w:rPr>
              <w:t>Knowledge of trauma-informed care, attachment, and behaviour management approaches.</w:t>
            </w:r>
          </w:p>
          <w:p w14:paraId="27F42271" w14:textId="77777777" w:rsidR="002F59F2" w:rsidRPr="00F51187" w:rsidRDefault="002F59F2" w:rsidP="00F32AD3">
            <w:pPr>
              <w:autoSpaceDE w:val="0"/>
              <w:autoSpaceDN w:val="0"/>
              <w:adjustRightInd w:val="0"/>
              <w:rPr>
                <w:rFonts w:ascii="Tahoma" w:hAnsi="Tahoma" w:cs="Tahoma"/>
                <w:sz w:val="24"/>
                <w:szCs w:val="24"/>
              </w:rPr>
            </w:pPr>
          </w:p>
          <w:p w14:paraId="5BDA0990" w14:textId="77777777" w:rsidR="002F59F2" w:rsidRPr="00F51187" w:rsidRDefault="002F59F2" w:rsidP="00F32AD3">
            <w:pPr>
              <w:autoSpaceDE w:val="0"/>
              <w:autoSpaceDN w:val="0"/>
              <w:adjustRightInd w:val="0"/>
              <w:rPr>
                <w:rFonts w:ascii="Tahoma" w:hAnsi="Tahoma" w:cs="Tahoma"/>
                <w:sz w:val="24"/>
                <w:szCs w:val="24"/>
              </w:rPr>
            </w:pPr>
          </w:p>
        </w:tc>
        <w:tc>
          <w:tcPr>
            <w:tcW w:w="1541" w:type="pct"/>
          </w:tcPr>
          <w:p w14:paraId="79FEFBF7" w14:textId="0044626A" w:rsidR="00110A18" w:rsidRDefault="008D21A8" w:rsidP="00F32AD3">
            <w:pPr>
              <w:autoSpaceDE w:val="0"/>
              <w:autoSpaceDN w:val="0"/>
              <w:adjustRightInd w:val="0"/>
              <w:rPr>
                <w:rFonts w:ascii="Tahoma" w:hAnsi="Tahoma" w:cs="Tahoma"/>
                <w:sz w:val="24"/>
                <w:szCs w:val="24"/>
              </w:rPr>
            </w:pPr>
            <w:r w:rsidRPr="008D21A8">
              <w:rPr>
                <w:rFonts w:ascii="Tahoma" w:hAnsi="Tahoma" w:cs="Tahoma"/>
                <w:sz w:val="24"/>
                <w:szCs w:val="24"/>
              </w:rPr>
              <w:t>Previous experience as a Responsible Individual for children’s services.</w:t>
            </w:r>
          </w:p>
          <w:p w14:paraId="2FAF88BD" w14:textId="77777777" w:rsidR="000D3B4D" w:rsidRDefault="000D3B4D" w:rsidP="00F32AD3">
            <w:pPr>
              <w:autoSpaceDE w:val="0"/>
              <w:autoSpaceDN w:val="0"/>
              <w:adjustRightInd w:val="0"/>
              <w:rPr>
                <w:rFonts w:ascii="Tahoma" w:hAnsi="Tahoma" w:cs="Tahoma"/>
                <w:sz w:val="24"/>
                <w:szCs w:val="24"/>
              </w:rPr>
            </w:pPr>
          </w:p>
          <w:p w14:paraId="79F5643E" w14:textId="0B9F16FB" w:rsidR="000D3B4D" w:rsidRDefault="000D3B4D" w:rsidP="000D3B4D">
            <w:pPr>
              <w:autoSpaceDE w:val="0"/>
              <w:autoSpaceDN w:val="0"/>
              <w:adjustRightInd w:val="0"/>
              <w:rPr>
                <w:rFonts w:ascii="Tahoma" w:hAnsi="Tahoma" w:cs="Tahoma"/>
                <w:sz w:val="24"/>
                <w:szCs w:val="24"/>
              </w:rPr>
            </w:pPr>
            <w:r w:rsidRPr="000D3B4D">
              <w:rPr>
                <w:rFonts w:ascii="Tahoma" w:hAnsi="Tahoma" w:cs="Tahoma"/>
                <w:sz w:val="24"/>
                <w:szCs w:val="24"/>
              </w:rPr>
              <w:t>Proven senior leadership experience in children’s residential care, education, or related services.</w:t>
            </w:r>
          </w:p>
          <w:p w14:paraId="72313287" w14:textId="77777777" w:rsidR="000D3B4D" w:rsidRPr="000D3B4D" w:rsidRDefault="000D3B4D" w:rsidP="000D3B4D">
            <w:pPr>
              <w:autoSpaceDE w:val="0"/>
              <w:autoSpaceDN w:val="0"/>
              <w:adjustRightInd w:val="0"/>
              <w:rPr>
                <w:rFonts w:ascii="Tahoma" w:hAnsi="Tahoma" w:cs="Tahoma"/>
                <w:sz w:val="24"/>
                <w:szCs w:val="24"/>
              </w:rPr>
            </w:pPr>
          </w:p>
          <w:p w14:paraId="56139330" w14:textId="2CDF7A5C" w:rsidR="000D3B4D" w:rsidRDefault="000D3B4D" w:rsidP="000D3B4D">
            <w:pPr>
              <w:autoSpaceDE w:val="0"/>
              <w:autoSpaceDN w:val="0"/>
              <w:adjustRightInd w:val="0"/>
              <w:rPr>
                <w:rFonts w:ascii="Tahoma" w:hAnsi="Tahoma" w:cs="Tahoma"/>
                <w:sz w:val="24"/>
                <w:szCs w:val="24"/>
              </w:rPr>
            </w:pPr>
            <w:r w:rsidRPr="000D3B4D">
              <w:rPr>
                <w:rFonts w:ascii="Tahoma" w:hAnsi="Tahoma" w:cs="Tahoma"/>
                <w:sz w:val="24"/>
                <w:szCs w:val="24"/>
              </w:rPr>
              <w:t>Knowledge of statutory and regulatory frameworks for children’s services, including inspection requirements.</w:t>
            </w:r>
          </w:p>
          <w:p w14:paraId="25178D2E" w14:textId="77777777" w:rsidR="000D3B4D" w:rsidRPr="000D3B4D" w:rsidRDefault="000D3B4D" w:rsidP="000D3B4D">
            <w:pPr>
              <w:autoSpaceDE w:val="0"/>
              <w:autoSpaceDN w:val="0"/>
              <w:adjustRightInd w:val="0"/>
              <w:rPr>
                <w:rFonts w:ascii="Tahoma" w:hAnsi="Tahoma" w:cs="Tahoma"/>
                <w:sz w:val="24"/>
                <w:szCs w:val="24"/>
              </w:rPr>
            </w:pPr>
          </w:p>
          <w:p w14:paraId="48026B3C" w14:textId="11BD3491" w:rsidR="000D3B4D" w:rsidRDefault="000D3B4D" w:rsidP="000D3B4D">
            <w:pPr>
              <w:autoSpaceDE w:val="0"/>
              <w:autoSpaceDN w:val="0"/>
              <w:adjustRightInd w:val="0"/>
              <w:rPr>
                <w:rFonts w:ascii="Tahoma" w:hAnsi="Tahoma" w:cs="Tahoma"/>
                <w:sz w:val="24"/>
                <w:szCs w:val="24"/>
              </w:rPr>
            </w:pPr>
            <w:r w:rsidRPr="000D3B4D">
              <w:rPr>
                <w:rFonts w:ascii="Tahoma" w:hAnsi="Tahoma" w:cs="Tahoma"/>
                <w:sz w:val="24"/>
                <w:szCs w:val="24"/>
              </w:rPr>
              <w:t>Strong understanding of safeguarding, child protection, and trauma-informed care.</w:t>
            </w:r>
          </w:p>
          <w:p w14:paraId="7C788CB9" w14:textId="77777777" w:rsidR="000D3B4D" w:rsidRPr="000D3B4D" w:rsidRDefault="000D3B4D" w:rsidP="000D3B4D">
            <w:pPr>
              <w:autoSpaceDE w:val="0"/>
              <w:autoSpaceDN w:val="0"/>
              <w:adjustRightInd w:val="0"/>
              <w:rPr>
                <w:rFonts w:ascii="Tahoma" w:hAnsi="Tahoma" w:cs="Tahoma"/>
                <w:sz w:val="24"/>
                <w:szCs w:val="24"/>
              </w:rPr>
            </w:pPr>
          </w:p>
          <w:p w14:paraId="1FD8ABA0" w14:textId="1903E7A1" w:rsidR="000D3B4D" w:rsidRDefault="000D3B4D" w:rsidP="000D3B4D">
            <w:pPr>
              <w:autoSpaceDE w:val="0"/>
              <w:autoSpaceDN w:val="0"/>
              <w:adjustRightInd w:val="0"/>
              <w:rPr>
                <w:rFonts w:ascii="Tahoma" w:hAnsi="Tahoma" w:cs="Tahoma"/>
                <w:sz w:val="24"/>
                <w:szCs w:val="24"/>
              </w:rPr>
            </w:pPr>
            <w:r w:rsidRPr="000D3B4D">
              <w:rPr>
                <w:rFonts w:ascii="Tahoma" w:hAnsi="Tahoma" w:cs="Tahoma"/>
                <w:sz w:val="24"/>
                <w:szCs w:val="24"/>
              </w:rPr>
              <w:t>Experience in operational management across multiple services, including</w:t>
            </w:r>
            <w:r w:rsidR="00A93CE8">
              <w:rPr>
                <w:rFonts w:ascii="Tahoma" w:hAnsi="Tahoma" w:cs="Tahoma"/>
                <w:sz w:val="24"/>
                <w:szCs w:val="24"/>
              </w:rPr>
              <w:t xml:space="preserve"> </w:t>
            </w:r>
            <w:r w:rsidRPr="000D3B4D">
              <w:rPr>
                <w:rFonts w:ascii="Tahoma" w:hAnsi="Tahoma" w:cs="Tahoma"/>
                <w:sz w:val="24"/>
                <w:szCs w:val="24"/>
              </w:rPr>
              <w:t>staffing, and performance oversight.</w:t>
            </w:r>
          </w:p>
          <w:p w14:paraId="125506F8" w14:textId="77777777" w:rsidR="000D3B4D" w:rsidRPr="000D3B4D" w:rsidRDefault="000D3B4D" w:rsidP="000D3B4D">
            <w:pPr>
              <w:autoSpaceDE w:val="0"/>
              <w:autoSpaceDN w:val="0"/>
              <w:adjustRightInd w:val="0"/>
              <w:rPr>
                <w:rFonts w:ascii="Tahoma" w:hAnsi="Tahoma" w:cs="Tahoma"/>
                <w:sz w:val="24"/>
                <w:szCs w:val="24"/>
              </w:rPr>
            </w:pPr>
          </w:p>
          <w:p w14:paraId="1216AF5F" w14:textId="067D1A61" w:rsidR="000D3B4D" w:rsidRDefault="000D3B4D" w:rsidP="000D3B4D">
            <w:pPr>
              <w:autoSpaceDE w:val="0"/>
              <w:autoSpaceDN w:val="0"/>
              <w:adjustRightInd w:val="0"/>
              <w:rPr>
                <w:rFonts w:ascii="Tahoma" w:hAnsi="Tahoma" w:cs="Tahoma"/>
                <w:sz w:val="24"/>
                <w:szCs w:val="24"/>
              </w:rPr>
            </w:pPr>
            <w:r w:rsidRPr="000D3B4D">
              <w:rPr>
                <w:rFonts w:ascii="Tahoma" w:hAnsi="Tahoma" w:cs="Tahoma"/>
                <w:sz w:val="24"/>
                <w:szCs w:val="24"/>
              </w:rPr>
              <w:t>Ability to lead, mentor, and hold senior management teams accountable.</w:t>
            </w:r>
          </w:p>
          <w:p w14:paraId="3680AA4C" w14:textId="77777777" w:rsidR="00110A18" w:rsidRDefault="00110A18" w:rsidP="00F32AD3">
            <w:pPr>
              <w:autoSpaceDE w:val="0"/>
              <w:autoSpaceDN w:val="0"/>
              <w:adjustRightInd w:val="0"/>
              <w:rPr>
                <w:rFonts w:ascii="Tahoma" w:hAnsi="Tahoma" w:cs="Tahoma"/>
                <w:sz w:val="24"/>
                <w:szCs w:val="24"/>
              </w:rPr>
            </w:pPr>
          </w:p>
          <w:p w14:paraId="11E7F94F" w14:textId="77777777" w:rsidR="00A93CE8" w:rsidRDefault="00A93CE8" w:rsidP="00A93CE8">
            <w:pPr>
              <w:autoSpaceDE w:val="0"/>
              <w:autoSpaceDN w:val="0"/>
              <w:adjustRightInd w:val="0"/>
              <w:rPr>
                <w:rFonts w:ascii="Tahoma" w:hAnsi="Tahoma" w:cs="Tahoma"/>
                <w:sz w:val="24"/>
                <w:szCs w:val="24"/>
              </w:rPr>
            </w:pPr>
            <w:r w:rsidRPr="00A93CE8">
              <w:rPr>
                <w:rFonts w:ascii="Tahoma" w:hAnsi="Tahoma" w:cs="Tahoma"/>
                <w:sz w:val="24"/>
                <w:szCs w:val="24"/>
              </w:rPr>
              <w:t xml:space="preserve">Experience of public sector and private sector. </w:t>
            </w:r>
          </w:p>
          <w:p w14:paraId="6993F6FA" w14:textId="77777777" w:rsidR="00A93CE8" w:rsidRPr="00A93CE8" w:rsidRDefault="00A93CE8" w:rsidP="00A93CE8">
            <w:pPr>
              <w:autoSpaceDE w:val="0"/>
              <w:autoSpaceDN w:val="0"/>
              <w:adjustRightInd w:val="0"/>
              <w:rPr>
                <w:rFonts w:ascii="Tahoma" w:hAnsi="Tahoma" w:cs="Tahoma"/>
                <w:sz w:val="24"/>
                <w:szCs w:val="24"/>
              </w:rPr>
            </w:pPr>
          </w:p>
          <w:p w14:paraId="0B54197A" w14:textId="20FD50B9" w:rsidR="00A93CE8" w:rsidRDefault="00A93CE8" w:rsidP="00A93CE8">
            <w:pPr>
              <w:autoSpaceDE w:val="0"/>
              <w:autoSpaceDN w:val="0"/>
              <w:adjustRightInd w:val="0"/>
              <w:rPr>
                <w:rFonts w:ascii="Tahoma" w:hAnsi="Tahoma" w:cs="Tahoma"/>
                <w:sz w:val="24"/>
                <w:szCs w:val="24"/>
              </w:rPr>
            </w:pPr>
            <w:r w:rsidRPr="00A93CE8">
              <w:rPr>
                <w:rFonts w:ascii="Tahoma" w:hAnsi="Tahoma" w:cs="Tahoma"/>
                <w:sz w:val="24"/>
                <w:szCs w:val="24"/>
              </w:rPr>
              <w:t xml:space="preserve">Evidence of innovative practice. </w:t>
            </w:r>
          </w:p>
          <w:p w14:paraId="161C7CDE" w14:textId="77777777" w:rsidR="00A93CE8" w:rsidRPr="00A93CE8" w:rsidRDefault="00A93CE8" w:rsidP="00A93CE8">
            <w:pPr>
              <w:autoSpaceDE w:val="0"/>
              <w:autoSpaceDN w:val="0"/>
              <w:adjustRightInd w:val="0"/>
              <w:rPr>
                <w:rFonts w:ascii="Tahoma" w:hAnsi="Tahoma" w:cs="Tahoma"/>
                <w:sz w:val="24"/>
                <w:szCs w:val="24"/>
              </w:rPr>
            </w:pPr>
          </w:p>
          <w:p w14:paraId="5088C8B7" w14:textId="35EB4C62" w:rsidR="00A93CE8" w:rsidRDefault="00A93CE8" w:rsidP="00A93CE8">
            <w:pPr>
              <w:autoSpaceDE w:val="0"/>
              <w:autoSpaceDN w:val="0"/>
              <w:adjustRightInd w:val="0"/>
              <w:rPr>
                <w:rFonts w:ascii="Tahoma" w:hAnsi="Tahoma" w:cs="Tahoma"/>
                <w:sz w:val="24"/>
                <w:szCs w:val="24"/>
              </w:rPr>
            </w:pPr>
            <w:r w:rsidRPr="00A93CE8">
              <w:rPr>
                <w:rFonts w:ascii="Tahoma" w:hAnsi="Tahoma" w:cs="Tahoma"/>
                <w:sz w:val="24"/>
                <w:szCs w:val="24"/>
              </w:rPr>
              <w:t>Experience of managing budgets and meeting financial targets.</w:t>
            </w:r>
          </w:p>
          <w:p w14:paraId="7463BD3D" w14:textId="5A7187DD" w:rsidR="00110A18" w:rsidRDefault="00110A18" w:rsidP="00F32AD3">
            <w:pPr>
              <w:autoSpaceDE w:val="0"/>
              <w:autoSpaceDN w:val="0"/>
              <w:adjustRightInd w:val="0"/>
              <w:rPr>
                <w:rFonts w:ascii="Tahoma" w:hAnsi="Tahoma" w:cs="Tahoma"/>
                <w:sz w:val="24"/>
                <w:szCs w:val="24"/>
              </w:rPr>
            </w:pPr>
          </w:p>
          <w:p w14:paraId="2A9921BF" w14:textId="77777777" w:rsidR="00110A18" w:rsidRDefault="00110A18" w:rsidP="00F32AD3">
            <w:pPr>
              <w:autoSpaceDE w:val="0"/>
              <w:autoSpaceDN w:val="0"/>
              <w:adjustRightInd w:val="0"/>
              <w:rPr>
                <w:rFonts w:ascii="Tahoma" w:hAnsi="Tahoma" w:cs="Tahoma"/>
                <w:sz w:val="24"/>
                <w:szCs w:val="24"/>
              </w:rPr>
            </w:pPr>
          </w:p>
          <w:p w14:paraId="4F982C1E" w14:textId="77777777" w:rsidR="002F59F2" w:rsidRPr="00F51187" w:rsidRDefault="002F59F2" w:rsidP="00F32AD3">
            <w:pPr>
              <w:autoSpaceDE w:val="0"/>
              <w:autoSpaceDN w:val="0"/>
              <w:adjustRightInd w:val="0"/>
              <w:rPr>
                <w:rFonts w:ascii="Tahoma" w:hAnsi="Tahoma" w:cs="Tahoma"/>
                <w:sz w:val="24"/>
                <w:szCs w:val="24"/>
              </w:rPr>
            </w:pPr>
          </w:p>
          <w:p w14:paraId="1BE15BB5" w14:textId="77777777" w:rsidR="002F59F2" w:rsidRPr="00F51187" w:rsidRDefault="002F59F2" w:rsidP="00F32AD3">
            <w:pPr>
              <w:autoSpaceDE w:val="0"/>
              <w:autoSpaceDN w:val="0"/>
              <w:adjustRightInd w:val="0"/>
              <w:rPr>
                <w:rFonts w:ascii="Tahoma" w:hAnsi="Tahoma" w:cs="Tahoma"/>
                <w:sz w:val="24"/>
                <w:szCs w:val="24"/>
              </w:rPr>
            </w:pPr>
          </w:p>
        </w:tc>
        <w:tc>
          <w:tcPr>
            <w:tcW w:w="1036" w:type="pct"/>
          </w:tcPr>
          <w:p w14:paraId="2F87FC4E" w14:textId="77777777" w:rsidR="002F59F2" w:rsidRDefault="002F59F2" w:rsidP="00F32AD3">
            <w:pPr>
              <w:autoSpaceDE w:val="0"/>
              <w:autoSpaceDN w:val="0"/>
              <w:adjustRightInd w:val="0"/>
              <w:rPr>
                <w:rFonts w:ascii="Tahoma" w:hAnsi="Tahoma" w:cs="Tahoma"/>
                <w:sz w:val="24"/>
                <w:szCs w:val="24"/>
              </w:rPr>
            </w:pPr>
            <w:r w:rsidRPr="00F51187">
              <w:rPr>
                <w:rFonts w:ascii="Tahoma" w:hAnsi="Tahoma" w:cs="Tahoma"/>
                <w:sz w:val="24"/>
                <w:szCs w:val="24"/>
              </w:rPr>
              <w:lastRenderedPageBreak/>
              <w:t>Application form</w:t>
            </w:r>
          </w:p>
          <w:p w14:paraId="549C9EC1" w14:textId="77777777" w:rsidR="002F59F2" w:rsidRDefault="002F59F2" w:rsidP="00F32AD3">
            <w:pPr>
              <w:autoSpaceDE w:val="0"/>
              <w:autoSpaceDN w:val="0"/>
              <w:adjustRightInd w:val="0"/>
              <w:rPr>
                <w:rFonts w:ascii="Tahoma" w:hAnsi="Tahoma" w:cs="Tahoma"/>
                <w:sz w:val="24"/>
                <w:szCs w:val="24"/>
              </w:rPr>
            </w:pPr>
          </w:p>
          <w:p w14:paraId="0814C591" w14:textId="51C73433" w:rsidR="002F59F2" w:rsidRDefault="002F59F2" w:rsidP="00F32AD3">
            <w:pPr>
              <w:autoSpaceDE w:val="0"/>
              <w:autoSpaceDN w:val="0"/>
              <w:adjustRightInd w:val="0"/>
              <w:rPr>
                <w:rFonts w:ascii="Tahoma" w:hAnsi="Tahoma" w:cs="Tahoma"/>
                <w:sz w:val="24"/>
                <w:szCs w:val="24"/>
              </w:rPr>
            </w:pPr>
            <w:r>
              <w:rPr>
                <w:rFonts w:ascii="Tahoma" w:hAnsi="Tahoma" w:cs="Tahoma"/>
                <w:sz w:val="24"/>
                <w:szCs w:val="24"/>
              </w:rPr>
              <w:t>Presentation</w:t>
            </w:r>
          </w:p>
          <w:p w14:paraId="105712F3" w14:textId="77777777" w:rsidR="002F59F2" w:rsidRPr="00F51187" w:rsidRDefault="002F59F2" w:rsidP="00F32AD3">
            <w:pPr>
              <w:autoSpaceDE w:val="0"/>
              <w:autoSpaceDN w:val="0"/>
              <w:adjustRightInd w:val="0"/>
              <w:rPr>
                <w:rFonts w:ascii="Tahoma" w:hAnsi="Tahoma" w:cs="Tahoma"/>
                <w:sz w:val="24"/>
                <w:szCs w:val="24"/>
              </w:rPr>
            </w:pPr>
          </w:p>
          <w:p w14:paraId="0EE7161A" w14:textId="77777777" w:rsidR="002F59F2" w:rsidRPr="00F51187" w:rsidRDefault="002F59F2" w:rsidP="00F32AD3">
            <w:pPr>
              <w:autoSpaceDE w:val="0"/>
              <w:autoSpaceDN w:val="0"/>
              <w:adjustRightInd w:val="0"/>
              <w:rPr>
                <w:rFonts w:ascii="Tahoma" w:hAnsi="Tahoma" w:cs="Tahoma"/>
                <w:sz w:val="24"/>
                <w:szCs w:val="24"/>
              </w:rPr>
            </w:pPr>
            <w:r w:rsidRPr="00F51187">
              <w:rPr>
                <w:rFonts w:ascii="Tahoma" w:hAnsi="Tahoma" w:cs="Tahoma"/>
                <w:sz w:val="24"/>
                <w:szCs w:val="24"/>
              </w:rPr>
              <w:t xml:space="preserve">Interview questions and answers </w:t>
            </w:r>
          </w:p>
        </w:tc>
      </w:tr>
      <w:tr w:rsidR="002F59F2" w:rsidRPr="00F51187" w14:paraId="31B37B7C" w14:textId="77777777" w:rsidTr="004E44FF">
        <w:tc>
          <w:tcPr>
            <w:tcW w:w="1036" w:type="pct"/>
          </w:tcPr>
          <w:p w14:paraId="22F0C551" w14:textId="77777777" w:rsidR="002F59F2" w:rsidRPr="00F51187" w:rsidRDefault="002F59F2" w:rsidP="00F32AD3">
            <w:pPr>
              <w:autoSpaceDE w:val="0"/>
              <w:autoSpaceDN w:val="0"/>
              <w:adjustRightInd w:val="0"/>
              <w:rPr>
                <w:rFonts w:ascii="Tahoma" w:hAnsi="Tahoma" w:cs="Tahoma"/>
                <w:sz w:val="24"/>
                <w:szCs w:val="24"/>
              </w:rPr>
            </w:pPr>
            <w:r w:rsidRPr="00F51187">
              <w:rPr>
                <w:rFonts w:ascii="Tahoma" w:hAnsi="Tahoma" w:cs="Tahoma"/>
                <w:sz w:val="24"/>
                <w:szCs w:val="24"/>
              </w:rPr>
              <w:t>3. Knowledge, Skills and Understanding</w:t>
            </w:r>
          </w:p>
          <w:p w14:paraId="09CE8248" w14:textId="77777777" w:rsidR="002F59F2" w:rsidRPr="00F51187" w:rsidRDefault="002F59F2" w:rsidP="00F32AD3">
            <w:pPr>
              <w:autoSpaceDE w:val="0"/>
              <w:autoSpaceDN w:val="0"/>
              <w:adjustRightInd w:val="0"/>
              <w:rPr>
                <w:rFonts w:ascii="Tahoma" w:hAnsi="Tahoma" w:cs="Tahoma"/>
                <w:sz w:val="24"/>
                <w:szCs w:val="24"/>
              </w:rPr>
            </w:pPr>
          </w:p>
        </w:tc>
        <w:tc>
          <w:tcPr>
            <w:tcW w:w="1387" w:type="pct"/>
          </w:tcPr>
          <w:p w14:paraId="0382E16C" w14:textId="77777777" w:rsidR="007C08D9" w:rsidRDefault="007C08D9" w:rsidP="007C08D9">
            <w:pPr>
              <w:autoSpaceDE w:val="0"/>
              <w:autoSpaceDN w:val="0"/>
              <w:adjustRightInd w:val="0"/>
              <w:rPr>
                <w:rFonts w:ascii="Tahoma" w:hAnsi="Tahoma" w:cs="Tahoma"/>
                <w:sz w:val="24"/>
                <w:szCs w:val="24"/>
              </w:rPr>
            </w:pPr>
            <w:r w:rsidRPr="007C08D9">
              <w:rPr>
                <w:rFonts w:ascii="Tahoma" w:hAnsi="Tahoma" w:cs="Tahoma"/>
                <w:sz w:val="24"/>
                <w:szCs w:val="24"/>
              </w:rPr>
              <w:t xml:space="preserve">Knowledge of child protection and health and safety issues. </w:t>
            </w:r>
          </w:p>
          <w:p w14:paraId="0A59940B" w14:textId="77777777" w:rsidR="007C08D9" w:rsidRPr="007C08D9" w:rsidRDefault="007C08D9" w:rsidP="007C08D9">
            <w:pPr>
              <w:autoSpaceDE w:val="0"/>
              <w:autoSpaceDN w:val="0"/>
              <w:adjustRightInd w:val="0"/>
              <w:rPr>
                <w:rFonts w:ascii="Tahoma" w:hAnsi="Tahoma" w:cs="Tahoma"/>
                <w:sz w:val="24"/>
                <w:szCs w:val="24"/>
              </w:rPr>
            </w:pPr>
          </w:p>
          <w:p w14:paraId="4F0EAF38" w14:textId="287C541D" w:rsidR="007C08D9" w:rsidRDefault="007C08D9" w:rsidP="007C08D9">
            <w:pPr>
              <w:autoSpaceDE w:val="0"/>
              <w:autoSpaceDN w:val="0"/>
              <w:adjustRightInd w:val="0"/>
              <w:rPr>
                <w:rFonts w:ascii="Tahoma" w:hAnsi="Tahoma" w:cs="Tahoma"/>
                <w:sz w:val="24"/>
                <w:szCs w:val="24"/>
              </w:rPr>
            </w:pPr>
            <w:r w:rsidRPr="007C08D9">
              <w:rPr>
                <w:rFonts w:ascii="Tahoma" w:hAnsi="Tahoma" w:cs="Tahoma"/>
                <w:sz w:val="24"/>
                <w:szCs w:val="24"/>
              </w:rPr>
              <w:t>Detailed knowledge of the Quality Standards 2015</w:t>
            </w:r>
            <w:r>
              <w:rPr>
                <w:rFonts w:ascii="Tahoma" w:hAnsi="Tahoma" w:cs="Tahoma"/>
                <w:sz w:val="24"/>
                <w:szCs w:val="24"/>
              </w:rPr>
              <w:t>,</w:t>
            </w:r>
            <w:r w:rsidRPr="007C08D9">
              <w:rPr>
                <w:rFonts w:ascii="Tahoma" w:hAnsi="Tahoma" w:cs="Tahoma"/>
                <w:sz w:val="24"/>
                <w:szCs w:val="24"/>
              </w:rPr>
              <w:t xml:space="preserve"> Children’s Homes Regulations</w:t>
            </w:r>
            <w:r>
              <w:rPr>
                <w:rFonts w:ascii="Tahoma" w:hAnsi="Tahoma" w:cs="Tahoma"/>
                <w:sz w:val="24"/>
                <w:szCs w:val="24"/>
              </w:rPr>
              <w:t xml:space="preserve"> and</w:t>
            </w:r>
            <w:r w:rsidRPr="007C08D9">
              <w:rPr>
                <w:rFonts w:ascii="Tahoma" w:hAnsi="Tahoma" w:cs="Tahoma"/>
                <w:sz w:val="24"/>
                <w:szCs w:val="24"/>
              </w:rPr>
              <w:t xml:space="preserve"> CIW equivalent frameworks aligned with the Regulation and Inspection of Social Care (Wales) Act 2016, the Quality Standards and Well-being Outcomes set out in Welsh law.</w:t>
            </w:r>
          </w:p>
          <w:p w14:paraId="1947F021" w14:textId="77777777" w:rsidR="007C08D9" w:rsidRDefault="007C08D9" w:rsidP="007C08D9">
            <w:pPr>
              <w:autoSpaceDE w:val="0"/>
              <w:autoSpaceDN w:val="0"/>
              <w:adjustRightInd w:val="0"/>
              <w:rPr>
                <w:rFonts w:ascii="Tahoma" w:hAnsi="Tahoma" w:cs="Tahoma"/>
                <w:sz w:val="24"/>
                <w:szCs w:val="24"/>
              </w:rPr>
            </w:pPr>
          </w:p>
          <w:p w14:paraId="0164E006" w14:textId="2DE0EE98" w:rsidR="007C08D9" w:rsidRDefault="007C08D9" w:rsidP="007C08D9">
            <w:pPr>
              <w:autoSpaceDE w:val="0"/>
              <w:autoSpaceDN w:val="0"/>
              <w:adjustRightInd w:val="0"/>
              <w:rPr>
                <w:rFonts w:ascii="Tahoma" w:hAnsi="Tahoma" w:cs="Tahoma"/>
                <w:sz w:val="24"/>
                <w:szCs w:val="24"/>
              </w:rPr>
            </w:pPr>
            <w:r w:rsidRPr="007C08D9">
              <w:rPr>
                <w:rFonts w:ascii="Tahoma" w:hAnsi="Tahoma" w:cs="Tahoma"/>
                <w:sz w:val="24"/>
                <w:szCs w:val="24"/>
              </w:rPr>
              <w:t xml:space="preserve">Fluent with the 'Looked After' process. </w:t>
            </w:r>
          </w:p>
          <w:p w14:paraId="5506FF26" w14:textId="77777777" w:rsidR="007C08D9" w:rsidRPr="007C08D9" w:rsidRDefault="007C08D9" w:rsidP="007C08D9">
            <w:pPr>
              <w:autoSpaceDE w:val="0"/>
              <w:autoSpaceDN w:val="0"/>
              <w:adjustRightInd w:val="0"/>
              <w:rPr>
                <w:rFonts w:ascii="Tahoma" w:hAnsi="Tahoma" w:cs="Tahoma"/>
                <w:sz w:val="24"/>
                <w:szCs w:val="24"/>
              </w:rPr>
            </w:pPr>
          </w:p>
          <w:p w14:paraId="3AB13307" w14:textId="62DD183A" w:rsidR="007C08D9" w:rsidRDefault="007C08D9" w:rsidP="007C08D9">
            <w:pPr>
              <w:autoSpaceDE w:val="0"/>
              <w:autoSpaceDN w:val="0"/>
              <w:adjustRightInd w:val="0"/>
              <w:rPr>
                <w:rFonts w:ascii="Tahoma" w:hAnsi="Tahoma" w:cs="Tahoma"/>
                <w:sz w:val="24"/>
                <w:szCs w:val="24"/>
              </w:rPr>
            </w:pPr>
            <w:r w:rsidRPr="007C08D9">
              <w:rPr>
                <w:rFonts w:ascii="Tahoma" w:hAnsi="Tahoma" w:cs="Tahoma"/>
                <w:sz w:val="24"/>
                <w:szCs w:val="24"/>
              </w:rPr>
              <w:t>Strategic planning.</w:t>
            </w:r>
          </w:p>
          <w:p w14:paraId="711A5C8B" w14:textId="77777777" w:rsidR="007C08D9" w:rsidRDefault="007C08D9" w:rsidP="00F32AD3">
            <w:pPr>
              <w:autoSpaceDE w:val="0"/>
              <w:autoSpaceDN w:val="0"/>
              <w:adjustRightInd w:val="0"/>
              <w:rPr>
                <w:rFonts w:ascii="Tahoma" w:hAnsi="Tahoma" w:cs="Tahoma"/>
                <w:sz w:val="24"/>
                <w:szCs w:val="24"/>
              </w:rPr>
            </w:pPr>
          </w:p>
          <w:p w14:paraId="14C445C3" w14:textId="77777777" w:rsidR="002F59F2" w:rsidRPr="00F51187" w:rsidRDefault="002F59F2" w:rsidP="00F32AD3">
            <w:pPr>
              <w:autoSpaceDE w:val="0"/>
              <w:autoSpaceDN w:val="0"/>
              <w:adjustRightInd w:val="0"/>
              <w:rPr>
                <w:rFonts w:ascii="Tahoma" w:hAnsi="Tahoma" w:cs="Tahoma"/>
                <w:sz w:val="24"/>
                <w:szCs w:val="24"/>
              </w:rPr>
            </w:pPr>
          </w:p>
          <w:p w14:paraId="48B5027C" w14:textId="77777777" w:rsidR="002F59F2" w:rsidRPr="00F51187" w:rsidRDefault="002F59F2" w:rsidP="00F32AD3">
            <w:pPr>
              <w:autoSpaceDE w:val="0"/>
              <w:autoSpaceDN w:val="0"/>
              <w:adjustRightInd w:val="0"/>
              <w:rPr>
                <w:rFonts w:ascii="Tahoma" w:hAnsi="Tahoma" w:cs="Tahoma"/>
                <w:sz w:val="24"/>
                <w:szCs w:val="24"/>
              </w:rPr>
            </w:pPr>
            <w:r w:rsidRPr="00F51187">
              <w:rPr>
                <w:rFonts w:ascii="Tahoma" w:hAnsi="Tahoma" w:cs="Tahoma"/>
                <w:sz w:val="24"/>
                <w:szCs w:val="24"/>
              </w:rPr>
              <w:t>An understanding of Equality and Diversity</w:t>
            </w:r>
          </w:p>
          <w:p w14:paraId="632D352C" w14:textId="77777777" w:rsidR="002F59F2" w:rsidRPr="00F51187" w:rsidRDefault="002F59F2" w:rsidP="00F32AD3">
            <w:pPr>
              <w:autoSpaceDE w:val="0"/>
              <w:autoSpaceDN w:val="0"/>
              <w:adjustRightInd w:val="0"/>
              <w:rPr>
                <w:rFonts w:ascii="Tahoma" w:hAnsi="Tahoma" w:cs="Tahoma"/>
                <w:sz w:val="24"/>
                <w:szCs w:val="24"/>
              </w:rPr>
            </w:pPr>
          </w:p>
          <w:p w14:paraId="585DC8ED" w14:textId="77777777" w:rsidR="002F59F2" w:rsidRPr="00F51187" w:rsidRDefault="002F59F2" w:rsidP="00F32AD3">
            <w:pPr>
              <w:autoSpaceDE w:val="0"/>
              <w:autoSpaceDN w:val="0"/>
              <w:adjustRightInd w:val="0"/>
              <w:rPr>
                <w:rFonts w:ascii="Tahoma" w:hAnsi="Tahoma" w:cs="Tahoma"/>
                <w:sz w:val="24"/>
                <w:szCs w:val="24"/>
              </w:rPr>
            </w:pPr>
            <w:r w:rsidRPr="00F51187">
              <w:rPr>
                <w:rFonts w:ascii="Tahoma" w:hAnsi="Tahoma" w:cs="Tahoma"/>
                <w:sz w:val="24"/>
                <w:szCs w:val="24"/>
              </w:rPr>
              <w:t xml:space="preserve">Awareness of the impact of trauma, attachment, and adverse childhood experiences on behaviour and development. </w:t>
            </w:r>
          </w:p>
          <w:p w14:paraId="20F2142D" w14:textId="77777777" w:rsidR="002F59F2" w:rsidRPr="00F51187" w:rsidRDefault="002F59F2" w:rsidP="00F32AD3">
            <w:pPr>
              <w:autoSpaceDE w:val="0"/>
              <w:autoSpaceDN w:val="0"/>
              <w:adjustRightInd w:val="0"/>
              <w:rPr>
                <w:rFonts w:ascii="Tahoma" w:hAnsi="Tahoma" w:cs="Tahoma"/>
                <w:sz w:val="24"/>
                <w:szCs w:val="24"/>
              </w:rPr>
            </w:pPr>
          </w:p>
          <w:p w14:paraId="01FCC14B" w14:textId="77777777" w:rsidR="002F59F2" w:rsidRPr="00F51187" w:rsidRDefault="002F59F2" w:rsidP="00F32AD3">
            <w:pPr>
              <w:autoSpaceDE w:val="0"/>
              <w:autoSpaceDN w:val="0"/>
              <w:adjustRightInd w:val="0"/>
              <w:rPr>
                <w:rFonts w:ascii="Tahoma" w:hAnsi="Tahoma" w:cs="Tahoma"/>
                <w:sz w:val="24"/>
                <w:szCs w:val="24"/>
              </w:rPr>
            </w:pPr>
            <w:r w:rsidRPr="00F51187">
              <w:rPr>
                <w:rFonts w:ascii="Tahoma" w:hAnsi="Tahoma" w:cs="Tahoma"/>
                <w:sz w:val="24"/>
                <w:szCs w:val="24"/>
              </w:rPr>
              <w:t>Awareness of equality, diversity, and inclusion in practice.</w:t>
            </w:r>
          </w:p>
          <w:p w14:paraId="588FFD89" w14:textId="77777777" w:rsidR="002F59F2" w:rsidRPr="00F51187" w:rsidRDefault="002F59F2" w:rsidP="00F32AD3">
            <w:pPr>
              <w:autoSpaceDE w:val="0"/>
              <w:autoSpaceDN w:val="0"/>
              <w:adjustRightInd w:val="0"/>
              <w:rPr>
                <w:rFonts w:ascii="Tahoma" w:hAnsi="Tahoma" w:cs="Tahoma"/>
                <w:sz w:val="24"/>
                <w:szCs w:val="24"/>
              </w:rPr>
            </w:pPr>
          </w:p>
          <w:p w14:paraId="26FE5FD1" w14:textId="77777777" w:rsidR="002F59F2" w:rsidRPr="00F51187" w:rsidRDefault="002F59F2" w:rsidP="00F32AD3">
            <w:pPr>
              <w:autoSpaceDE w:val="0"/>
              <w:autoSpaceDN w:val="0"/>
              <w:adjustRightInd w:val="0"/>
              <w:rPr>
                <w:rFonts w:ascii="Tahoma" w:hAnsi="Tahoma" w:cs="Tahoma"/>
                <w:sz w:val="24"/>
                <w:szCs w:val="24"/>
              </w:rPr>
            </w:pPr>
            <w:r w:rsidRPr="00F51187">
              <w:rPr>
                <w:rFonts w:ascii="Tahoma" w:hAnsi="Tahoma" w:cs="Tahoma"/>
                <w:sz w:val="24"/>
                <w:szCs w:val="24"/>
              </w:rPr>
              <w:t>Knowledge of safe working practices, health and safety, and risk management.</w:t>
            </w:r>
          </w:p>
          <w:p w14:paraId="07AEA6C0" w14:textId="77777777" w:rsidR="002F59F2" w:rsidRPr="00F51187" w:rsidRDefault="002F59F2" w:rsidP="00F32AD3">
            <w:pPr>
              <w:autoSpaceDE w:val="0"/>
              <w:autoSpaceDN w:val="0"/>
              <w:adjustRightInd w:val="0"/>
              <w:rPr>
                <w:rFonts w:ascii="Tahoma" w:hAnsi="Tahoma" w:cs="Tahoma"/>
                <w:sz w:val="24"/>
                <w:szCs w:val="24"/>
              </w:rPr>
            </w:pPr>
          </w:p>
          <w:p w14:paraId="523FD4B6" w14:textId="77777777" w:rsidR="002F59F2" w:rsidRPr="00F51187" w:rsidRDefault="002F59F2" w:rsidP="00F32AD3">
            <w:pPr>
              <w:autoSpaceDE w:val="0"/>
              <w:autoSpaceDN w:val="0"/>
              <w:adjustRightInd w:val="0"/>
              <w:rPr>
                <w:rFonts w:ascii="Tahoma" w:hAnsi="Tahoma" w:cs="Tahoma"/>
                <w:sz w:val="24"/>
                <w:szCs w:val="24"/>
              </w:rPr>
            </w:pPr>
          </w:p>
          <w:p w14:paraId="75D03676" w14:textId="77777777" w:rsidR="002F59F2" w:rsidRPr="00F51187" w:rsidRDefault="002F59F2" w:rsidP="00F32AD3">
            <w:pPr>
              <w:autoSpaceDE w:val="0"/>
              <w:autoSpaceDN w:val="0"/>
              <w:adjustRightInd w:val="0"/>
              <w:rPr>
                <w:rFonts w:ascii="Tahoma" w:hAnsi="Tahoma" w:cs="Tahoma"/>
                <w:sz w:val="24"/>
                <w:szCs w:val="24"/>
              </w:rPr>
            </w:pPr>
          </w:p>
          <w:p w14:paraId="4FC63FBB" w14:textId="77777777" w:rsidR="002F59F2" w:rsidRPr="00F51187" w:rsidRDefault="002F59F2" w:rsidP="00F32AD3">
            <w:pPr>
              <w:autoSpaceDE w:val="0"/>
              <w:autoSpaceDN w:val="0"/>
              <w:adjustRightInd w:val="0"/>
              <w:rPr>
                <w:rFonts w:ascii="Tahoma" w:hAnsi="Tahoma" w:cs="Tahoma"/>
                <w:sz w:val="24"/>
                <w:szCs w:val="24"/>
              </w:rPr>
            </w:pPr>
          </w:p>
          <w:p w14:paraId="0387D44F" w14:textId="77777777" w:rsidR="002F59F2" w:rsidRPr="00F51187" w:rsidRDefault="002F59F2" w:rsidP="00F32AD3">
            <w:pPr>
              <w:autoSpaceDE w:val="0"/>
              <w:autoSpaceDN w:val="0"/>
              <w:adjustRightInd w:val="0"/>
              <w:rPr>
                <w:rFonts w:ascii="Tahoma" w:hAnsi="Tahoma" w:cs="Tahoma"/>
                <w:sz w:val="24"/>
                <w:szCs w:val="24"/>
              </w:rPr>
            </w:pPr>
          </w:p>
          <w:p w14:paraId="0CE89958" w14:textId="77777777" w:rsidR="002F59F2" w:rsidRPr="00F51187" w:rsidRDefault="002F59F2" w:rsidP="00F32AD3">
            <w:pPr>
              <w:autoSpaceDE w:val="0"/>
              <w:autoSpaceDN w:val="0"/>
              <w:adjustRightInd w:val="0"/>
              <w:rPr>
                <w:rFonts w:ascii="Tahoma" w:hAnsi="Tahoma" w:cs="Tahoma"/>
                <w:sz w:val="24"/>
                <w:szCs w:val="24"/>
              </w:rPr>
            </w:pPr>
          </w:p>
        </w:tc>
        <w:tc>
          <w:tcPr>
            <w:tcW w:w="1541" w:type="pct"/>
          </w:tcPr>
          <w:p w14:paraId="22F7779B" w14:textId="77777777" w:rsidR="005A7AB5" w:rsidRPr="005A7AB5" w:rsidRDefault="005A7AB5" w:rsidP="005A7AB5">
            <w:pPr>
              <w:autoSpaceDE w:val="0"/>
              <w:autoSpaceDN w:val="0"/>
              <w:adjustRightInd w:val="0"/>
              <w:rPr>
                <w:rFonts w:ascii="Tahoma" w:hAnsi="Tahoma" w:cs="Tahoma"/>
                <w:sz w:val="24"/>
                <w:szCs w:val="24"/>
              </w:rPr>
            </w:pPr>
            <w:r w:rsidRPr="005A7AB5">
              <w:rPr>
                <w:rFonts w:ascii="Tahoma" w:hAnsi="Tahoma" w:cs="Tahoma"/>
                <w:sz w:val="24"/>
                <w:szCs w:val="24"/>
              </w:rPr>
              <w:lastRenderedPageBreak/>
              <w:t xml:space="preserve">Management including employment law, equal opportunities legislation, personnel and external </w:t>
            </w:r>
          </w:p>
          <w:p w14:paraId="0AB43646" w14:textId="77777777" w:rsidR="005A7AB5" w:rsidRDefault="005A7AB5" w:rsidP="005A7AB5">
            <w:pPr>
              <w:autoSpaceDE w:val="0"/>
              <w:autoSpaceDN w:val="0"/>
              <w:adjustRightInd w:val="0"/>
              <w:rPr>
                <w:rFonts w:ascii="Tahoma" w:hAnsi="Tahoma" w:cs="Tahoma"/>
                <w:sz w:val="24"/>
                <w:szCs w:val="24"/>
              </w:rPr>
            </w:pPr>
            <w:r w:rsidRPr="005A7AB5">
              <w:rPr>
                <w:rFonts w:ascii="Tahoma" w:hAnsi="Tahoma" w:cs="Tahoma"/>
                <w:sz w:val="24"/>
                <w:szCs w:val="24"/>
              </w:rPr>
              <w:t xml:space="preserve">relations. </w:t>
            </w:r>
          </w:p>
          <w:p w14:paraId="39B16562" w14:textId="77777777" w:rsidR="005A7AB5" w:rsidRDefault="005A7AB5" w:rsidP="005A7AB5">
            <w:pPr>
              <w:autoSpaceDE w:val="0"/>
              <w:autoSpaceDN w:val="0"/>
              <w:adjustRightInd w:val="0"/>
              <w:rPr>
                <w:rFonts w:ascii="Tahoma" w:hAnsi="Tahoma" w:cs="Tahoma"/>
                <w:sz w:val="24"/>
                <w:szCs w:val="24"/>
              </w:rPr>
            </w:pPr>
          </w:p>
          <w:p w14:paraId="2A36A840" w14:textId="77777777" w:rsidR="005A7AB5" w:rsidRPr="005A7AB5" w:rsidRDefault="005A7AB5" w:rsidP="005A7AB5">
            <w:pPr>
              <w:autoSpaceDE w:val="0"/>
              <w:autoSpaceDN w:val="0"/>
              <w:adjustRightInd w:val="0"/>
              <w:rPr>
                <w:rFonts w:ascii="Tahoma" w:hAnsi="Tahoma" w:cs="Tahoma"/>
                <w:sz w:val="24"/>
                <w:szCs w:val="24"/>
              </w:rPr>
            </w:pPr>
          </w:p>
          <w:p w14:paraId="3E92E16A" w14:textId="19D6083C" w:rsidR="005A7AB5" w:rsidRDefault="005A7AB5" w:rsidP="005A7AB5">
            <w:pPr>
              <w:autoSpaceDE w:val="0"/>
              <w:autoSpaceDN w:val="0"/>
              <w:adjustRightInd w:val="0"/>
              <w:rPr>
                <w:rFonts w:ascii="Tahoma" w:hAnsi="Tahoma" w:cs="Tahoma"/>
                <w:sz w:val="24"/>
                <w:szCs w:val="24"/>
              </w:rPr>
            </w:pPr>
            <w:r w:rsidRPr="005A7AB5">
              <w:rPr>
                <w:rFonts w:ascii="Tahoma" w:hAnsi="Tahoma" w:cs="Tahoma"/>
                <w:sz w:val="24"/>
                <w:szCs w:val="24"/>
              </w:rPr>
              <w:t xml:space="preserve">Performance management and threshold process. </w:t>
            </w:r>
          </w:p>
          <w:p w14:paraId="70553709" w14:textId="77777777" w:rsidR="005A7AB5" w:rsidRPr="005A7AB5" w:rsidRDefault="005A7AB5" w:rsidP="005A7AB5">
            <w:pPr>
              <w:autoSpaceDE w:val="0"/>
              <w:autoSpaceDN w:val="0"/>
              <w:adjustRightInd w:val="0"/>
              <w:rPr>
                <w:rFonts w:ascii="Tahoma" w:hAnsi="Tahoma" w:cs="Tahoma"/>
                <w:sz w:val="24"/>
                <w:szCs w:val="24"/>
              </w:rPr>
            </w:pPr>
          </w:p>
          <w:p w14:paraId="18BDDDDE" w14:textId="36DA8E99" w:rsidR="005A7AB5" w:rsidRDefault="005A7AB5" w:rsidP="005A7AB5">
            <w:pPr>
              <w:autoSpaceDE w:val="0"/>
              <w:autoSpaceDN w:val="0"/>
              <w:adjustRightInd w:val="0"/>
              <w:rPr>
                <w:rFonts w:ascii="Tahoma" w:hAnsi="Tahoma" w:cs="Tahoma"/>
                <w:sz w:val="24"/>
                <w:szCs w:val="24"/>
              </w:rPr>
            </w:pPr>
            <w:r w:rsidRPr="005A7AB5">
              <w:rPr>
                <w:rFonts w:ascii="Tahoma" w:hAnsi="Tahoma" w:cs="Tahoma"/>
                <w:sz w:val="24"/>
                <w:szCs w:val="24"/>
              </w:rPr>
              <w:t>Use of comparative data to establish benchmarks and set targets for improvement.</w:t>
            </w:r>
          </w:p>
          <w:p w14:paraId="4B3A6A00" w14:textId="77777777" w:rsidR="005A7AB5" w:rsidRDefault="005A7AB5" w:rsidP="00664B04">
            <w:pPr>
              <w:autoSpaceDE w:val="0"/>
              <w:autoSpaceDN w:val="0"/>
              <w:adjustRightInd w:val="0"/>
              <w:rPr>
                <w:rFonts w:ascii="Tahoma" w:hAnsi="Tahoma" w:cs="Tahoma"/>
                <w:sz w:val="24"/>
                <w:szCs w:val="24"/>
              </w:rPr>
            </w:pPr>
          </w:p>
          <w:p w14:paraId="4E3D3F39" w14:textId="46F54A91" w:rsidR="00F55EE9" w:rsidRDefault="00F55EE9" w:rsidP="00664B04">
            <w:pPr>
              <w:autoSpaceDE w:val="0"/>
              <w:autoSpaceDN w:val="0"/>
              <w:adjustRightInd w:val="0"/>
              <w:rPr>
                <w:rFonts w:ascii="Tahoma" w:hAnsi="Tahoma" w:cs="Tahoma"/>
                <w:sz w:val="24"/>
                <w:szCs w:val="24"/>
              </w:rPr>
            </w:pPr>
            <w:r w:rsidRPr="00F55EE9">
              <w:rPr>
                <w:rFonts w:ascii="Tahoma" w:hAnsi="Tahoma" w:cs="Tahoma"/>
                <w:sz w:val="24"/>
                <w:szCs w:val="24"/>
              </w:rPr>
              <w:t>Competence in managing resources, and operational planning.</w:t>
            </w:r>
          </w:p>
          <w:p w14:paraId="45EB30F0" w14:textId="77777777" w:rsidR="00F55EE9" w:rsidRDefault="00F55EE9" w:rsidP="00664B04">
            <w:pPr>
              <w:autoSpaceDE w:val="0"/>
              <w:autoSpaceDN w:val="0"/>
              <w:adjustRightInd w:val="0"/>
              <w:rPr>
                <w:rFonts w:ascii="Tahoma" w:hAnsi="Tahoma" w:cs="Tahoma"/>
                <w:sz w:val="24"/>
                <w:szCs w:val="24"/>
              </w:rPr>
            </w:pPr>
          </w:p>
          <w:p w14:paraId="3C4DB833" w14:textId="1EAF4B5F" w:rsidR="00664B04" w:rsidRPr="00664B04" w:rsidRDefault="00664B04" w:rsidP="00664B04">
            <w:pPr>
              <w:autoSpaceDE w:val="0"/>
              <w:autoSpaceDN w:val="0"/>
              <w:adjustRightInd w:val="0"/>
              <w:rPr>
                <w:rFonts w:ascii="Tahoma" w:hAnsi="Tahoma" w:cs="Tahoma"/>
                <w:sz w:val="24"/>
                <w:szCs w:val="24"/>
              </w:rPr>
            </w:pPr>
            <w:r w:rsidRPr="00664B04">
              <w:rPr>
                <w:rFonts w:ascii="Tahoma" w:hAnsi="Tahoma" w:cs="Tahoma"/>
                <w:sz w:val="24"/>
                <w:szCs w:val="24"/>
              </w:rPr>
              <w:t>Ability to write reports</w:t>
            </w:r>
          </w:p>
          <w:p w14:paraId="0CA050AD" w14:textId="77777777" w:rsidR="00664B04" w:rsidRPr="00664B04" w:rsidRDefault="00664B04" w:rsidP="00664B04">
            <w:pPr>
              <w:autoSpaceDE w:val="0"/>
              <w:autoSpaceDN w:val="0"/>
              <w:adjustRightInd w:val="0"/>
              <w:rPr>
                <w:rFonts w:ascii="Tahoma" w:hAnsi="Tahoma" w:cs="Tahoma"/>
                <w:sz w:val="24"/>
                <w:szCs w:val="24"/>
              </w:rPr>
            </w:pPr>
          </w:p>
          <w:p w14:paraId="7D43AFA5" w14:textId="77777777" w:rsidR="00664B04" w:rsidRPr="00664B04" w:rsidRDefault="00664B04" w:rsidP="00664B04">
            <w:pPr>
              <w:autoSpaceDE w:val="0"/>
              <w:autoSpaceDN w:val="0"/>
              <w:adjustRightInd w:val="0"/>
              <w:rPr>
                <w:rFonts w:ascii="Tahoma" w:hAnsi="Tahoma" w:cs="Tahoma"/>
                <w:sz w:val="24"/>
                <w:szCs w:val="24"/>
              </w:rPr>
            </w:pPr>
            <w:r w:rsidRPr="00664B04">
              <w:rPr>
                <w:rFonts w:ascii="Tahoma" w:hAnsi="Tahoma" w:cs="Tahoma"/>
                <w:sz w:val="24"/>
                <w:szCs w:val="24"/>
              </w:rPr>
              <w:t>Ability to chair meetings</w:t>
            </w:r>
          </w:p>
          <w:p w14:paraId="28B652FD" w14:textId="77777777" w:rsidR="00664B04" w:rsidRPr="00664B04" w:rsidRDefault="00664B04" w:rsidP="00664B04">
            <w:pPr>
              <w:autoSpaceDE w:val="0"/>
              <w:autoSpaceDN w:val="0"/>
              <w:adjustRightInd w:val="0"/>
              <w:rPr>
                <w:rFonts w:ascii="Tahoma" w:hAnsi="Tahoma" w:cs="Tahoma"/>
                <w:sz w:val="24"/>
                <w:szCs w:val="24"/>
              </w:rPr>
            </w:pPr>
          </w:p>
          <w:p w14:paraId="7C4CD8B0" w14:textId="369014F6" w:rsidR="002F59F2" w:rsidRPr="00F51187" w:rsidRDefault="002F59F2" w:rsidP="00F32AD3">
            <w:pPr>
              <w:autoSpaceDE w:val="0"/>
              <w:autoSpaceDN w:val="0"/>
              <w:adjustRightInd w:val="0"/>
              <w:rPr>
                <w:rFonts w:ascii="Tahoma" w:hAnsi="Tahoma" w:cs="Tahoma"/>
                <w:sz w:val="24"/>
                <w:szCs w:val="24"/>
              </w:rPr>
            </w:pPr>
            <w:r w:rsidRPr="00F51187">
              <w:rPr>
                <w:rFonts w:ascii="Tahoma" w:hAnsi="Tahoma" w:cs="Tahoma"/>
                <w:sz w:val="24"/>
                <w:szCs w:val="24"/>
              </w:rPr>
              <w:t xml:space="preserve">inspection frameworks for children’s homes </w:t>
            </w:r>
            <w:r w:rsidR="005A7AB5">
              <w:rPr>
                <w:rFonts w:ascii="Tahoma" w:hAnsi="Tahoma" w:cs="Tahoma"/>
                <w:sz w:val="24"/>
                <w:szCs w:val="24"/>
              </w:rPr>
              <w:t xml:space="preserve">in England and Wales </w:t>
            </w:r>
            <w:r w:rsidRPr="00F51187">
              <w:rPr>
                <w:rFonts w:ascii="Tahoma" w:hAnsi="Tahoma" w:cs="Tahoma"/>
                <w:sz w:val="24"/>
                <w:szCs w:val="24"/>
              </w:rPr>
              <w:t>e.g. -</w:t>
            </w:r>
            <w:r w:rsidRPr="00F51187">
              <w:rPr>
                <w:rFonts w:ascii="Tahoma" w:hAnsi="Tahoma" w:cs="Tahoma"/>
                <w:sz w:val="24"/>
                <w:szCs w:val="24"/>
              </w:rPr>
              <w:tab/>
              <w:t>Health and Safety at Work Act 1974, Human Rights Act, Health and Social Care Act 2008, Equality Act 2010, Care Standards Act 2000, Children and Families Act 2014, Working Together to Safeguard Children (Statutory Guidance), Employment Rights Act 1996, Children Act 1989 &amp; Children Act 2004</w:t>
            </w:r>
          </w:p>
          <w:p w14:paraId="2B21D66B" w14:textId="77777777" w:rsidR="002F59F2" w:rsidRPr="00F51187" w:rsidRDefault="002F59F2" w:rsidP="00F32AD3">
            <w:pPr>
              <w:autoSpaceDE w:val="0"/>
              <w:autoSpaceDN w:val="0"/>
              <w:adjustRightInd w:val="0"/>
              <w:rPr>
                <w:rFonts w:ascii="Tahoma" w:hAnsi="Tahoma" w:cs="Tahoma"/>
                <w:sz w:val="24"/>
                <w:szCs w:val="24"/>
              </w:rPr>
            </w:pPr>
            <w:r w:rsidRPr="00F51187">
              <w:rPr>
                <w:rFonts w:ascii="Tahoma" w:hAnsi="Tahoma" w:cs="Tahoma"/>
                <w:sz w:val="24"/>
                <w:szCs w:val="24"/>
              </w:rPr>
              <w:t xml:space="preserve">Children’s Homes (England) Regulations 2015 including the </w:t>
            </w:r>
            <w:r w:rsidRPr="00F51187">
              <w:rPr>
                <w:rFonts w:ascii="Tahoma" w:hAnsi="Tahoma" w:cs="Tahoma"/>
                <w:sz w:val="24"/>
                <w:szCs w:val="24"/>
              </w:rPr>
              <w:lastRenderedPageBreak/>
              <w:t xml:space="preserve">Quality Standards, SCCIF,  </w:t>
            </w:r>
          </w:p>
          <w:p w14:paraId="4BA5B3A1" w14:textId="77777777" w:rsidR="002F59F2" w:rsidRDefault="002F59F2" w:rsidP="00F32AD3">
            <w:pPr>
              <w:autoSpaceDE w:val="0"/>
              <w:autoSpaceDN w:val="0"/>
              <w:adjustRightInd w:val="0"/>
              <w:rPr>
                <w:rFonts w:ascii="Tahoma" w:hAnsi="Tahoma" w:cs="Tahoma"/>
                <w:sz w:val="24"/>
                <w:szCs w:val="24"/>
              </w:rPr>
            </w:pPr>
            <w:r w:rsidRPr="00F51187">
              <w:rPr>
                <w:rFonts w:ascii="Tahoma" w:hAnsi="Tahoma" w:cs="Tahoma"/>
                <w:sz w:val="24"/>
                <w:szCs w:val="24"/>
              </w:rPr>
              <w:t>Data Protection Act 2018 &amp; UK GDPR</w:t>
            </w:r>
          </w:p>
          <w:p w14:paraId="4C2B91B9" w14:textId="77777777" w:rsidR="007C08D9" w:rsidRPr="00F51187" w:rsidRDefault="007C08D9" w:rsidP="00F32AD3">
            <w:pPr>
              <w:autoSpaceDE w:val="0"/>
              <w:autoSpaceDN w:val="0"/>
              <w:adjustRightInd w:val="0"/>
              <w:rPr>
                <w:rFonts w:ascii="Tahoma" w:hAnsi="Tahoma" w:cs="Tahoma"/>
                <w:sz w:val="24"/>
                <w:szCs w:val="24"/>
              </w:rPr>
            </w:pPr>
          </w:p>
        </w:tc>
        <w:tc>
          <w:tcPr>
            <w:tcW w:w="1036" w:type="pct"/>
          </w:tcPr>
          <w:p w14:paraId="22614C5D" w14:textId="77777777" w:rsidR="002F59F2" w:rsidRDefault="002F59F2" w:rsidP="002F59F2">
            <w:pPr>
              <w:autoSpaceDE w:val="0"/>
              <w:autoSpaceDN w:val="0"/>
              <w:adjustRightInd w:val="0"/>
              <w:rPr>
                <w:rFonts w:ascii="Tahoma" w:hAnsi="Tahoma" w:cs="Tahoma"/>
                <w:sz w:val="24"/>
                <w:szCs w:val="24"/>
              </w:rPr>
            </w:pPr>
            <w:r w:rsidRPr="002F59F2">
              <w:rPr>
                <w:rFonts w:ascii="Tahoma" w:hAnsi="Tahoma" w:cs="Tahoma"/>
                <w:sz w:val="24"/>
                <w:szCs w:val="24"/>
              </w:rPr>
              <w:lastRenderedPageBreak/>
              <w:t>Application form</w:t>
            </w:r>
          </w:p>
          <w:p w14:paraId="66DFA8EF" w14:textId="77777777" w:rsidR="002F59F2" w:rsidRPr="002F59F2" w:rsidRDefault="002F59F2" w:rsidP="002F59F2">
            <w:pPr>
              <w:autoSpaceDE w:val="0"/>
              <w:autoSpaceDN w:val="0"/>
              <w:adjustRightInd w:val="0"/>
              <w:rPr>
                <w:rFonts w:ascii="Tahoma" w:hAnsi="Tahoma" w:cs="Tahoma"/>
                <w:sz w:val="24"/>
                <w:szCs w:val="24"/>
              </w:rPr>
            </w:pPr>
          </w:p>
          <w:p w14:paraId="09BB4136" w14:textId="77777777" w:rsidR="002F59F2" w:rsidRDefault="002F59F2" w:rsidP="002F59F2">
            <w:pPr>
              <w:autoSpaceDE w:val="0"/>
              <w:autoSpaceDN w:val="0"/>
              <w:adjustRightInd w:val="0"/>
              <w:rPr>
                <w:rFonts w:ascii="Tahoma" w:hAnsi="Tahoma" w:cs="Tahoma"/>
                <w:sz w:val="24"/>
                <w:szCs w:val="24"/>
              </w:rPr>
            </w:pPr>
            <w:r w:rsidRPr="002F59F2">
              <w:rPr>
                <w:rFonts w:ascii="Tahoma" w:hAnsi="Tahoma" w:cs="Tahoma"/>
                <w:sz w:val="24"/>
                <w:szCs w:val="24"/>
              </w:rPr>
              <w:t>Interview questions</w:t>
            </w:r>
          </w:p>
          <w:p w14:paraId="7602C3C4" w14:textId="77777777" w:rsidR="002F59F2" w:rsidRPr="002F59F2" w:rsidRDefault="002F59F2" w:rsidP="002F59F2">
            <w:pPr>
              <w:autoSpaceDE w:val="0"/>
              <w:autoSpaceDN w:val="0"/>
              <w:adjustRightInd w:val="0"/>
              <w:rPr>
                <w:rFonts w:ascii="Tahoma" w:hAnsi="Tahoma" w:cs="Tahoma"/>
                <w:sz w:val="24"/>
                <w:szCs w:val="24"/>
              </w:rPr>
            </w:pPr>
          </w:p>
          <w:p w14:paraId="52F8E69A" w14:textId="6CB170A2" w:rsidR="002F59F2" w:rsidRPr="00F51187" w:rsidRDefault="002F59F2" w:rsidP="002F59F2">
            <w:pPr>
              <w:autoSpaceDE w:val="0"/>
              <w:autoSpaceDN w:val="0"/>
              <w:adjustRightInd w:val="0"/>
              <w:rPr>
                <w:rFonts w:ascii="Tahoma" w:hAnsi="Tahoma" w:cs="Tahoma"/>
                <w:sz w:val="24"/>
                <w:szCs w:val="24"/>
              </w:rPr>
            </w:pPr>
            <w:r w:rsidRPr="002F59F2">
              <w:rPr>
                <w:rFonts w:ascii="Tahoma" w:hAnsi="Tahoma" w:cs="Tahoma"/>
                <w:sz w:val="24"/>
                <w:szCs w:val="24"/>
              </w:rPr>
              <w:t xml:space="preserve">Presentation </w:t>
            </w:r>
          </w:p>
        </w:tc>
      </w:tr>
      <w:tr w:rsidR="002F59F2" w:rsidRPr="00F51187" w14:paraId="1634011F" w14:textId="77777777" w:rsidTr="004E44FF">
        <w:tc>
          <w:tcPr>
            <w:tcW w:w="1036" w:type="pct"/>
          </w:tcPr>
          <w:p w14:paraId="4D952035" w14:textId="77777777" w:rsidR="002F59F2" w:rsidRPr="00F51187" w:rsidRDefault="002F59F2" w:rsidP="00F32AD3">
            <w:pPr>
              <w:autoSpaceDE w:val="0"/>
              <w:autoSpaceDN w:val="0"/>
              <w:adjustRightInd w:val="0"/>
              <w:rPr>
                <w:rFonts w:ascii="Tahoma" w:hAnsi="Tahoma" w:cs="Tahoma"/>
                <w:sz w:val="24"/>
                <w:szCs w:val="24"/>
              </w:rPr>
            </w:pPr>
            <w:r w:rsidRPr="00F51187">
              <w:rPr>
                <w:rFonts w:ascii="Tahoma" w:hAnsi="Tahoma" w:cs="Tahoma"/>
                <w:sz w:val="24"/>
                <w:szCs w:val="24"/>
              </w:rPr>
              <w:t>4. Competence (Skills &amp; Abilities)</w:t>
            </w:r>
          </w:p>
        </w:tc>
        <w:tc>
          <w:tcPr>
            <w:tcW w:w="1387" w:type="pct"/>
          </w:tcPr>
          <w:p w14:paraId="6D017B20" w14:textId="77777777" w:rsidR="002F59F2" w:rsidRPr="00F51187" w:rsidRDefault="002F59F2" w:rsidP="00F32AD3">
            <w:pPr>
              <w:autoSpaceDE w:val="0"/>
              <w:autoSpaceDN w:val="0"/>
              <w:adjustRightInd w:val="0"/>
              <w:rPr>
                <w:rFonts w:ascii="Tahoma" w:hAnsi="Tahoma" w:cs="Tahoma"/>
                <w:sz w:val="24"/>
                <w:szCs w:val="24"/>
              </w:rPr>
            </w:pPr>
            <w:r w:rsidRPr="00F51187">
              <w:rPr>
                <w:rFonts w:ascii="Tahoma" w:hAnsi="Tahoma" w:cs="Tahoma"/>
                <w:sz w:val="24"/>
                <w:szCs w:val="24"/>
              </w:rPr>
              <w:t>Reliable, responsible, and committed to safeguarding and protecting children</w:t>
            </w:r>
          </w:p>
          <w:p w14:paraId="6CDD6DB6" w14:textId="77777777" w:rsidR="002F59F2" w:rsidRPr="00F51187" w:rsidRDefault="002F59F2" w:rsidP="00F32AD3">
            <w:pPr>
              <w:autoSpaceDE w:val="0"/>
              <w:autoSpaceDN w:val="0"/>
              <w:adjustRightInd w:val="0"/>
              <w:rPr>
                <w:rFonts w:ascii="Tahoma" w:hAnsi="Tahoma" w:cs="Tahoma"/>
                <w:sz w:val="24"/>
                <w:szCs w:val="24"/>
              </w:rPr>
            </w:pPr>
          </w:p>
          <w:p w14:paraId="05C6DF53" w14:textId="77777777" w:rsidR="002F59F2" w:rsidRPr="00F51187" w:rsidRDefault="002F59F2" w:rsidP="00F32AD3">
            <w:pPr>
              <w:autoSpaceDE w:val="0"/>
              <w:autoSpaceDN w:val="0"/>
              <w:adjustRightInd w:val="0"/>
              <w:rPr>
                <w:rFonts w:ascii="Tahoma" w:hAnsi="Tahoma" w:cs="Tahoma"/>
                <w:sz w:val="24"/>
                <w:szCs w:val="24"/>
              </w:rPr>
            </w:pPr>
            <w:r w:rsidRPr="00F51187">
              <w:rPr>
                <w:rFonts w:ascii="Tahoma" w:hAnsi="Tahoma" w:cs="Tahoma"/>
                <w:sz w:val="24"/>
                <w:szCs w:val="24"/>
              </w:rPr>
              <w:t>Organisational skills</w:t>
            </w:r>
          </w:p>
          <w:p w14:paraId="39721E89" w14:textId="77777777" w:rsidR="002F59F2" w:rsidRPr="00F51187" w:rsidRDefault="002F59F2" w:rsidP="00F32AD3">
            <w:pPr>
              <w:autoSpaceDE w:val="0"/>
              <w:autoSpaceDN w:val="0"/>
              <w:adjustRightInd w:val="0"/>
              <w:rPr>
                <w:rFonts w:ascii="Tahoma" w:hAnsi="Tahoma" w:cs="Tahoma"/>
                <w:sz w:val="24"/>
                <w:szCs w:val="24"/>
              </w:rPr>
            </w:pPr>
          </w:p>
          <w:p w14:paraId="6A0A4E20" w14:textId="77777777" w:rsidR="002F59F2" w:rsidRPr="00F51187" w:rsidRDefault="002F59F2" w:rsidP="00F32AD3">
            <w:pPr>
              <w:autoSpaceDE w:val="0"/>
              <w:autoSpaceDN w:val="0"/>
              <w:adjustRightInd w:val="0"/>
              <w:rPr>
                <w:rFonts w:ascii="Tahoma" w:hAnsi="Tahoma" w:cs="Tahoma"/>
                <w:sz w:val="24"/>
                <w:szCs w:val="24"/>
              </w:rPr>
            </w:pPr>
            <w:r w:rsidRPr="00F51187">
              <w:rPr>
                <w:rFonts w:ascii="Tahoma" w:hAnsi="Tahoma" w:cs="Tahoma"/>
                <w:sz w:val="24"/>
                <w:szCs w:val="24"/>
              </w:rPr>
              <w:t>Ability to prioritise work</w:t>
            </w:r>
          </w:p>
          <w:p w14:paraId="28641218" w14:textId="77777777" w:rsidR="002F59F2" w:rsidRPr="00F51187" w:rsidRDefault="002F59F2" w:rsidP="00F32AD3">
            <w:pPr>
              <w:autoSpaceDE w:val="0"/>
              <w:autoSpaceDN w:val="0"/>
              <w:adjustRightInd w:val="0"/>
              <w:rPr>
                <w:rFonts w:ascii="Tahoma" w:hAnsi="Tahoma" w:cs="Tahoma"/>
                <w:sz w:val="24"/>
                <w:szCs w:val="24"/>
              </w:rPr>
            </w:pPr>
          </w:p>
          <w:p w14:paraId="2216EED9" w14:textId="77777777" w:rsidR="002F59F2" w:rsidRPr="00F51187" w:rsidRDefault="002F59F2" w:rsidP="00F32AD3">
            <w:pPr>
              <w:autoSpaceDE w:val="0"/>
              <w:autoSpaceDN w:val="0"/>
              <w:adjustRightInd w:val="0"/>
              <w:rPr>
                <w:rFonts w:ascii="Tahoma" w:hAnsi="Tahoma" w:cs="Tahoma"/>
                <w:sz w:val="24"/>
                <w:szCs w:val="24"/>
              </w:rPr>
            </w:pPr>
            <w:r w:rsidRPr="00F51187">
              <w:rPr>
                <w:rFonts w:ascii="Tahoma" w:hAnsi="Tahoma" w:cs="Tahoma"/>
                <w:sz w:val="24"/>
                <w:szCs w:val="24"/>
              </w:rPr>
              <w:t>Ability to deal effectively crises/emergencies</w:t>
            </w:r>
          </w:p>
          <w:p w14:paraId="64D5C349" w14:textId="77777777" w:rsidR="002F59F2" w:rsidRPr="00F51187" w:rsidRDefault="002F59F2" w:rsidP="00F32AD3">
            <w:pPr>
              <w:autoSpaceDE w:val="0"/>
              <w:autoSpaceDN w:val="0"/>
              <w:adjustRightInd w:val="0"/>
              <w:rPr>
                <w:rFonts w:ascii="Tahoma" w:hAnsi="Tahoma" w:cs="Tahoma"/>
                <w:sz w:val="24"/>
                <w:szCs w:val="24"/>
              </w:rPr>
            </w:pPr>
          </w:p>
          <w:p w14:paraId="77B1BA28" w14:textId="77777777" w:rsidR="002F59F2" w:rsidRPr="00F51187" w:rsidRDefault="002F59F2" w:rsidP="00F32AD3">
            <w:pPr>
              <w:autoSpaceDE w:val="0"/>
              <w:autoSpaceDN w:val="0"/>
              <w:adjustRightInd w:val="0"/>
              <w:rPr>
                <w:rFonts w:ascii="Tahoma" w:hAnsi="Tahoma" w:cs="Tahoma"/>
                <w:sz w:val="24"/>
                <w:szCs w:val="24"/>
              </w:rPr>
            </w:pPr>
            <w:r w:rsidRPr="00F51187">
              <w:rPr>
                <w:rFonts w:ascii="Tahoma" w:hAnsi="Tahoma" w:cs="Tahoma"/>
                <w:sz w:val="24"/>
                <w:szCs w:val="24"/>
              </w:rPr>
              <w:t>Resilient, adaptable, and able to manage emotionally challenging situations</w:t>
            </w:r>
          </w:p>
          <w:p w14:paraId="783F8D49" w14:textId="77777777" w:rsidR="002F59F2" w:rsidRPr="00F51187" w:rsidRDefault="002F59F2" w:rsidP="00F32AD3">
            <w:pPr>
              <w:autoSpaceDE w:val="0"/>
              <w:autoSpaceDN w:val="0"/>
              <w:adjustRightInd w:val="0"/>
              <w:rPr>
                <w:rFonts w:ascii="Tahoma" w:hAnsi="Tahoma" w:cs="Tahoma"/>
                <w:sz w:val="24"/>
                <w:szCs w:val="24"/>
              </w:rPr>
            </w:pPr>
          </w:p>
          <w:p w14:paraId="391C13FE" w14:textId="04CC99A5" w:rsidR="002F59F2" w:rsidRPr="00F51187" w:rsidRDefault="002F59F2" w:rsidP="00F32AD3">
            <w:pPr>
              <w:autoSpaceDE w:val="0"/>
              <w:autoSpaceDN w:val="0"/>
              <w:adjustRightInd w:val="0"/>
              <w:rPr>
                <w:rFonts w:ascii="Tahoma" w:hAnsi="Tahoma" w:cs="Tahoma"/>
                <w:sz w:val="24"/>
                <w:szCs w:val="24"/>
              </w:rPr>
            </w:pPr>
            <w:r w:rsidRPr="00F51187">
              <w:rPr>
                <w:rFonts w:ascii="Tahoma" w:hAnsi="Tahoma" w:cs="Tahoma"/>
                <w:sz w:val="24"/>
                <w:szCs w:val="24"/>
              </w:rPr>
              <w:t>Ability to remain calm and professional under pressure</w:t>
            </w:r>
            <w:r w:rsidR="00870C4B">
              <w:rPr>
                <w:rFonts w:ascii="Tahoma" w:hAnsi="Tahoma" w:cs="Tahoma"/>
                <w:sz w:val="24"/>
                <w:szCs w:val="24"/>
              </w:rPr>
              <w:t xml:space="preserve"> </w:t>
            </w:r>
            <w:r w:rsidRPr="00F51187">
              <w:rPr>
                <w:rFonts w:ascii="Tahoma" w:hAnsi="Tahoma" w:cs="Tahoma"/>
                <w:sz w:val="24"/>
                <w:szCs w:val="24"/>
              </w:rPr>
              <w:t>and problem-solving skills effectively.</w:t>
            </w:r>
          </w:p>
          <w:p w14:paraId="0537D576" w14:textId="77777777" w:rsidR="002F59F2" w:rsidRPr="00F51187" w:rsidRDefault="002F59F2" w:rsidP="00F32AD3">
            <w:pPr>
              <w:autoSpaceDE w:val="0"/>
              <w:autoSpaceDN w:val="0"/>
              <w:adjustRightInd w:val="0"/>
              <w:rPr>
                <w:rFonts w:ascii="Tahoma" w:hAnsi="Tahoma" w:cs="Tahoma"/>
                <w:sz w:val="24"/>
                <w:szCs w:val="24"/>
              </w:rPr>
            </w:pPr>
          </w:p>
          <w:p w14:paraId="4A04CFB5" w14:textId="77777777" w:rsidR="002F59F2" w:rsidRPr="00F51187" w:rsidRDefault="002F59F2" w:rsidP="00F32AD3">
            <w:pPr>
              <w:autoSpaceDE w:val="0"/>
              <w:autoSpaceDN w:val="0"/>
              <w:adjustRightInd w:val="0"/>
              <w:rPr>
                <w:rFonts w:ascii="Tahoma" w:hAnsi="Tahoma" w:cs="Tahoma"/>
                <w:sz w:val="24"/>
                <w:szCs w:val="24"/>
              </w:rPr>
            </w:pPr>
            <w:r w:rsidRPr="00F51187">
              <w:rPr>
                <w:rFonts w:ascii="Tahoma" w:hAnsi="Tahoma" w:cs="Tahoma"/>
                <w:sz w:val="24"/>
                <w:szCs w:val="24"/>
              </w:rPr>
              <w:t>Ability to build trusting, positive relationships with children and young people</w:t>
            </w:r>
          </w:p>
          <w:p w14:paraId="35A1234E" w14:textId="77777777" w:rsidR="002F59F2" w:rsidRPr="00F51187" w:rsidRDefault="002F59F2" w:rsidP="00F32AD3">
            <w:pPr>
              <w:autoSpaceDE w:val="0"/>
              <w:autoSpaceDN w:val="0"/>
              <w:adjustRightInd w:val="0"/>
              <w:rPr>
                <w:rFonts w:ascii="Tahoma" w:hAnsi="Tahoma" w:cs="Tahoma"/>
                <w:sz w:val="24"/>
                <w:szCs w:val="24"/>
              </w:rPr>
            </w:pPr>
          </w:p>
          <w:p w14:paraId="01D424EE" w14:textId="33DC9F8F" w:rsidR="002F59F2" w:rsidRPr="00F51187" w:rsidRDefault="00965D7A" w:rsidP="00F32AD3">
            <w:pPr>
              <w:autoSpaceDE w:val="0"/>
              <w:autoSpaceDN w:val="0"/>
              <w:adjustRightInd w:val="0"/>
              <w:rPr>
                <w:rFonts w:ascii="Tahoma" w:hAnsi="Tahoma" w:cs="Tahoma"/>
                <w:sz w:val="24"/>
                <w:szCs w:val="24"/>
              </w:rPr>
            </w:pPr>
            <w:r w:rsidRPr="00965D7A">
              <w:rPr>
                <w:rFonts w:ascii="Tahoma" w:hAnsi="Tahoma" w:cs="Tahoma"/>
                <w:sz w:val="24"/>
                <w:szCs w:val="24"/>
              </w:rPr>
              <w:t xml:space="preserve">Strong communication, negotiation, and interpersonal skills. </w:t>
            </w:r>
            <w:r w:rsidR="002F59F2" w:rsidRPr="00F51187">
              <w:rPr>
                <w:rFonts w:ascii="Tahoma" w:hAnsi="Tahoma" w:cs="Tahoma"/>
                <w:sz w:val="24"/>
                <w:szCs w:val="24"/>
              </w:rPr>
              <w:t>(verbal and written)</w:t>
            </w:r>
          </w:p>
          <w:p w14:paraId="42997DC7" w14:textId="77777777" w:rsidR="002F59F2" w:rsidRPr="00F51187" w:rsidRDefault="002F59F2" w:rsidP="00F32AD3">
            <w:pPr>
              <w:autoSpaceDE w:val="0"/>
              <w:autoSpaceDN w:val="0"/>
              <w:adjustRightInd w:val="0"/>
              <w:rPr>
                <w:rFonts w:ascii="Tahoma" w:hAnsi="Tahoma" w:cs="Tahoma"/>
                <w:sz w:val="24"/>
                <w:szCs w:val="24"/>
              </w:rPr>
            </w:pPr>
          </w:p>
          <w:p w14:paraId="157B016E" w14:textId="5B2F53EE" w:rsidR="002F59F2" w:rsidRPr="00F51187" w:rsidRDefault="002F59F2" w:rsidP="00F32AD3">
            <w:pPr>
              <w:autoSpaceDE w:val="0"/>
              <w:autoSpaceDN w:val="0"/>
              <w:adjustRightInd w:val="0"/>
              <w:rPr>
                <w:rFonts w:ascii="Tahoma" w:hAnsi="Tahoma" w:cs="Tahoma"/>
                <w:sz w:val="24"/>
                <w:szCs w:val="24"/>
              </w:rPr>
            </w:pPr>
            <w:r w:rsidRPr="00F51187">
              <w:rPr>
                <w:rFonts w:ascii="Tahoma" w:hAnsi="Tahoma" w:cs="Tahoma"/>
                <w:sz w:val="24"/>
                <w:szCs w:val="24"/>
              </w:rPr>
              <w:t>Ability to work flexibly</w:t>
            </w:r>
            <w:r w:rsidR="000D3B4D">
              <w:rPr>
                <w:rFonts w:ascii="Tahoma" w:hAnsi="Tahoma" w:cs="Tahoma"/>
                <w:sz w:val="24"/>
                <w:szCs w:val="24"/>
              </w:rPr>
              <w:t>.</w:t>
            </w:r>
          </w:p>
          <w:p w14:paraId="2AF2A40A" w14:textId="77777777" w:rsidR="002F59F2" w:rsidRPr="00F51187" w:rsidRDefault="002F59F2" w:rsidP="00F32AD3">
            <w:pPr>
              <w:autoSpaceDE w:val="0"/>
              <w:autoSpaceDN w:val="0"/>
              <w:adjustRightInd w:val="0"/>
              <w:rPr>
                <w:rFonts w:ascii="Tahoma" w:hAnsi="Tahoma" w:cs="Tahoma"/>
                <w:sz w:val="24"/>
                <w:szCs w:val="24"/>
              </w:rPr>
            </w:pPr>
          </w:p>
          <w:p w14:paraId="398BED9F" w14:textId="77777777" w:rsidR="002F59F2" w:rsidRPr="00F51187" w:rsidRDefault="002F59F2" w:rsidP="00F32AD3">
            <w:pPr>
              <w:autoSpaceDE w:val="0"/>
              <w:autoSpaceDN w:val="0"/>
              <w:adjustRightInd w:val="0"/>
              <w:rPr>
                <w:rFonts w:ascii="Tahoma" w:hAnsi="Tahoma" w:cs="Tahoma"/>
                <w:sz w:val="24"/>
                <w:szCs w:val="24"/>
              </w:rPr>
            </w:pPr>
            <w:r w:rsidRPr="00F51187">
              <w:rPr>
                <w:rFonts w:ascii="Tahoma" w:hAnsi="Tahoma" w:cs="Tahoma"/>
                <w:sz w:val="24"/>
                <w:szCs w:val="24"/>
              </w:rPr>
              <w:t xml:space="preserve">Confident in using IT systems for </w:t>
            </w:r>
            <w:r w:rsidRPr="00F51187">
              <w:rPr>
                <w:rFonts w:ascii="Tahoma" w:hAnsi="Tahoma" w:cs="Tahoma"/>
                <w:sz w:val="24"/>
                <w:szCs w:val="24"/>
              </w:rPr>
              <w:lastRenderedPageBreak/>
              <w:t>recording and reporting.</w:t>
            </w:r>
          </w:p>
        </w:tc>
        <w:tc>
          <w:tcPr>
            <w:tcW w:w="1541" w:type="pct"/>
          </w:tcPr>
          <w:p w14:paraId="4827CC5F" w14:textId="77777777" w:rsidR="002F59F2" w:rsidRPr="00F51187" w:rsidRDefault="002F59F2" w:rsidP="00F32AD3">
            <w:pPr>
              <w:autoSpaceDE w:val="0"/>
              <w:autoSpaceDN w:val="0"/>
              <w:adjustRightInd w:val="0"/>
              <w:rPr>
                <w:rFonts w:ascii="Tahoma" w:hAnsi="Tahoma" w:cs="Tahoma"/>
                <w:sz w:val="24"/>
                <w:szCs w:val="24"/>
              </w:rPr>
            </w:pPr>
            <w:r w:rsidRPr="00F51187">
              <w:rPr>
                <w:rFonts w:ascii="Tahoma" w:hAnsi="Tahoma" w:cs="Tahoma"/>
                <w:sz w:val="24"/>
                <w:szCs w:val="24"/>
              </w:rPr>
              <w:lastRenderedPageBreak/>
              <w:t>Ability to contribute to team development and support colleagues</w:t>
            </w:r>
          </w:p>
          <w:p w14:paraId="39D829A9" w14:textId="77777777" w:rsidR="002F59F2" w:rsidRPr="00F51187" w:rsidRDefault="002F59F2" w:rsidP="00F32AD3">
            <w:pPr>
              <w:autoSpaceDE w:val="0"/>
              <w:autoSpaceDN w:val="0"/>
              <w:adjustRightInd w:val="0"/>
              <w:rPr>
                <w:rFonts w:ascii="Tahoma" w:hAnsi="Tahoma" w:cs="Tahoma"/>
                <w:sz w:val="24"/>
                <w:szCs w:val="24"/>
              </w:rPr>
            </w:pPr>
          </w:p>
          <w:p w14:paraId="34C3075F" w14:textId="1327AB31" w:rsidR="002F59F2" w:rsidRDefault="002F59F2" w:rsidP="00F32AD3">
            <w:pPr>
              <w:autoSpaceDE w:val="0"/>
              <w:autoSpaceDN w:val="0"/>
              <w:adjustRightInd w:val="0"/>
              <w:rPr>
                <w:rFonts w:ascii="Tahoma" w:hAnsi="Tahoma" w:cs="Tahoma"/>
                <w:sz w:val="24"/>
                <w:szCs w:val="24"/>
              </w:rPr>
            </w:pPr>
            <w:r w:rsidRPr="00F51187">
              <w:rPr>
                <w:rFonts w:ascii="Tahoma" w:hAnsi="Tahoma" w:cs="Tahoma"/>
                <w:sz w:val="24"/>
                <w:szCs w:val="24"/>
              </w:rPr>
              <w:t xml:space="preserve">Ability to </w:t>
            </w:r>
            <w:r w:rsidR="00664B04">
              <w:rPr>
                <w:rFonts w:ascii="Tahoma" w:hAnsi="Tahoma" w:cs="Tahoma"/>
                <w:sz w:val="24"/>
                <w:szCs w:val="24"/>
              </w:rPr>
              <w:t xml:space="preserve">lead and </w:t>
            </w:r>
            <w:r w:rsidRPr="00F51187">
              <w:rPr>
                <w:rFonts w:ascii="Tahoma" w:hAnsi="Tahoma" w:cs="Tahoma"/>
                <w:sz w:val="24"/>
                <w:szCs w:val="24"/>
              </w:rPr>
              <w:t xml:space="preserve">act as a positive role model and mentor for </w:t>
            </w:r>
            <w:r w:rsidR="00664B04">
              <w:rPr>
                <w:rFonts w:ascii="Tahoma" w:hAnsi="Tahoma" w:cs="Tahoma"/>
                <w:sz w:val="24"/>
                <w:szCs w:val="24"/>
              </w:rPr>
              <w:t xml:space="preserve">the deputy manager, senior support workers, support workers and the children and young people. </w:t>
            </w:r>
          </w:p>
          <w:p w14:paraId="54BBC813" w14:textId="77777777" w:rsidR="00664B04" w:rsidRDefault="00664B04" w:rsidP="00F32AD3">
            <w:pPr>
              <w:autoSpaceDE w:val="0"/>
              <w:autoSpaceDN w:val="0"/>
              <w:adjustRightInd w:val="0"/>
              <w:rPr>
                <w:rFonts w:ascii="Tahoma" w:hAnsi="Tahoma" w:cs="Tahoma"/>
                <w:sz w:val="24"/>
                <w:szCs w:val="24"/>
              </w:rPr>
            </w:pPr>
          </w:p>
          <w:p w14:paraId="2F51E6B2" w14:textId="3A9885C8" w:rsidR="00664B04" w:rsidRPr="00664B04" w:rsidRDefault="00664B04" w:rsidP="00664B04">
            <w:pPr>
              <w:autoSpaceDE w:val="0"/>
              <w:autoSpaceDN w:val="0"/>
              <w:adjustRightInd w:val="0"/>
              <w:rPr>
                <w:rFonts w:ascii="Tahoma" w:hAnsi="Tahoma" w:cs="Tahoma"/>
                <w:sz w:val="24"/>
                <w:szCs w:val="24"/>
              </w:rPr>
            </w:pPr>
            <w:r w:rsidRPr="00664B04">
              <w:rPr>
                <w:rFonts w:ascii="Tahoma" w:hAnsi="Tahoma" w:cs="Tahoma"/>
                <w:sz w:val="24"/>
                <w:szCs w:val="24"/>
              </w:rPr>
              <w:t>Ability to recognise and develop</w:t>
            </w:r>
            <w:r>
              <w:rPr>
                <w:rFonts w:ascii="Tahoma" w:hAnsi="Tahoma" w:cs="Tahoma"/>
                <w:sz w:val="24"/>
                <w:szCs w:val="24"/>
              </w:rPr>
              <w:t xml:space="preserve"> </w:t>
            </w:r>
            <w:r w:rsidRPr="00664B04">
              <w:rPr>
                <w:rFonts w:ascii="Tahoma" w:hAnsi="Tahoma" w:cs="Tahoma"/>
                <w:sz w:val="24"/>
                <w:szCs w:val="24"/>
              </w:rPr>
              <w:t>additional opportunities for the</w:t>
            </w:r>
            <w:r>
              <w:rPr>
                <w:rFonts w:ascii="Tahoma" w:hAnsi="Tahoma" w:cs="Tahoma"/>
                <w:sz w:val="24"/>
                <w:szCs w:val="24"/>
              </w:rPr>
              <w:t xml:space="preserve"> home</w:t>
            </w:r>
            <w:r w:rsidRPr="00664B04">
              <w:rPr>
                <w:rFonts w:ascii="Tahoma" w:hAnsi="Tahoma" w:cs="Tahoma"/>
                <w:sz w:val="24"/>
                <w:szCs w:val="24"/>
              </w:rPr>
              <w:t xml:space="preserve"> and the people using it</w:t>
            </w:r>
            <w:r>
              <w:rPr>
                <w:rFonts w:ascii="Tahoma" w:hAnsi="Tahoma" w:cs="Tahoma"/>
                <w:sz w:val="24"/>
                <w:szCs w:val="24"/>
              </w:rPr>
              <w:t>.</w:t>
            </w:r>
          </w:p>
          <w:p w14:paraId="740BF781" w14:textId="77777777" w:rsidR="00664B04" w:rsidRPr="00664B04" w:rsidRDefault="00664B04" w:rsidP="00664B04">
            <w:pPr>
              <w:autoSpaceDE w:val="0"/>
              <w:autoSpaceDN w:val="0"/>
              <w:adjustRightInd w:val="0"/>
              <w:rPr>
                <w:rFonts w:ascii="Tahoma" w:hAnsi="Tahoma" w:cs="Tahoma"/>
                <w:sz w:val="24"/>
                <w:szCs w:val="24"/>
              </w:rPr>
            </w:pPr>
          </w:p>
          <w:p w14:paraId="7B40CF8B" w14:textId="17A93C88" w:rsidR="00664B04" w:rsidRPr="00664B04" w:rsidRDefault="00664B04" w:rsidP="00664B04">
            <w:pPr>
              <w:autoSpaceDE w:val="0"/>
              <w:autoSpaceDN w:val="0"/>
              <w:adjustRightInd w:val="0"/>
              <w:rPr>
                <w:rFonts w:ascii="Tahoma" w:hAnsi="Tahoma" w:cs="Tahoma"/>
                <w:sz w:val="24"/>
                <w:szCs w:val="24"/>
              </w:rPr>
            </w:pPr>
            <w:r w:rsidRPr="00664B04">
              <w:rPr>
                <w:rFonts w:ascii="Tahoma" w:hAnsi="Tahoma" w:cs="Tahoma"/>
                <w:sz w:val="24"/>
                <w:szCs w:val="24"/>
              </w:rPr>
              <w:t>Ability to contribute to a</w:t>
            </w:r>
            <w:r>
              <w:rPr>
                <w:rFonts w:ascii="Tahoma" w:hAnsi="Tahoma" w:cs="Tahoma"/>
                <w:sz w:val="24"/>
                <w:szCs w:val="24"/>
              </w:rPr>
              <w:t xml:space="preserve">nd manage </w:t>
            </w:r>
            <w:r w:rsidRPr="00664B04">
              <w:rPr>
                <w:rFonts w:ascii="Tahoma" w:hAnsi="Tahoma" w:cs="Tahoma"/>
                <w:sz w:val="24"/>
                <w:szCs w:val="24"/>
              </w:rPr>
              <w:t xml:space="preserve">comprehensive </w:t>
            </w:r>
            <w:r>
              <w:rPr>
                <w:rFonts w:ascii="Tahoma" w:hAnsi="Tahoma" w:cs="Tahoma"/>
                <w:sz w:val="24"/>
                <w:szCs w:val="24"/>
              </w:rPr>
              <w:t xml:space="preserve">staff </w:t>
            </w:r>
            <w:r w:rsidRPr="00664B04">
              <w:rPr>
                <w:rFonts w:ascii="Tahoma" w:hAnsi="Tahoma" w:cs="Tahoma"/>
                <w:sz w:val="24"/>
                <w:szCs w:val="24"/>
              </w:rPr>
              <w:t>training</w:t>
            </w:r>
          </w:p>
          <w:p w14:paraId="2791AEFD" w14:textId="5130FFCB" w:rsidR="00664B04" w:rsidRPr="00F51187" w:rsidRDefault="00664B04" w:rsidP="00664B04">
            <w:pPr>
              <w:autoSpaceDE w:val="0"/>
              <w:autoSpaceDN w:val="0"/>
              <w:adjustRightInd w:val="0"/>
              <w:rPr>
                <w:rFonts w:ascii="Tahoma" w:hAnsi="Tahoma" w:cs="Tahoma"/>
                <w:sz w:val="24"/>
                <w:szCs w:val="24"/>
              </w:rPr>
            </w:pPr>
            <w:r w:rsidRPr="00664B04">
              <w:rPr>
                <w:rFonts w:ascii="Tahoma" w:hAnsi="Tahoma" w:cs="Tahoma"/>
                <w:sz w:val="24"/>
                <w:szCs w:val="24"/>
              </w:rPr>
              <w:t>Programme</w:t>
            </w:r>
            <w:r>
              <w:rPr>
                <w:rFonts w:ascii="Tahoma" w:hAnsi="Tahoma" w:cs="Tahoma"/>
                <w:sz w:val="24"/>
                <w:szCs w:val="24"/>
              </w:rPr>
              <w:t xml:space="preserve">. </w:t>
            </w:r>
          </w:p>
          <w:p w14:paraId="38FE8C39" w14:textId="77777777" w:rsidR="002F59F2" w:rsidRPr="00F51187" w:rsidRDefault="002F59F2" w:rsidP="00F32AD3">
            <w:pPr>
              <w:autoSpaceDE w:val="0"/>
              <w:autoSpaceDN w:val="0"/>
              <w:adjustRightInd w:val="0"/>
              <w:rPr>
                <w:rFonts w:ascii="Tahoma" w:hAnsi="Tahoma" w:cs="Tahoma"/>
                <w:sz w:val="24"/>
                <w:szCs w:val="24"/>
              </w:rPr>
            </w:pPr>
          </w:p>
          <w:p w14:paraId="18562FD7" w14:textId="77777777" w:rsidR="002F59F2" w:rsidRPr="00F51187" w:rsidRDefault="002F59F2" w:rsidP="00F32AD3">
            <w:pPr>
              <w:autoSpaceDE w:val="0"/>
              <w:autoSpaceDN w:val="0"/>
              <w:adjustRightInd w:val="0"/>
              <w:rPr>
                <w:rFonts w:ascii="Tahoma" w:hAnsi="Tahoma" w:cs="Tahoma"/>
                <w:sz w:val="24"/>
                <w:szCs w:val="24"/>
              </w:rPr>
            </w:pPr>
            <w:r w:rsidRPr="00F51187">
              <w:rPr>
                <w:rFonts w:ascii="Tahoma" w:hAnsi="Tahoma" w:cs="Tahoma"/>
                <w:sz w:val="24"/>
                <w:szCs w:val="24"/>
              </w:rPr>
              <w:t>Knowledge of child development, attachment theory, and behaviour management approaches</w:t>
            </w:r>
          </w:p>
        </w:tc>
        <w:tc>
          <w:tcPr>
            <w:tcW w:w="1036" w:type="pct"/>
          </w:tcPr>
          <w:p w14:paraId="3D76095F" w14:textId="77777777" w:rsidR="002F59F2" w:rsidRPr="00F51187" w:rsidRDefault="002F59F2" w:rsidP="00F32AD3">
            <w:pPr>
              <w:autoSpaceDE w:val="0"/>
              <w:autoSpaceDN w:val="0"/>
              <w:adjustRightInd w:val="0"/>
              <w:rPr>
                <w:rFonts w:ascii="Tahoma" w:hAnsi="Tahoma" w:cs="Tahoma"/>
                <w:sz w:val="24"/>
                <w:szCs w:val="24"/>
              </w:rPr>
            </w:pPr>
            <w:r w:rsidRPr="00F51187">
              <w:rPr>
                <w:rFonts w:ascii="Tahoma" w:hAnsi="Tahoma" w:cs="Tahoma"/>
                <w:sz w:val="24"/>
                <w:szCs w:val="24"/>
              </w:rPr>
              <w:t>Application form</w:t>
            </w:r>
          </w:p>
          <w:p w14:paraId="7452592D" w14:textId="77777777" w:rsidR="002F59F2" w:rsidRPr="00F51187" w:rsidRDefault="002F59F2" w:rsidP="00F32AD3">
            <w:pPr>
              <w:autoSpaceDE w:val="0"/>
              <w:autoSpaceDN w:val="0"/>
              <w:adjustRightInd w:val="0"/>
              <w:rPr>
                <w:rFonts w:ascii="Tahoma" w:hAnsi="Tahoma" w:cs="Tahoma"/>
                <w:sz w:val="24"/>
                <w:szCs w:val="24"/>
              </w:rPr>
            </w:pPr>
            <w:r w:rsidRPr="00F51187">
              <w:rPr>
                <w:rFonts w:ascii="Tahoma" w:hAnsi="Tahoma" w:cs="Tahoma"/>
                <w:sz w:val="24"/>
                <w:szCs w:val="24"/>
              </w:rPr>
              <w:t>Interview questions and answers</w:t>
            </w:r>
          </w:p>
        </w:tc>
      </w:tr>
      <w:tr w:rsidR="002F59F2" w:rsidRPr="00F51187" w14:paraId="30F5887F" w14:textId="77777777" w:rsidTr="004E44FF">
        <w:tc>
          <w:tcPr>
            <w:tcW w:w="1036" w:type="pct"/>
          </w:tcPr>
          <w:p w14:paraId="641BB9C8" w14:textId="77777777" w:rsidR="002F59F2" w:rsidRPr="00F51187" w:rsidRDefault="002F59F2" w:rsidP="00F32AD3">
            <w:pPr>
              <w:autoSpaceDE w:val="0"/>
              <w:autoSpaceDN w:val="0"/>
              <w:adjustRightInd w:val="0"/>
              <w:rPr>
                <w:rFonts w:ascii="Tahoma" w:hAnsi="Tahoma" w:cs="Tahoma"/>
                <w:sz w:val="24"/>
                <w:szCs w:val="24"/>
              </w:rPr>
            </w:pPr>
            <w:r w:rsidRPr="00F51187">
              <w:rPr>
                <w:rFonts w:ascii="Tahoma" w:hAnsi="Tahoma" w:cs="Tahoma"/>
                <w:sz w:val="24"/>
                <w:szCs w:val="24"/>
              </w:rPr>
              <w:t>5. Personal</w:t>
            </w:r>
          </w:p>
          <w:p w14:paraId="16B31E5A" w14:textId="77777777" w:rsidR="002F59F2" w:rsidRPr="00F51187" w:rsidRDefault="002F59F2" w:rsidP="00F32AD3">
            <w:pPr>
              <w:autoSpaceDE w:val="0"/>
              <w:autoSpaceDN w:val="0"/>
              <w:adjustRightInd w:val="0"/>
              <w:rPr>
                <w:rFonts w:ascii="Tahoma" w:hAnsi="Tahoma" w:cs="Tahoma"/>
                <w:sz w:val="24"/>
                <w:szCs w:val="24"/>
              </w:rPr>
            </w:pPr>
            <w:r w:rsidRPr="00F51187">
              <w:rPr>
                <w:rFonts w:ascii="Tahoma" w:hAnsi="Tahoma" w:cs="Tahoma"/>
                <w:sz w:val="24"/>
                <w:szCs w:val="24"/>
              </w:rPr>
              <w:t>Qualities</w:t>
            </w:r>
          </w:p>
        </w:tc>
        <w:tc>
          <w:tcPr>
            <w:tcW w:w="1387" w:type="pct"/>
          </w:tcPr>
          <w:p w14:paraId="32AD1A2B" w14:textId="77777777" w:rsidR="00AC3977" w:rsidRDefault="00AC3977" w:rsidP="00AC3977">
            <w:pPr>
              <w:autoSpaceDE w:val="0"/>
              <w:autoSpaceDN w:val="0"/>
              <w:adjustRightInd w:val="0"/>
              <w:rPr>
                <w:rFonts w:ascii="Tahoma" w:hAnsi="Tahoma" w:cs="Tahoma"/>
                <w:sz w:val="24"/>
                <w:szCs w:val="24"/>
              </w:rPr>
            </w:pPr>
            <w:r w:rsidRPr="00AC3977">
              <w:rPr>
                <w:rFonts w:ascii="Tahoma" w:hAnsi="Tahoma" w:cs="Tahoma"/>
                <w:sz w:val="24"/>
                <w:szCs w:val="24"/>
              </w:rPr>
              <w:t xml:space="preserve">Demonstrate enthusiasm and sensitivity. </w:t>
            </w:r>
          </w:p>
          <w:p w14:paraId="2F7C59B5" w14:textId="77777777" w:rsidR="00AC3977" w:rsidRPr="00AC3977" w:rsidRDefault="00AC3977" w:rsidP="00AC3977">
            <w:pPr>
              <w:autoSpaceDE w:val="0"/>
              <w:autoSpaceDN w:val="0"/>
              <w:adjustRightInd w:val="0"/>
              <w:rPr>
                <w:rFonts w:ascii="Tahoma" w:hAnsi="Tahoma" w:cs="Tahoma"/>
                <w:sz w:val="24"/>
                <w:szCs w:val="24"/>
              </w:rPr>
            </w:pPr>
          </w:p>
          <w:p w14:paraId="35D1B24C" w14:textId="6024C65F" w:rsidR="00AC3977" w:rsidRDefault="00AC3977" w:rsidP="00AC3977">
            <w:pPr>
              <w:autoSpaceDE w:val="0"/>
              <w:autoSpaceDN w:val="0"/>
              <w:adjustRightInd w:val="0"/>
              <w:rPr>
                <w:rFonts w:ascii="Tahoma" w:hAnsi="Tahoma" w:cs="Tahoma"/>
                <w:sz w:val="24"/>
                <w:szCs w:val="24"/>
              </w:rPr>
            </w:pPr>
            <w:r w:rsidRPr="00AC3977">
              <w:rPr>
                <w:rFonts w:ascii="Tahoma" w:hAnsi="Tahoma" w:cs="Tahoma"/>
                <w:sz w:val="24"/>
                <w:szCs w:val="24"/>
              </w:rPr>
              <w:t xml:space="preserve">Demonstrate a stimulating and innovative approach. </w:t>
            </w:r>
          </w:p>
          <w:p w14:paraId="56AD1D95" w14:textId="77777777" w:rsidR="00AC3977" w:rsidRPr="00AC3977" w:rsidRDefault="00AC3977" w:rsidP="00AC3977">
            <w:pPr>
              <w:autoSpaceDE w:val="0"/>
              <w:autoSpaceDN w:val="0"/>
              <w:adjustRightInd w:val="0"/>
              <w:rPr>
                <w:rFonts w:ascii="Tahoma" w:hAnsi="Tahoma" w:cs="Tahoma"/>
                <w:sz w:val="24"/>
                <w:szCs w:val="24"/>
              </w:rPr>
            </w:pPr>
          </w:p>
          <w:p w14:paraId="48B1DCCF" w14:textId="2F1318BB" w:rsidR="00AC3977" w:rsidRDefault="00AC3977" w:rsidP="00AC3977">
            <w:pPr>
              <w:autoSpaceDE w:val="0"/>
              <w:autoSpaceDN w:val="0"/>
              <w:adjustRightInd w:val="0"/>
              <w:rPr>
                <w:rFonts w:ascii="Tahoma" w:hAnsi="Tahoma" w:cs="Tahoma"/>
                <w:sz w:val="24"/>
                <w:szCs w:val="24"/>
              </w:rPr>
            </w:pPr>
            <w:r w:rsidRPr="00AC3977">
              <w:rPr>
                <w:rFonts w:ascii="Tahoma" w:hAnsi="Tahoma" w:cs="Tahoma"/>
                <w:sz w:val="24"/>
                <w:szCs w:val="24"/>
              </w:rPr>
              <w:t xml:space="preserve">Initiate and manage change. </w:t>
            </w:r>
          </w:p>
          <w:p w14:paraId="01911012" w14:textId="77777777" w:rsidR="00AC3977" w:rsidRPr="00AC3977" w:rsidRDefault="00AC3977" w:rsidP="00AC3977">
            <w:pPr>
              <w:autoSpaceDE w:val="0"/>
              <w:autoSpaceDN w:val="0"/>
              <w:adjustRightInd w:val="0"/>
              <w:rPr>
                <w:rFonts w:ascii="Tahoma" w:hAnsi="Tahoma" w:cs="Tahoma"/>
                <w:sz w:val="24"/>
                <w:szCs w:val="24"/>
              </w:rPr>
            </w:pPr>
          </w:p>
          <w:p w14:paraId="6A70CAD0" w14:textId="7BE98FD9" w:rsidR="00AC3977" w:rsidRDefault="00AC3977" w:rsidP="00AC3977">
            <w:pPr>
              <w:autoSpaceDE w:val="0"/>
              <w:autoSpaceDN w:val="0"/>
              <w:adjustRightInd w:val="0"/>
              <w:rPr>
                <w:rFonts w:ascii="Tahoma" w:hAnsi="Tahoma" w:cs="Tahoma"/>
                <w:sz w:val="24"/>
                <w:szCs w:val="24"/>
              </w:rPr>
            </w:pPr>
            <w:r w:rsidRPr="00AC3977">
              <w:rPr>
                <w:rFonts w:ascii="Tahoma" w:hAnsi="Tahoma" w:cs="Tahoma"/>
                <w:sz w:val="24"/>
                <w:szCs w:val="24"/>
              </w:rPr>
              <w:t xml:space="preserve">Employ strategies to cope with stress and pressure. </w:t>
            </w:r>
          </w:p>
          <w:p w14:paraId="13510589" w14:textId="77777777" w:rsidR="00AC3977" w:rsidRPr="00AC3977" w:rsidRDefault="00AC3977" w:rsidP="00AC3977">
            <w:pPr>
              <w:autoSpaceDE w:val="0"/>
              <w:autoSpaceDN w:val="0"/>
              <w:adjustRightInd w:val="0"/>
              <w:rPr>
                <w:rFonts w:ascii="Tahoma" w:hAnsi="Tahoma" w:cs="Tahoma"/>
                <w:sz w:val="24"/>
                <w:szCs w:val="24"/>
              </w:rPr>
            </w:pPr>
          </w:p>
          <w:p w14:paraId="6D14C695" w14:textId="77777777" w:rsidR="005F4F94" w:rsidRDefault="00AC3977" w:rsidP="00AC3977">
            <w:pPr>
              <w:autoSpaceDE w:val="0"/>
              <w:autoSpaceDN w:val="0"/>
              <w:adjustRightInd w:val="0"/>
              <w:rPr>
                <w:rFonts w:ascii="Tahoma" w:hAnsi="Tahoma" w:cs="Tahoma"/>
                <w:sz w:val="24"/>
                <w:szCs w:val="24"/>
              </w:rPr>
            </w:pPr>
            <w:r w:rsidRPr="00AC3977">
              <w:rPr>
                <w:rFonts w:ascii="Tahoma" w:hAnsi="Tahoma" w:cs="Tahoma"/>
                <w:sz w:val="24"/>
                <w:szCs w:val="24"/>
              </w:rPr>
              <w:t xml:space="preserve">Commitment to </w:t>
            </w:r>
            <w:r w:rsidR="005F4F94">
              <w:rPr>
                <w:rFonts w:ascii="Tahoma" w:hAnsi="Tahoma" w:cs="Tahoma"/>
                <w:sz w:val="24"/>
                <w:szCs w:val="24"/>
              </w:rPr>
              <w:t>children’s services and new projects.</w:t>
            </w:r>
          </w:p>
          <w:p w14:paraId="042170B2" w14:textId="4D73C336" w:rsidR="00AC3977" w:rsidRPr="00AC3977" w:rsidRDefault="00AC3977" w:rsidP="00AC3977">
            <w:pPr>
              <w:autoSpaceDE w:val="0"/>
              <w:autoSpaceDN w:val="0"/>
              <w:adjustRightInd w:val="0"/>
              <w:rPr>
                <w:rFonts w:ascii="Tahoma" w:hAnsi="Tahoma" w:cs="Tahoma"/>
                <w:sz w:val="24"/>
                <w:szCs w:val="24"/>
              </w:rPr>
            </w:pPr>
            <w:r w:rsidRPr="00AC3977">
              <w:rPr>
                <w:rFonts w:ascii="Tahoma" w:hAnsi="Tahoma" w:cs="Tahoma"/>
                <w:sz w:val="24"/>
                <w:szCs w:val="24"/>
              </w:rPr>
              <w:t xml:space="preserve"> </w:t>
            </w:r>
          </w:p>
          <w:p w14:paraId="11ED1C0E" w14:textId="7803F636" w:rsidR="00AC3977" w:rsidRDefault="00AC3977" w:rsidP="00AC3977">
            <w:pPr>
              <w:autoSpaceDE w:val="0"/>
              <w:autoSpaceDN w:val="0"/>
              <w:adjustRightInd w:val="0"/>
              <w:rPr>
                <w:rFonts w:ascii="Tahoma" w:hAnsi="Tahoma" w:cs="Tahoma"/>
                <w:sz w:val="24"/>
                <w:szCs w:val="24"/>
              </w:rPr>
            </w:pPr>
            <w:r w:rsidRPr="00AC3977">
              <w:rPr>
                <w:rFonts w:ascii="Tahoma" w:hAnsi="Tahoma" w:cs="Tahoma"/>
                <w:sz w:val="24"/>
                <w:szCs w:val="24"/>
              </w:rPr>
              <w:t xml:space="preserve">Reliability, persistence and even temperament. </w:t>
            </w:r>
          </w:p>
          <w:p w14:paraId="411CF786" w14:textId="77777777" w:rsidR="00A61777" w:rsidRPr="00AC3977" w:rsidRDefault="00A61777" w:rsidP="00AC3977">
            <w:pPr>
              <w:autoSpaceDE w:val="0"/>
              <w:autoSpaceDN w:val="0"/>
              <w:adjustRightInd w:val="0"/>
              <w:rPr>
                <w:rFonts w:ascii="Tahoma" w:hAnsi="Tahoma" w:cs="Tahoma"/>
                <w:sz w:val="24"/>
                <w:szCs w:val="24"/>
              </w:rPr>
            </w:pPr>
          </w:p>
          <w:p w14:paraId="505A1230" w14:textId="17C206E5" w:rsidR="00AC3977" w:rsidRPr="00AC3977" w:rsidRDefault="00AC3977" w:rsidP="00AC3977">
            <w:pPr>
              <w:autoSpaceDE w:val="0"/>
              <w:autoSpaceDN w:val="0"/>
              <w:adjustRightInd w:val="0"/>
              <w:rPr>
                <w:rFonts w:ascii="Tahoma" w:hAnsi="Tahoma" w:cs="Tahoma"/>
                <w:sz w:val="24"/>
                <w:szCs w:val="24"/>
              </w:rPr>
            </w:pPr>
            <w:r w:rsidRPr="00AC3977">
              <w:rPr>
                <w:rFonts w:ascii="Tahoma" w:hAnsi="Tahoma" w:cs="Tahoma"/>
                <w:sz w:val="24"/>
                <w:szCs w:val="24"/>
              </w:rPr>
              <w:t xml:space="preserve">Evidence of being able to build and sustain effective working relationships with </w:t>
            </w:r>
            <w:r w:rsidR="00A61777">
              <w:rPr>
                <w:rFonts w:ascii="Tahoma" w:hAnsi="Tahoma" w:cs="Tahoma"/>
                <w:sz w:val="24"/>
                <w:szCs w:val="24"/>
              </w:rPr>
              <w:t xml:space="preserve">children and </w:t>
            </w:r>
            <w:r w:rsidRPr="00AC3977">
              <w:rPr>
                <w:rFonts w:ascii="Tahoma" w:hAnsi="Tahoma" w:cs="Tahoma"/>
                <w:sz w:val="24"/>
                <w:szCs w:val="24"/>
              </w:rPr>
              <w:t xml:space="preserve">young people, staff, </w:t>
            </w:r>
          </w:p>
          <w:p w14:paraId="2A7891C2" w14:textId="77777777" w:rsidR="00AC3977" w:rsidRDefault="00AC3977" w:rsidP="00AC3977">
            <w:pPr>
              <w:autoSpaceDE w:val="0"/>
              <w:autoSpaceDN w:val="0"/>
              <w:adjustRightInd w:val="0"/>
              <w:rPr>
                <w:rFonts w:ascii="Tahoma" w:hAnsi="Tahoma" w:cs="Tahoma"/>
                <w:sz w:val="24"/>
                <w:szCs w:val="24"/>
              </w:rPr>
            </w:pPr>
            <w:r w:rsidRPr="00AC3977">
              <w:rPr>
                <w:rFonts w:ascii="Tahoma" w:hAnsi="Tahoma" w:cs="Tahoma"/>
                <w:sz w:val="24"/>
                <w:szCs w:val="24"/>
              </w:rPr>
              <w:t xml:space="preserve">parents/carers and the community. </w:t>
            </w:r>
          </w:p>
          <w:p w14:paraId="5763871A" w14:textId="77777777" w:rsidR="00A61777" w:rsidRPr="00AC3977" w:rsidRDefault="00A61777" w:rsidP="00AC3977">
            <w:pPr>
              <w:autoSpaceDE w:val="0"/>
              <w:autoSpaceDN w:val="0"/>
              <w:adjustRightInd w:val="0"/>
              <w:rPr>
                <w:rFonts w:ascii="Tahoma" w:hAnsi="Tahoma" w:cs="Tahoma"/>
                <w:sz w:val="24"/>
                <w:szCs w:val="24"/>
              </w:rPr>
            </w:pPr>
          </w:p>
          <w:p w14:paraId="38C2BBC2" w14:textId="4416EC2E" w:rsidR="00AC3977" w:rsidRDefault="00AC3977" w:rsidP="00F84ABE">
            <w:pPr>
              <w:autoSpaceDE w:val="0"/>
              <w:autoSpaceDN w:val="0"/>
              <w:adjustRightInd w:val="0"/>
              <w:rPr>
                <w:rFonts w:ascii="Tahoma" w:hAnsi="Tahoma" w:cs="Tahoma"/>
                <w:sz w:val="24"/>
                <w:szCs w:val="24"/>
              </w:rPr>
            </w:pPr>
            <w:r w:rsidRPr="00AC3977">
              <w:rPr>
                <w:rFonts w:ascii="Tahoma" w:hAnsi="Tahoma" w:cs="Tahoma"/>
                <w:sz w:val="24"/>
                <w:szCs w:val="24"/>
              </w:rPr>
              <w:t>Appropriate levels of fitness and</w:t>
            </w:r>
            <w:r w:rsidR="00F84ABE">
              <w:rPr>
                <w:rFonts w:ascii="Tahoma" w:hAnsi="Tahoma" w:cs="Tahoma"/>
                <w:sz w:val="24"/>
                <w:szCs w:val="24"/>
              </w:rPr>
              <w:t xml:space="preserve"> good</w:t>
            </w:r>
            <w:r w:rsidRPr="00AC3977">
              <w:rPr>
                <w:rFonts w:ascii="Tahoma" w:hAnsi="Tahoma" w:cs="Tahoma"/>
                <w:sz w:val="24"/>
                <w:szCs w:val="24"/>
              </w:rPr>
              <w:t xml:space="preserve"> health in order to </w:t>
            </w:r>
            <w:r w:rsidR="00F84ABE">
              <w:rPr>
                <w:rFonts w:ascii="Tahoma" w:hAnsi="Tahoma" w:cs="Tahoma"/>
                <w:sz w:val="24"/>
                <w:szCs w:val="24"/>
              </w:rPr>
              <w:t>perform to the demands of the role</w:t>
            </w:r>
            <w:r w:rsidR="00A5070D">
              <w:rPr>
                <w:rFonts w:ascii="Tahoma" w:hAnsi="Tahoma" w:cs="Tahoma"/>
                <w:sz w:val="24"/>
                <w:szCs w:val="24"/>
              </w:rPr>
              <w:t xml:space="preserve"> as regional director and responsible individual. </w:t>
            </w:r>
          </w:p>
          <w:p w14:paraId="7B474257" w14:textId="77777777" w:rsidR="00A61777" w:rsidRDefault="00A61777" w:rsidP="00AC3977">
            <w:pPr>
              <w:autoSpaceDE w:val="0"/>
              <w:autoSpaceDN w:val="0"/>
              <w:adjustRightInd w:val="0"/>
              <w:rPr>
                <w:rFonts w:ascii="Tahoma" w:hAnsi="Tahoma" w:cs="Tahoma"/>
                <w:sz w:val="24"/>
                <w:szCs w:val="24"/>
              </w:rPr>
            </w:pPr>
          </w:p>
          <w:p w14:paraId="759E2E34" w14:textId="77777777" w:rsidR="00A61777" w:rsidRPr="00AC3977" w:rsidRDefault="00A61777" w:rsidP="00AC3977">
            <w:pPr>
              <w:autoSpaceDE w:val="0"/>
              <w:autoSpaceDN w:val="0"/>
              <w:adjustRightInd w:val="0"/>
              <w:rPr>
                <w:rFonts w:ascii="Tahoma" w:hAnsi="Tahoma" w:cs="Tahoma"/>
                <w:sz w:val="24"/>
                <w:szCs w:val="24"/>
              </w:rPr>
            </w:pPr>
          </w:p>
          <w:p w14:paraId="21A9E49C" w14:textId="5372DF47" w:rsidR="00AC3977" w:rsidRDefault="00AC3977" w:rsidP="00AC3977">
            <w:pPr>
              <w:autoSpaceDE w:val="0"/>
              <w:autoSpaceDN w:val="0"/>
              <w:adjustRightInd w:val="0"/>
              <w:rPr>
                <w:rFonts w:ascii="Tahoma" w:hAnsi="Tahoma" w:cs="Tahoma"/>
                <w:sz w:val="24"/>
                <w:szCs w:val="24"/>
              </w:rPr>
            </w:pPr>
            <w:r w:rsidRPr="00AC3977">
              <w:rPr>
                <w:rFonts w:ascii="Tahoma" w:hAnsi="Tahoma" w:cs="Tahoma"/>
                <w:sz w:val="24"/>
                <w:szCs w:val="24"/>
              </w:rPr>
              <w:t xml:space="preserve">High professional standards. </w:t>
            </w:r>
          </w:p>
          <w:p w14:paraId="237FDEFE" w14:textId="77777777" w:rsidR="00A5070D" w:rsidRPr="00AC3977" w:rsidRDefault="00A5070D" w:rsidP="00AC3977">
            <w:pPr>
              <w:autoSpaceDE w:val="0"/>
              <w:autoSpaceDN w:val="0"/>
              <w:adjustRightInd w:val="0"/>
              <w:rPr>
                <w:rFonts w:ascii="Tahoma" w:hAnsi="Tahoma" w:cs="Tahoma"/>
                <w:sz w:val="24"/>
                <w:szCs w:val="24"/>
              </w:rPr>
            </w:pPr>
          </w:p>
          <w:p w14:paraId="0DB3F411" w14:textId="6FE8A4A0" w:rsidR="00AC3977" w:rsidRDefault="00AC3977" w:rsidP="00AC3977">
            <w:pPr>
              <w:autoSpaceDE w:val="0"/>
              <w:autoSpaceDN w:val="0"/>
              <w:adjustRightInd w:val="0"/>
              <w:rPr>
                <w:rFonts w:ascii="Tahoma" w:hAnsi="Tahoma" w:cs="Tahoma"/>
                <w:sz w:val="24"/>
                <w:szCs w:val="24"/>
              </w:rPr>
            </w:pPr>
            <w:r w:rsidRPr="00AC3977">
              <w:rPr>
                <w:rFonts w:ascii="Tahoma" w:hAnsi="Tahoma" w:cs="Tahoma"/>
                <w:sz w:val="24"/>
                <w:szCs w:val="24"/>
              </w:rPr>
              <w:t xml:space="preserve">High level of resilience. </w:t>
            </w:r>
          </w:p>
          <w:p w14:paraId="6AEEB179" w14:textId="77777777" w:rsidR="00A5070D" w:rsidRPr="00AC3977" w:rsidRDefault="00A5070D" w:rsidP="00AC3977">
            <w:pPr>
              <w:autoSpaceDE w:val="0"/>
              <w:autoSpaceDN w:val="0"/>
              <w:adjustRightInd w:val="0"/>
              <w:rPr>
                <w:rFonts w:ascii="Tahoma" w:hAnsi="Tahoma" w:cs="Tahoma"/>
                <w:sz w:val="24"/>
                <w:szCs w:val="24"/>
              </w:rPr>
            </w:pPr>
          </w:p>
          <w:p w14:paraId="4BA6D6EA" w14:textId="4FD7FCFC" w:rsidR="00AC3977" w:rsidRDefault="00AC3977" w:rsidP="00AC3977">
            <w:pPr>
              <w:autoSpaceDE w:val="0"/>
              <w:autoSpaceDN w:val="0"/>
              <w:adjustRightInd w:val="0"/>
              <w:rPr>
                <w:rFonts w:ascii="Tahoma" w:hAnsi="Tahoma" w:cs="Tahoma"/>
                <w:sz w:val="24"/>
                <w:szCs w:val="24"/>
              </w:rPr>
            </w:pPr>
            <w:r w:rsidRPr="00AC3977">
              <w:rPr>
                <w:rFonts w:ascii="Tahoma" w:hAnsi="Tahoma" w:cs="Tahoma"/>
                <w:sz w:val="24"/>
                <w:szCs w:val="24"/>
              </w:rPr>
              <w:t xml:space="preserve">Good motivational skills. </w:t>
            </w:r>
          </w:p>
          <w:p w14:paraId="2B7B94F9" w14:textId="77777777" w:rsidR="00A5070D" w:rsidRPr="00AC3977" w:rsidRDefault="00A5070D" w:rsidP="00AC3977">
            <w:pPr>
              <w:autoSpaceDE w:val="0"/>
              <w:autoSpaceDN w:val="0"/>
              <w:adjustRightInd w:val="0"/>
              <w:rPr>
                <w:rFonts w:ascii="Tahoma" w:hAnsi="Tahoma" w:cs="Tahoma"/>
                <w:sz w:val="24"/>
                <w:szCs w:val="24"/>
              </w:rPr>
            </w:pPr>
          </w:p>
          <w:p w14:paraId="5A8FA553" w14:textId="4907CD89" w:rsidR="00AC3977" w:rsidRDefault="00AC3977" w:rsidP="00AC3977">
            <w:pPr>
              <w:autoSpaceDE w:val="0"/>
              <w:autoSpaceDN w:val="0"/>
              <w:adjustRightInd w:val="0"/>
              <w:rPr>
                <w:rFonts w:ascii="Tahoma" w:hAnsi="Tahoma" w:cs="Tahoma"/>
                <w:sz w:val="24"/>
                <w:szCs w:val="24"/>
              </w:rPr>
            </w:pPr>
            <w:r w:rsidRPr="00AC3977">
              <w:rPr>
                <w:rFonts w:ascii="Tahoma" w:hAnsi="Tahoma" w:cs="Tahoma"/>
                <w:sz w:val="24"/>
                <w:szCs w:val="24"/>
              </w:rPr>
              <w:t xml:space="preserve">Ability to calmly respond to challenging situations. </w:t>
            </w:r>
          </w:p>
          <w:p w14:paraId="77D2BC74" w14:textId="77777777" w:rsidR="00A5070D" w:rsidRPr="00AC3977" w:rsidRDefault="00A5070D" w:rsidP="00AC3977">
            <w:pPr>
              <w:autoSpaceDE w:val="0"/>
              <w:autoSpaceDN w:val="0"/>
              <w:adjustRightInd w:val="0"/>
              <w:rPr>
                <w:rFonts w:ascii="Tahoma" w:hAnsi="Tahoma" w:cs="Tahoma"/>
                <w:sz w:val="24"/>
                <w:szCs w:val="24"/>
              </w:rPr>
            </w:pPr>
          </w:p>
          <w:p w14:paraId="0937AC81" w14:textId="77777777" w:rsidR="002F59F2" w:rsidRDefault="00AC3977" w:rsidP="00AC3977">
            <w:pPr>
              <w:autoSpaceDE w:val="0"/>
              <w:autoSpaceDN w:val="0"/>
              <w:adjustRightInd w:val="0"/>
              <w:rPr>
                <w:rFonts w:ascii="Tahoma" w:hAnsi="Tahoma" w:cs="Tahoma"/>
                <w:sz w:val="24"/>
                <w:szCs w:val="24"/>
              </w:rPr>
            </w:pPr>
            <w:r w:rsidRPr="00AC3977">
              <w:rPr>
                <w:rFonts w:ascii="Tahoma" w:hAnsi="Tahoma" w:cs="Tahoma"/>
                <w:sz w:val="24"/>
                <w:szCs w:val="24"/>
              </w:rPr>
              <w:t>Personal and professional integrity, good motivational skills.</w:t>
            </w:r>
          </w:p>
          <w:p w14:paraId="5696F172" w14:textId="61B27D2A" w:rsidR="00A5070D" w:rsidRPr="00F51187" w:rsidRDefault="00A5070D" w:rsidP="00AC3977">
            <w:pPr>
              <w:autoSpaceDE w:val="0"/>
              <w:autoSpaceDN w:val="0"/>
              <w:adjustRightInd w:val="0"/>
              <w:rPr>
                <w:rFonts w:ascii="Tahoma" w:hAnsi="Tahoma" w:cs="Tahoma"/>
                <w:sz w:val="24"/>
                <w:szCs w:val="24"/>
              </w:rPr>
            </w:pPr>
          </w:p>
        </w:tc>
        <w:tc>
          <w:tcPr>
            <w:tcW w:w="1541" w:type="pct"/>
          </w:tcPr>
          <w:p w14:paraId="3D8073CE" w14:textId="6A4FBF1F" w:rsidR="000D3B4D" w:rsidRDefault="000D3B4D" w:rsidP="000D3B4D">
            <w:pPr>
              <w:autoSpaceDE w:val="0"/>
              <w:autoSpaceDN w:val="0"/>
              <w:adjustRightInd w:val="0"/>
              <w:rPr>
                <w:rFonts w:ascii="Tahoma" w:hAnsi="Tahoma" w:cs="Tahoma"/>
                <w:sz w:val="24"/>
                <w:szCs w:val="24"/>
              </w:rPr>
            </w:pPr>
            <w:r w:rsidRPr="000D3B4D">
              <w:rPr>
                <w:rFonts w:ascii="Tahoma" w:hAnsi="Tahoma" w:cs="Tahoma"/>
                <w:sz w:val="24"/>
                <w:szCs w:val="24"/>
              </w:rPr>
              <w:lastRenderedPageBreak/>
              <w:t>Strong strategic thinking, decision-making, and problem-solving skills.</w:t>
            </w:r>
          </w:p>
          <w:p w14:paraId="63DFE5DD" w14:textId="77777777" w:rsidR="000D3B4D" w:rsidRPr="000D3B4D" w:rsidRDefault="000D3B4D" w:rsidP="000D3B4D">
            <w:pPr>
              <w:autoSpaceDE w:val="0"/>
              <w:autoSpaceDN w:val="0"/>
              <w:adjustRightInd w:val="0"/>
              <w:rPr>
                <w:rFonts w:ascii="Tahoma" w:hAnsi="Tahoma" w:cs="Tahoma"/>
                <w:sz w:val="24"/>
                <w:szCs w:val="24"/>
              </w:rPr>
            </w:pPr>
          </w:p>
          <w:p w14:paraId="69CAA577" w14:textId="77777777" w:rsidR="000D3B4D" w:rsidRDefault="000D3B4D" w:rsidP="00664B04">
            <w:pPr>
              <w:autoSpaceDE w:val="0"/>
              <w:autoSpaceDN w:val="0"/>
              <w:adjustRightInd w:val="0"/>
              <w:rPr>
                <w:rFonts w:ascii="Tahoma" w:hAnsi="Tahoma" w:cs="Tahoma"/>
                <w:sz w:val="24"/>
                <w:szCs w:val="24"/>
              </w:rPr>
            </w:pPr>
          </w:p>
          <w:p w14:paraId="21848180" w14:textId="1E3AC2D7" w:rsidR="00664B04" w:rsidRDefault="00664B04" w:rsidP="00664B04">
            <w:pPr>
              <w:autoSpaceDE w:val="0"/>
              <w:autoSpaceDN w:val="0"/>
              <w:adjustRightInd w:val="0"/>
              <w:rPr>
                <w:rFonts w:ascii="Tahoma" w:hAnsi="Tahoma" w:cs="Tahoma"/>
                <w:sz w:val="24"/>
                <w:szCs w:val="24"/>
              </w:rPr>
            </w:pPr>
            <w:r w:rsidRPr="00664B04">
              <w:rPr>
                <w:rFonts w:ascii="Tahoma" w:hAnsi="Tahoma" w:cs="Tahoma"/>
                <w:sz w:val="24"/>
                <w:szCs w:val="24"/>
              </w:rPr>
              <w:t>Ability to recognise and develop</w:t>
            </w:r>
            <w:r>
              <w:rPr>
                <w:rFonts w:ascii="Tahoma" w:hAnsi="Tahoma" w:cs="Tahoma"/>
                <w:sz w:val="24"/>
                <w:szCs w:val="24"/>
              </w:rPr>
              <w:t xml:space="preserve"> </w:t>
            </w:r>
            <w:r w:rsidRPr="00664B04">
              <w:rPr>
                <w:rFonts w:ascii="Tahoma" w:hAnsi="Tahoma" w:cs="Tahoma"/>
                <w:sz w:val="24"/>
                <w:szCs w:val="24"/>
              </w:rPr>
              <w:t>individual skills and qualities in</w:t>
            </w:r>
            <w:r>
              <w:rPr>
                <w:rFonts w:ascii="Tahoma" w:hAnsi="Tahoma" w:cs="Tahoma"/>
                <w:sz w:val="24"/>
                <w:szCs w:val="24"/>
              </w:rPr>
              <w:t xml:space="preserve"> </w:t>
            </w:r>
            <w:r w:rsidRPr="00664B04">
              <w:rPr>
                <w:rFonts w:ascii="Tahoma" w:hAnsi="Tahoma" w:cs="Tahoma"/>
                <w:sz w:val="24"/>
                <w:szCs w:val="24"/>
              </w:rPr>
              <w:t>others</w:t>
            </w:r>
            <w:r>
              <w:rPr>
                <w:rFonts w:ascii="Tahoma" w:hAnsi="Tahoma" w:cs="Tahoma"/>
                <w:sz w:val="24"/>
                <w:szCs w:val="24"/>
              </w:rPr>
              <w:t>.</w:t>
            </w:r>
          </w:p>
          <w:p w14:paraId="180E04FB" w14:textId="77777777" w:rsidR="00664B04" w:rsidRDefault="00664B04" w:rsidP="00F32AD3">
            <w:pPr>
              <w:autoSpaceDE w:val="0"/>
              <w:autoSpaceDN w:val="0"/>
              <w:adjustRightInd w:val="0"/>
              <w:rPr>
                <w:rFonts w:ascii="Tahoma" w:hAnsi="Tahoma" w:cs="Tahoma"/>
                <w:sz w:val="24"/>
                <w:szCs w:val="24"/>
              </w:rPr>
            </w:pPr>
          </w:p>
          <w:p w14:paraId="23C5F7DF" w14:textId="4E52FD10" w:rsidR="005E2CCC" w:rsidRDefault="005E2CCC" w:rsidP="005E2CCC">
            <w:pPr>
              <w:autoSpaceDE w:val="0"/>
              <w:autoSpaceDN w:val="0"/>
              <w:adjustRightInd w:val="0"/>
              <w:rPr>
                <w:rFonts w:ascii="Tahoma" w:hAnsi="Tahoma" w:cs="Tahoma"/>
                <w:sz w:val="24"/>
                <w:szCs w:val="24"/>
              </w:rPr>
            </w:pPr>
            <w:r w:rsidRPr="005E2CCC">
              <w:rPr>
                <w:rFonts w:ascii="Tahoma" w:hAnsi="Tahoma" w:cs="Tahoma"/>
                <w:sz w:val="24"/>
                <w:szCs w:val="24"/>
              </w:rPr>
              <w:t xml:space="preserve">Communication skills – the ability to make points clearly and listen to and understand the views of others. </w:t>
            </w:r>
          </w:p>
          <w:p w14:paraId="3D8D7737" w14:textId="77777777" w:rsidR="005E2CCC" w:rsidRPr="005E2CCC" w:rsidRDefault="005E2CCC" w:rsidP="005E2CCC">
            <w:pPr>
              <w:autoSpaceDE w:val="0"/>
              <w:autoSpaceDN w:val="0"/>
              <w:adjustRightInd w:val="0"/>
              <w:rPr>
                <w:rFonts w:ascii="Tahoma" w:hAnsi="Tahoma" w:cs="Tahoma"/>
                <w:sz w:val="24"/>
                <w:szCs w:val="24"/>
              </w:rPr>
            </w:pPr>
          </w:p>
          <w:p w14:paraId="3B72179A" w14:textId="77777777" w:rsidR="005E2CCC" w:rsidRDefault="005E2CCC" w:rsidP="005E2CCC">
            <w:pPr>
              <w:autoSpaceDE w:val="0"/>
              <w:autoSpaceDN w:val="0"/>
              <w:adjustRightInd w:val="0"/>
              <w:rPr>
                <w:rFonts w:ascii="Tahoma" w:hAnsi="Tahoma" w:cs="Tahoma"/>
                <w:sz w:val="24"/>
                <w:szCs w:val="24"/>
              </w:rPr>
            </w:pPr>
            <w:r w:rsidRPr="005E2CCC">
              <w:rPr>
                <w:rFonts w:ascii="Tahoma" w:hAnsi="Tahoma" w:cs="Tahoma"/>
                <w:sz w:val="24"/>
                <w:szCs w:val="24"/>
              </w:rPr>
              <w:t>Decision making skills – the ability to investigate, solve problems and make and implement decisions.</w:t>
            </w:r>
          </w:p>
          <w:p w14:paraId="5A1539CC" w14:textId="77777777" w:rsidR="005E2CCC" w:rsidRDefault="005E2CCC" w:rsidP="005E2CCC">
            <w:pPr>
              <w:autoSpaceDE w:val="0"/>
              <w:autoSpaceDN w:val="0"/>
              <w:adjustRightInd w:val="0"/>
              <w:rPr>
                <w:rFonts w:ascii="Tahoma" w:hAnsi="Tahoma" w:cs="Tahoma"/>
                <w:sz w:val="24"/>
                <w:szCs w:val="24"/>
              </w:rPr>
            </w:pPr>
          </w:p>
          <w:p w14:paraId="5FAA6232" w14:textId="0D0FBD1E" w:rsidR="005E2CCC" w:rsidRDefault="005E2CCC" w:rsidP="005E2CCC">
            <w:pPr>
              <w:autoSpaceDE w:val="0"/>
              <w:autoSpaceDN w:val="0"/>
              <w:adjustRightInd w:val="0"/>
              <w:rPr>
                <w:rFonts w:ascii="Tahoma" w:hAnsi="Tahoma" w:cs="Tahoma"/>
                <w:sz w:val="24"/>
                <w:szCs w:val="24"/>
              </w:rPr>
            </w:pPr>
            <w:r w:rsidRPr="005E2CCC">
              <w:rPr>
                <w:rFonts w:ascii="Tahoma" w:hAnsi="Tahoma" w:cs="Tahoma"/>
                <w:sz w:val="24"/>
                <w:szCs w:val="24"/>
              </w:rPr>
              <w:t>Self-management – the ability to plan time effectively and organise oneself efficiently.</w:t>
            </w:r>
          </w:p>
          <w:p w14:paraId="639621EC" w14:textId="77777777" w:rsidR="005E2CCC" w:rsidRPr="005E2CCC" w:rsidRDefault="005E2CCC" w:rsidP="005E2CCC">
            <w:pPr>
              <w:autoSpaceDE w:val="0"/>
              <w:autoSpaceDN w:val="0"/>
              <w:adjustRightInd w:val="0"/>
              <w:rPr>
                <w:rFonts w:ascii="Tahoma" w:hAnsi="Tahoma" w:cs="Tahoma"/>
                <w:sz w:val="24"/>
                <w:szCs w:val="24"/>
              </w:rPr>
            </w:pPr>
          </w:p>
          <w:p w14:paraId="2685EF02" w14:textId="4A63F932" w:rsidR="005E2CCC" w:rsidRPr="005E2CCC" w:rsidRDefault="005E2CCC" w:rsidP="005E2CCC">
            <w:pPr>
              <w:autoSpaceDE w:val="0"/>
              <w:autoSpaceDN w:val="0"/>
              <w:adjustRightInd w:val="0"/>
              <w:rPr>
                <w:rFonts w:ascii="Tahoma" w:hAnsi="Tahoma" w:cs="Tahoma"/>
                <w:sz w:val="24"/>
                <w:szCs w:val="24"/>
              </w:rPr>
            </w:pPr>
            <w:r w:rsidRPr="005E2CCC">
              <w:rPr>
                <w:rFonts w:ascii="Tahoma" w:hAnsi="Tahoma" w:cs="Tahoma"/>
                <w:sz w:val="24"/>
                <w:szCs w:val="24"/>
              </w:rPr>
              <w:t>Change management skills.</w:t>
            </w:r>
          </w:p>
          <w:p w14:paraId="05735313" w14:textId="737B808D" w:rsidR="002F59F2" w:rsidRPr="00F51187" w:rsidRDefault="005E2CCC" w:rsidP="005E2CCC">
            <w:pPr>
              <w:autoSpaceDE w:val="0"/>
              <w:autoSpaceDN w:val="0"/>
              <w:adjustRightInd w:val="0"/>
              <w:rPr>
                <w:rFonts w:ascii="Tahoma" w:hAnsi="Tahoma" w:cs="Tahoma"/>
                <w:sz w:val="24"/>
                <w:szCs w:val="24"/>
              </w:rPr>
            </w:pPr>
            <w:r w:rsidRPr="005E2CCC">
              <w:rPr>
                <w:rFonts w:ascii="Tahoma" w:hAnsi="Tahoma" w:cs="Tahoma"/>
                <w:sz w:val="24"/>
                <w:szCs w:val="24"/>
              </w:rPr>
              <w:t>Good ICT skills.</w:t>
            </w:r>
          </w:p>
          <w:p w14:paraId="3446A31F" w14:textId="77777777" w:rsidR="002F59F2" w:rsidRPr="00F51187" w:rsidRDefault="002F59F2" w:rsidP="00F32AD3">
            <w:pPr>
              <w:autoSpaceDE w:val="0"/>
              <w:autoSpaceDN w:val="0"/>
              <w:adjustRightInd w:val="0"/>
              <w:rPr>
                <w:rFonts w:ascii="Tahoma" w:hAnsi="Tahoma" w:cs="Tahoma"/>
                <w:sz w:val="24"/>
                <w:szCs w:val="24"/>
              </w:rPr>
            </w:pPr>
          </w:p>
        </w:tc>
        <w:tc>
          <w:tcPr>
            <w:tcW w:w="1036" w:type="pct"/>
          </w:tcPr>
          <w:p w14:paraId="14EC9DFA" w14:textId="77777777" w:rsidR="002F59F2" w:rsidRPr="00F51187" w:rsidRDefault="002F59F2" w:rsidP="00F32AD3">
            <w:pPr>
              <w:autoSpaceDE w:val="0"/>
              <w:autoSpaceDN w:val="0"/>
              <w:adjustRightInd w:val="0"/>
              <w:rPr>
                <w:rFonts w:ascii="Tahoma" w:hAnsi="Tahoma" w:cs="Tahoma"/>
                <w:sz w:val="24"/>
                <w:szCs w:val="24"/>
              </w:rPr>
            </w:pPr>
            <w:r w:rsidRPr="00F51187">
              <w:rPr>
                <w:rFonts w:ascii="Tahoma" w:hAnsi="Tahoma" w:cs="Tahoma"/>
                <w:sz w:val="24"/>
                <w:szCs w:val="24"/>
              </w:rPr>
              <w:t>Application form</w:t>
            </w:r>
          </w:p>
          <w:p w14:paraId="54753EC2" w14:textId="77777777" w:rsidR="002F59F2" w:rsidRPr="00F51187" w:rsidRDefault="002F59F2" w:rsidP="00F32AD3">
            <w:pPr>
              <w:autoSpaceDE w:val="0"/>
              <w:autoSpaceDN w:val="0"/>
              <w:adjustRightInd w:val="0"/>
              <w:rPr>
                <w:rFonts w:ascii="Tahoma" w:hAnsi="Tahoma" w:cs="Tahoma"/>
                <w:sz w:val="24"/>
                <w:szCs w:val="24"/>
              </w:rPr>
            </w:pPr>
            <w:r w:rsidRPr="00F51187">
              <w:rPr>
                <w:rFonts w:ascii="Tahoma" w:hAnsi="Tahoma" w:cs="Tahoma"/>
                <w:sz w:val="24"/>
                <w:szCs w:val="24"/>
              </w:rPr>
              <w:t>Interview questions and answers</w:t>
            </w:r>
          </w:p>
        </w:tc>
      </w:tr>
      <w:tr w:rsidR="002F59F2" w:rsidRPr="00F51187" w14:paraId="09719566" w14:textId="77777777" w:rsidTr="004E44FF">
        <w:tc>
          <w:tcPr>
            <w:tcW w:w="1036" w:type="pct"/>
          </w:tcPr>
          <w:p w14:paraId="568238D1" w14:textId="77777777" w:rsidR="002F59F2" w:rsidRPr="00F51187" w:rsidRDefault="002F59F2" w:rsidP="00F32AD3">
            <w:pPr>
              <w:autoSpaceDE w:val="0"/>
              <w:autoSpaceDN w:val="0"/>
              <w:adjustRightInd w:val="0"/>
              <w:rPr>
                <w:rFonts w:ascii="Tahoma" w:hAnsi="Tahoma" w:cs="Tahoma"/>
                <w:sz w:val="24"/>
                <w:szCs w:val="24"/>
              </w:rPr>
            </w:pPr>
            <w:r w:rsidRPr="00F51187">
              <w:rPr>
                <w:rFonts w:ascii="Tahoma" w:hAnsi="Tahoma" w:cs="Tahoma"/>
                <w:sz w:val="24"/>
                <w:szCs w:val="24"/>
              </w:rPr>
              <w:t>6. Other</w:t>
            </w:r>
          </w:p>
        </w:tc>
        <w:tc>
          <w:tcPr>
            <w:tcW w:w="1387" w:type="pct"/>
          </w:tcPr>
          <w:p w14:paraId="5CCA8B1B" w14:textId="3F4D6DC9" w:rsidR="002F59F2" w:rsidRPr="00F51187" w:rsidRDefault="002F59F2" w:rsidP="00F32AD3">
            <w:pPr>
              <w:autoSpaceDE w:val="0"/>
              <w:autoSpaceDN w:val="0"/>
              <w:adjustRightInd w:val="0"/>
              <w:rPr>
                <w:rFonts w:ascii="Tahoma" w:hAnsi="Tahoma" w:cs="Tahoma"/>
                <w:sz w:val="24"/>
                <w:szCs w:val="24"/>
              </w:rPr>
            </w:pPr>
            <w:r w:rsidRPr="00F51187">
              <w:rPr>
                <w:rFonts w:ascii="Tahoma" w:hAnsi="Tahoma" w:cs="Tahoma"/>
                <w:sz w:val="24"/>
                <w:szCs w:val="24"/>
              </w:rPr>
              <w:t>Able to work flexibly</w:t>
            </w:r>
            <w:r w:rsidR="00CC52D3">
              <w:rPr>
                <w:rFonts w:ascii="Tahoma" w:hAnsi="Tahoma" w:cs="Tahoma"/>
                <w:sz w:val="24"/>
                <w:szCs w:val="24"/>
              </w:rPr>
              <w:t>.</w:t>
            </w:r>
          </w:p>
          <w:p w14:paraId="61477B33" w14:textId="77777777" w:rsidR="002F59F2" w:rsidRPr="00F51187" w:rsidRDefault="002F59F2" w:rsidP="00F32AD3">
            <w:pPr>
              <w:autoSpaceDE w:val="0"/>
              <w:autoSpaceDN w:val="0"/>
              <w:adjustRightInd w:val="0"/>
              <w:rPr>
                <w:rFonts w:ascii="Tahoma" w:hAnsi="Tahoma" w:cs="Tahoma"/>
                <w:sz w:val="24"/>
                <w:szCs w:val="24"/>
              </w:rPr>
            </w:pPr>
          </w:p>
          <w:p w14:paraId="0E4E3F0E" w14:textId="62FD78C1" w:rsidR="002F59F2" w:rsidRPr="00F51187" w:rsidRDefault="002F59F2" w:rsidP="00F32AD3">
            <w:pPr>
              <w:autoSpaceDE w:val="0"/>
              <w:autoSpaceDN w:val="0"/>
              <w:adjustRightInd w:val="0"/>
              <w:rPr>
                <w:rFonts w:ascii="Tahoma" w:hAnsi="Tahoma" w:cs="Tahoma"/>
                <w:sz w:val="24"/>
                <w:szCs w:val="24"/>
              </w:rPr>
            </w:pPr>
            <w:r w:rsidRPr="00F51187">
              <w:rPr>
                <w:rFonts w:ascii="Tahoma" w:hAnsi="Tahoma" w:cs="Tahoma"/>
                <w:sz w:val="24"/>
                <w:szCs w:val="24"/>
              </w:rPr>
              <w:t>ongoing personal and professional growth</w:t>
            </w:r>
            <w:r w:rsidR="00CC52D3">
              <w:rPr>
                <w:rFonts w:ascii="Tahoma" w:hAnsi="Tahoma" w:cs="Tahoma"/>
                <w:sz w:val="24"/>
                <w:szCs w:val="24"/>
              </w:rPr>
              <w:t>.</w:t>
            </w:r>
          </w:p>
        </w:tc>
        <w:tc>
          <w:tcPr>
            <w:tcW w:w="1541" w:type="pct"/>
          </w:tcPr>
          <w:p w14:paraId="5A5943A0" w14:textId="1BAC882D" w:rsidR="002F59F2" w:rsidRDefault="002F59F2" w:rsidP="00F32AD3">
            <w:pPr>
              <w:autoSpaceDE w:val="0"/>
              <w:autoSpaceDN w:val="0"/>
              <w:adjustRightInd w:val="0"/>
              <w:rPr>
                <w:rFonts w:ascii="Tahoma" w:hAnsi="Tahoma" w:cs="Tahoma"/>
                <w:sz w:val="24"/>
                <w:szCs w:val="24"/>
              </w:rPr>
            </w:pPr>
            <w:r w:rsidRPr="00F51187">
              <w:rPr>
                <w:rFonts w:ascii="Tahoma" w:hAnsi="Tahoma" w:cs="Tahoma"/>
                <w:sz w:val="24"/>
                <w:szCs w:val="24"/>
              </w:rPr>
              <w:t>Full UK driving licence</w:t>
            </w:r>
            <w:r w:rsidR="008B29E1">
              <w:rPr>
                <w:rFonts w:ascii="Tahoma" w:hAnsi="Tahoma" w:cs="Tahoma"/>
                <w:sz w:val="24"/>
                <w:szCs w:val="24"/>
              </w:rPr>
              <w:t>.</w:t>
            </w:r>
          </w:p>
          <w:p w14:paraId="4B336DBD" w14:textId="77777777" w:rsidR="008B29E1" w:rsidRDefault="008B29E1" w:rsidP="008B29E1">
            <w:pPr>
              <w:autoSpaceDE w:val="0"/>
              <w:autoSpaceDN w:val="0"/>
              <w:adjustRightInd w:val="0"/>
              <w:rPr>
                <w:rFonts w:ascii="Tahoma" w:hAnsi="Tahoma" w:cs="Tahoma"/>
                <w:sz w:val="24"/>
                <w:szCs w:val="24"/>
              </w:rPr>
            </w:pPr>
          </w:p>
          <w:p w14:paraId="5DBEEBC7" w14:textId="6D2B9238" w:rsidR="008B29E1" w:rsidRDefault="008B29E1" w:rsidP="008B29E1">
            <w:pPr>
              <w:autoSpaceDE w:val="0"/>
              <w:autoSpaceDN w:val="0"/>
              <w:adjustRightInd w:val="0"/>
              <w:rPr>
                <w:rFonts w:ascii="Tahoma" w:hAnsi="Tahoma" w:cs="Tahoma"/>
                <w:sz w:val="24"/>
                <w:szCs w:val="24"/>
              </w:rPr>
            </w:pPr>
            <w:r w:rsidRPr="008B29E1">
              <w:rPr>
                <w:rFonts w:ascii="Tahoma" w:hAnsi="Tahoma" w:cs="Tahoma"/>
                <w:sz w:val="24"/>
                <w:szCs w:val="24"/>
              </w:rPr>
              <w:t>Flexible to deal with the needs of our</w:t>
            </w:r>
            <w:r>
              <w:rPr>
                <w:rFonts w:ascii="Tahoma" w:hAnsi="Tahoma" w:cs="Tahoma"/>
                <w:sz w:val="24"/>
                <w:szCs w:val="24"/>
              </w:rPr>
              <w:t xml:space="preserve"> children and</w:t>
            </w:r>
            <w:r w:rsidRPr="008B29E1">
              <w:rPr>
                <w:rFonts w:ascii="Tahoma" w:hAnsi="Tahoma" w:cs="Tahoma"/>
                <w:sz w:val="24"/>
                <w:szCs w:val="24"/>
              </w:rPr>
              <w:t xml:space="preserve"> young people.</w:t>
            </w:r>
          </w:p>
          <w:p w14:paraId="6B8210A7" w14:textId="77777777" w:rsidR="008B29E1" w:rsidRPr="008B29E1" w:rsidRDefault="008B29E1" w:rsidP="008B29E1">
            <w:pPr>
              <w:autoSpaceDE w:val="0"/>
              <w:autoSpaceDN w:val="0"/>
              <w:adjustRightInd w:val="0"/>
              <w:rPr>
                <w:rFonts w:ascii="Tahoma" w:hAnsi="Tahoma" w:cs="Tahoma"/>
                <w:sz w:val="24"/>
                <w:szCs w:val="24"/>
              </w:rPr>
            </w:pPr>
          </w:p>
          <w:p w14:paraId="41CD3EC6" w14:textId="4D1660B1" w:rsidR="00E23879" w:rsidRDefault="008B29E1" w:rsidP="008B29E1">
            <w:pPr>
              <w:autoSpaceDE w:val="0"/>
              <w:autoSpaceDN w:val="0"/>
              <w:adjustRightInd w:val="0"/>
              <w:rPr>
                <w:rFonts w:ascii="Tahoma" w:hAnsi="Tahoma" w:cs="Tahoma"/>
                <w:sz w:val="24"/>
                <w:szCs w:val="24"/>
              </w:rPr>
            </w:pPr>
            <w:r w:rsidRPr="008B29E1">
              <w:rPr>
                <w:rFonts w:ascii="Tahoma" w:hAnsi="Tahoma" w:cs="Tahoma"/>
                <w:sz w:val="24"/>
                <w:szCs w:val="24"/>
              </w:rPr>
              <w:t>Flexibility to include overnight stays in relation to the needs of the busine</w:t>
            </w:r>
            <w:r>
              <w:rPr>
                <w:rFonts w:ascii="Tahoma" w:hAnsi="Tahoma" w:cs="Tahoma"/>
                <w:sz w:val="24"/>
                <w:szCs w:val="24"/>
              </w:rPr>
              <w:t>ss.</w:t>
            </w:r>
          </w:p>
          <w:p w14:paraId="7A3FCBB3" w14:textId="77777777" w:rsidR="008B29E1" w:rsidRDefault="008B29E1" w:rsidP="008B29E1">
            <w:pPr>
              <w:autoSpaceDE w:val="0"/>
              <w:autoSpaceDN w:val="0"/>
              <w:adjustRightInd w:val="0"/>
              <w:rPr>
                <w:rFonts w:ascii="Tahoma" w:hAnsi="Tahoma" w:cs="Tahoma"/>
                <w:sz w:val="24"/>
                <w:szCs w:val="24"/>
              </w:rPr>
            </w:pPr>
          </w:p>
          <w:p w14:paraId="18302A4E" w14:textId="77777777" w:rsidR="00E23879" w:rsidRDefault="00E23879" w:rsidP="00F32AD3">
            <w:pPr>
              <w:autoSpaceDE w:val="0"/>
              <w:autoSpaceDN w:val="0"/>
              <w:adjustRightInd w:val="0"/>
              <w:rPr>
                <w:rFonts w:ascii="Tahoma" w:hAnsi="Tahoma" w:cs="Tahoma"/>
                <w:sz w:val="24"/>
                <w:szCs w:val="24"/>
              </w:rPr>
            </w:pPr>
            <w:r w:rsidRPr="00E23879">
              <w:rPr>
                <w:rFonts w:ascii="Tahoma" w:hAnsi="Tahoma" w:cs="Tahoma"/>
                <w:sz w:val="24"/>
                <w:szCs w:val="24"/>
              </w:rPr>
              <w:t xml:space="preserve">Regular travel across your allocated region and visits to our Head Office in </w:t>
            </w:r>
            <w:r>
              <w:rPr>
                <w:rFonts w:ascii="Tahoma" w:hAnsi="Tahoma" w:cs="Tahoma"/>
                <w:sz w:val="24"/>
                <w:szCs w:val="24"/>
              </w:rPr>
              <w:t>Windsor.</w:t>
            </w:r>
          </w:p>
          <w:p w14:paraId="73B837CD" w14:textId="77777777" w:rsidR="00E23879" w:rsidRDefault="00E23879" w:rsidP="00F32AD3">
            <w:pPr>
              <w:autoSpaceDE w:val="0"/>
              <w:autoSpaceDN w:val="0"/>
              <w:adjustRightInd w:val="0"/>
              <w:rPr>
                <w:rFonts w:ascii="Tahoma" w:hAnsi="Tahoma" w:cs="Tahoma"/>
                <w:sz w:val="24"/>
                <w:szCs w:val="24"/>
              </w:rPr>
            </w:pPr>
          </w:p>
          <w:p w14:paraId="6AD5A24C" w14:textId="41FFA6EE" w:rsidR="00E23879" w:rsidRPr="00F51187" w:rsidRDefault="00E23879" w:rsidP="00F32AD3">
            <w:pPr>
              <w:autoSpaceDE w:val="0"/>
              <w:autoSpaceDN w:val="0"/>
              <w:adjustRightInd w:val="0"/>
              <w:rPr>
                <w:rFonts w:ascii="Tahoma" w:hAnsi="Tahoma" w:cs="Tahoma"/>
                <w:sz w:val="24"/>
                <w:szCs w:val="24"/>
              </w:rPr>
            </w:pPr>
          </w:p>
        </w:tc>
        <w:tc>
          <w:tcPr>
            <w:tcW w:w="1036" w:type="pct"/>
          </w:tcPr>
          <w:p w14:paraId="20C02FE1" w14:textId="77777777" w:rsidR="002F59F2" w:rsidRPr="00F51187" w:rsidRDefault="002F59F2" w:rsidP="00F32AD3">
            <w:pPr>
              <w:autoSpaceDE w:val="0"/>
              <w:autoSpaceDN w:val="0"/>
              <w:adjustRightInd w:val="0"/>
              <w:rPr>
                <w:rFonts w:ascii="Tahoma" w:hAnsi="Tahoma" w:cs="Tahoma"/>
                <w:sz w:val="24"/>
                <w:szCs w:val="24"/>
              </w:rPr>
            </w:pPr>
            <w:r w:rsidRPr="00F51187">
              <w:rPr>
                <w:rFonts w:ascii="Tahoma" w:hAnsi="Tahoma" w:cs="Tahoma"/>
                <w:sz w:val="24"/>
                <w:szCs w:val="24"/>
              </w:rPr>
              <w:t>Application form</w:t>
            </w:r>
          </w:p>
          <w:p w14:paraId="07F97E5E" w14:textId="77777777" w:rsidR="002F59F2" w:rsidRPr="00F51187" w:rsidRDefault="002F59F2" w:rsidP="00F32AD3">
            <w:pPr>
              <w:autoSpaceDE w:val="0"/>
              <w:autoSpaceDN w:val="0"/>
              <w:adjustRightInd w:val="0"/>
              <w:rPr>
                <w:rFonts w:ascii="Tahoma" w:hAnsi="Tahoma" w:cs="Tahoma"/>
                <w:sz w:val="24"/>
                <w:szCs w:val="24"/>
              </w:rPr>
            </w:pPr>
            <w:r w:rsidRPr="00F51187">
              <w:rPr>
                <w:rFonts w:ascii="Tahoma" w:hAnsi="Tahoma" w:cs="Tahoma"/>
                <w:sz w:val="24"/>
                <w:szCs w:val="24"/>
              </w:rPr>
              <w:t>Interview questions and answers</w:t>
            </w:r>
          </w:p>
        </w:tc>
      </w:tr>
    </w:tbl>
    <w:p w14:paraId="75400E89" w14:textId="77777777" w:rsidR="004E44FF" w:rsidRDefault="004E44FF" w:rsidP="004E44FF">
      <w:pPr>
        <w:rPr>
          <w:rFonts w:ascii="Tahoma" w:hAnsi="Tahoma" w:cs="Tahoma"/>
          <w:sz w:val="24"/>
          <w:szCs w:val="24"/>
        </w:rPr>
      </w:pPr>
    </w:p>
    <w:p w14:paraId="23F0DFCC" w14:textId="77777777" w:rsidR="00744378" w:rsidRDefault="00744378" w:rsidP="00565ADE">
      <w:pPr>
        <w:spacing w:before="100" w:beforeAutospacing="1" w:after="100" w:afterAutospacing="1" w:line="240" w:lineRule="auto"/>
        <w:outlineLvl w:val="0"/>
        <w:rPr>
          <w:rFonts w:eastAsia="Times New Roman" w:cstheme="minorHAnsi"/>
          <w:color w:val="ED7422" w:themeColor="accent2"/>
          <w:kern w:val="36"/>
          <w:sz w:val="48"/>
          <w:szCs w:val="48"/>
          <w:lang w:val="en-GB" w:eastAsia="en-GB"/>
        </w:rPr>
      </w:pPr>
    </w:p>
    <w:sectPr w:rsidR="00744378" w:rsidSect="0042642E">
      <w:headerReference w:type="default" r:id="rId12"/>
      <w:footerReference w:type="first" r:id="rId13"/>
      <w:pgSz w:w="11906" w:h="16838" w:code="9"/>
      <w:pgMar w:top="1440" w:right="1440" w:bottom="1134" w:left="1440" w:header="720"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FE20C3" w14:textId="77777777" w:rsidR="009368F0" w:rsidRDefault="009368F0">
      <w:pPr>
        <w:spacing w:after="0" w:line="240" w:lineRule="auto"/>
      </w:pPr>
      <w:r>
        <w:separator/>
      </w:r>
    </w:p>
    <w:p w14:paraId="323BBEE5" w14:textId="77777777" w:rsidR="009368F0" w:rsidRDefault="009368F0"/>
  </w:endnote>
  <w:endnote w:type="continuationSeparator" w:id="0">
    <w:p w14:paraId="49BB11D6" w14:textId="77777777" w:rsidR="009368F0" w:rsidRDefault="009368F0">
      <w:pPr>
        <w:spacing w:after="0" w:line="240" w:lineRule="auto"/>
      </w:pPr>
      <w:r>
        <w:continuationSeparator/>
      </w:r>
    </w:p>
    <w:p w14:paraId="28A82060" w14:textId="77777777" w:rsidR="009368F0" w:rsidRDefault="009368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20ABE" w14:textId="77777777" w:rsidR="00752FC4" w:rsidRDefault="00752FC4" w:rsidP="00752FC4">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C3741A" w14:textId="77777777" w:rsidR="009368F0" w:rsidRDefault="009368F0">
      <w:pPr>
        <w:spacing w:after="0" w:line="240" w:lineRule="auto"/>
      </w:pPr>
      <w:r>
        <w:separator/>
      </w:r>
    </w:p>
    <w:p w14:paraId="1449F69E" w14:textId="77777777" w:rsidR="009368F0" w:rsidRDefault="009368F0"/>
  </w:footnote>
  <w:footnote w:type="continuationSeparator" w:id="0">
    <w:p w14:paraId="74157DD9" w14:textId="77777777" w:rsidR="009368F0" w:rsidRDefault="009368F0">
      <w:pPr>
        <w:spacing w:after="0" w:line="240" w:lineRule="auto"/>
      </w:pPr>
      <w:r>
        <w:continuationSeparator/>
      </w:r>
    </w:p>
    <w:p w14:paraId="7789F23A" w14:textId="77777777" w:rsidR="009368F0" w:rsidRDefault="009368F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8CD44" w14:textId="77777777" w:rsidR="001B4EEF" w:rsidRDefault="001B4EEF" w:rsidP="001B4EEF">
    <w:pPr>
      <w:pStyle w:val="Header"/>
    </w:pPr>
    <w:r>
      <w:rPr>
        <w:noProof/>
        <w:lang w:val="en-GB" w:bidi="en-GB"/>
      </w:rPr>
      <mc:AlternateContent>
        <mc:Choice Requires="wpg">
          <w:drawing>
            <wp:anchor distT="0" distB="0" distL="114300" distR="114300" simplePos="0" relativeHeight="251668480" behindDoc="0" locked="0" layoutInCell="1" allowOverlap="1" wp14:anchorId="501ACB3A" wp14:editId="336F5C87">
              <wp:simplePos x="0" y="0"/>
              <wp:positionH relativeFrom="page">
                <wp:align>center</wp:align>
              </wp:positionH>
              <wp:positionV relativeFrom="page">
                <wp:align>center</wp:align>
              </wp:positionV>
              <wp:extent cx="7782130" cy="10065662"/>
              <wp:effectExtent l="0" t="0" r="2540" b="0"/>
              <wp:wrapNone/>
              <wp:docPr id="2" name="Group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782130" cy="10065662"/>
                        <a:chOff x="0" y="0"/>
                        <a:chExt cx="7782130" cy="10065662"/>
                      </a:xfrm>
                    </wpg:grpSpPr>
                    <wps:wsp>
                      <wps:cNvPr id="3" name="Freeform 6"/>
                      <wps:cNvSpPr>
                        <a:spLocks/>
                      </wps:cNvSpPr>
                      <wps:spPr bwMode="auto">
                        <a:xfrm>
                          <a:off x="0" y="0"/>
                          <a:ext cx="7772400" cy="3720166"/>
                        </a:xfrm>
                        <a:custGeom>
                          <a:avLst/>
                          <a:gdLst>
                            <a:gd name="T0" fmla="*/ 0 w 872"/>
                            <a:gd name="T1" fmla="*/ 0 h 453"/>
                            <a:gd name="T2" fmla="*/ 0 w 872"/>
                            <a:gd name="T3" fmla="*/ 453 h 453"/>
                            <a:gd name="T4" fmla="*/ 87 w 872"/>
                            <a:gd name="T5" fmla="*/ 310 h 453"/>
                            <a:gd name="T6" fmla="*/ 108 w 872"/>
                            <a:gd name="T7" fmla="*/ 284 h 453"/>
                            <a:gd name="T8" fmla="*/ 133 w 872"/>
                            <a:gd name="T9" fmla="*/ 258 h 453"/>
                            <a:gd name="T10" fmla="*/ 581 w 872"/>
                            <a:gd name="T11" fmla="*/ 72 h 453"/>
                            <a:gd name="T12" fmla="*/ 872 w 872"/>
                            <a:gd name="T13" fmla="*/ 72 h 453"/>
                            <a:gd name="T14" fmla="*/ 872 w 872"/>
                            <a:gd name="T15" fmla="*/ 0 h 453"/>
                            <a:gd name="T16" fmla="*/ 0 w 872"/>
                            <a:gd name="T17" fmla="*/ 0 h 4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72" h="453">
                              <a:moveTo>
                                <a:pt x="0" y="0"/>
                              </a:moveTo>
                              <a:cubicBezTo>
                                <a:pt x="0" y="453"/>
                                <a:pt x="0" y="453"/>
                                <a:pt x="0" y="453"/>
                              </a:cubicBezTo>
                              <a:cubicBezTo>
                                <a:pt x="23" y="401"/>
                                <a:pt x="52" y="353"/>
                                <a:pt x="87" y="310"/>
                              </a:cubicBezTo>
                              <a:cubicBezTo>
                                <a:pt x="94" y="301"/>
                                <a:pt x="101" y="293"/>
                                <a:pt x="108" y="284"/>
                              </a:cubicBezTo>
                              <a:cubicBezTo>
                                <a:pt x="116" y="275"/>
                                <a:pt x="125" y="266"/>
                                <a:pt x="133" y="258"/>
                              </a:cubicBezTo>
                              <a:cubicBezTo>
                                <a:pt x="248" y="143"/>
                                <a:pt x="406" y="72"/>
                                <a:pt x="581" y="72"/>
                              </a:cubicBezTo>
                              <a:cubicBezTo>
                                <a:pt x="872" y="72"/>
                                <a:pt x="872" y="72"/>
                                <a:pt x="872" y="72"/>
                              </a:cubicBezTo>
                              <a:cubicBezTo>
                                <a:pt x="872" y="0"/>
                                <a:pt x="872" y="0"/>
                                <a:pt x="872" y="0"/>
                              </a:cubicBezTo>
                              <a:lnTo>
                                <a:pt x="0" y="0"/>
                              </a:lnTo>
                              <a:close/>
                            </a:path>
                          </a:pathLst>
                        </a:custGeom>
                        <a:solidFill>
                          <a:srgbClr val="ED742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4" name="Freeform: Shape 21"/>
                      <wps:cNvSpPr>
                        <a:spLocks/>
                      </wps:cNvSpPr>
                      <wps:spPr bwMode="auto">
                        <a:xfrm rot="10800000" flipH="1">
                          <a:off x="0" y="438150"/>
                          <a:ext cx="1738276" cy="1896280"/>
                        </a:xfrm>
                        <a:custGeom>
                          <a:avLst/>
                          <a:gdLst>
                            <a:gd name="connsiteX0" fmla="*/ 1628881 w 1738276"/>
                            <a:gd name="connsiteY0" fmla="*/ 1895780 h 1896280"/>
                            <a:gd name="connsiteX1" fmla="*/ 1700732 w 1738276"/>
                            <a:gd name="connsiteY1" fmla="*/ 1696892 h 1896280"/>
                            <a:gd name="connsiteX2" fmla="*/ 13603 w 1738276"/>
                            <a:gd name="connsiteY2" fmla="*/ 13572 h 1896280"/>
                            <a:gd name="connsiteX3" fmla="*/ 0 w 1738276"/>
                            <a:gd name="connsiteY3" fmla="*/ 0 h 1896280"/>
                            <a:gd name="connsiteX4" fmla="*/ 0 w 1738276"/>
                            <a:gd name="connsiteY4" fmla="*/ 329116 h 1896280"/>
                            <a:gd name="connsiteX5" fmla="*/ 19162 w 1738276"/>
                            <a:gd name="connsiteY5" fmla="*/ 353290 h 1896280"/>
                            <a:gd name="connsiteX6" fmla="*/ 1506705 w 1738276"/>
                            <a:gd name="connsiteY6" fmla="*/ 1831895 h 1896280"/>
                            <a:gd name="connsiteX7" fmla="*/ 1539043 w 1738276"/>
                            <a:gd name="connsiteY7" fmla="*/ 1864038 h 1896280"/>
                            <a:gd name="connsiteX8" fmla="*/ 1628881 w 1738276"/>
                            <a:gd name="connsiteY8" fmla="*/ 1895780 h 18962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1738276" h="1896280">
                              <a:moveTo>
                                <a:pt x="1628881" y="1895780"/>
                              </a:moveTo>
                              <a:cubicBezTo>
                                <a:pt x="1716497" y="1887343"/>
                                <a:pt x="1783194" y="1774036"/>
                                <a:pt x="1700732" y="1696892"/>
                              </a:cubicBezTo>
                              <a:cubicBezTo>
                                <a:pt x="415301" y="414363"/>
                                <a:pt x="93943" y="93731"/>
                                <a:pt x="13603" y="13572"/>
                              </a:cubicBezTo>
                              <a:lnTo>
                                <a:pt x="0" y="0"/>
                              </a:lnTo>
                              <a:lnTo>
                                <a:pt x="0" y="329116"/>
                              </a:lnTo>
                              <a:lnTo>
                                <a:pt x="19162" y="353290"/>
                              </a:lnTo>
                              <a:cubicBezTo>
                                <a:pt x="1506705" y="1831895"/>
                                <a:pt x="1506705" y="1831895"/>
                                <a:pt x="1506705" y="1831895"/>
                              </a:cubicBezTo>
                              <a:cubicBezTo>
                                <a:pt x="1519640" y="1844752"/>
                                <a:pt x="1526108" y="1857610"/>
                                <a:pt x="1539043" y="1864038"/>
                              </a:cubicBezTo>
                              <a:cubicBezTo>
                                <a:pt x="1568147" y="1889753"/>
                                <a:pt x="1599676" y="1898593"/>
                                <a:pt x="1628881" y="1895780"/>
                              </a:cubicBezTo>
                              <a:close/>
                            </a:path>
                          </a:pathLst>
                        </a:custGeom>
                        <a:solidFill>
                          <a:srgbClr val="80BC00"/>
                        </a:solidFill>
                        <a:ln>
                          <a:noFill/>
                        </a:ln>
                      </wps:spPr>
                      <wps:bodyPr vert="horz" wrap="square" lIns="91440" tIns="45720" rIns="91440" bIns="45720" numCol="1" anchor="t" anchorCtr="0" compatLnSpc="1">
                        <a:prstTxWarp prst="textNoShape">
                          <a:avLst/>
                        </a:prstTxWarp>
                        <a:noAutofit/>
                      </wps:bodyPr>
                    </wps:wsp>
                    <wps:wsp>
                      <wps:cNvPr id="5" name="Freeform: Shape 23"/>
                      <wps:cNvSpPr>
                        <a:spLocks/>
                      </wps:cNvSpPr>
                      <wps:spPr bwMode="auto">
                        <a:xfrm rot="10800000" flipH="1">
                          <a:off x="0" y="57150"/>
                          <a:ext cx="2462115" cy="2685160"/>
                        </a:xfrm>
                        <a:custGeom>
                          <a:avLst/>
                          <a:gdLst>
                            <a:gd name="connsiteX0" fmla="*/ 2307676 w 2462115"/>
                            <a:gd name="connsiteY0" fmla="*/ 2684454 h 2685160"/>
                            <a:gd name="connsiteX1" fmla="*/ 2409112 w 2462115"/>
                            <a:gd name="connsiteY1" fmla="*/ 2403672 h 2685160"/>
                            <a:gd name="connsiteX2" fmla="*/ 5438 w 2462115"/>
                            <a:gd name="connsiteY2" fmla="*/ 5426 h 2685160"/>
                            <a:gd name="connsiteX3" fmla="*/ 0 w 2462115"/>
                            <a:gd name="connsiteY3" fmla="*/ 0 h 2685160"/>
                            <a:gd name="connsiteX4" fmla="*/ 0 w 2462115"/>
                            <a:gd name="connsiteY4" fmla="*/ 454256 h 2685160"/>
                            <a:gd name="connsiteX5" fmla="*/ 5467 w 2462115"/>
                            <a:gd name="connsiteY5" fmla="*/ 469395 h 2685160"/>
                            <a:gd name="connsiteX6" fmla="*/ 35142 w 2462115"/>
                            <a:gd name="connsiteY6" fmla="*/ 506832 h 2685160"/>
                            <a:gd name="connsiteX7" fmla="*/ 2135192 w 2462115"/>
                            <a:gd name="connsiteY7" fmla="*/ 2594263 h 2685160"/>
                            <a:gd name="connsiteX8" fmla="*/ 2180846 w 2462115"/>
                            <a:gd name="connsiteY8" fmla="*/ 2639642 h 2685160"/>
                            <a:gd name="connsiteX9" fmla="*/ 2307676 w 2462115"/>
                            <a:gd name="connsiteY9" fmla="*/ 2684454 h 268516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2462115" h="2685160">
                              <a:moveTo>
                                <a:pt x="2307676" y="2684454"/>
                              </a:moveTo>
                              <a:cubicBezTo>
                                <a:pt x="2431368" y="2672542"/>
                                <a:pt x="2525528" y="2512581"/>
                                <a:pt x="2409112" y="2403672"/>
                              </a:cubicBezTo>
                              <a:cubicBezTo>
                                <a:pt x="443168" y="442167"/>
                                <a:pt x="74554" y="74385"/>
                                <a:pt x="5438" y="5426"/>
                              </a:cubicBezTo>
                              <a:lnTo>
                                <a:pt x="0" y="0"/>
                              </a:lnTo>
                              <a:lnTo>
                                <a:pt x="0" y="454256"/>
                              </a:lnTo>
                              <a:lnTo>
                                <a:pt x="5467" y="469395"/>
                              </a:lnTo>
                              <a:cubicBezTo>
                                <a:pt x="12315" y="484143"/>
                                <a:pt x="21446" y="497756"/>
                                <a:pt x="35142" y="506832"/>
                              </a:cubicBezTo>
                              <a:cubicBezTo>
                                <a:pt x="2135192" y="2594263"/>
                                <a:pt x="2135192" y="2594263"/>
                                <a:pt x="2135192" y="2594263"/>
                              </a:cubicBezTo>
                              <a:cubicBezTo>
                                <a:pt x="2153454" y="2612415"/>
                                <a:pt x="2162584" y="2630566"/>
                                <a:pt x="2180846" y="2639642"/>
                              </a:cubicBezTo>
                              <a:cubicBezTo>
                                <a:pt x="2221934" y="2675946"/>
                                <a:pt x="2266446" y="2688425"/>
                                <a:pt x="2307676" y="2684454"/>
                              </a:cubicBezTo>
                              <a:close/>
                            </a:path>
                          </a:pathLst>
                        </a:custGeom>
                        <a:solidFill>
                          <a:srgbClr val="345DAE"/>
                        </a:solidFill>
                        <a:ln>
                          <a:noFill/>
                        </a:ln>
                      </wps:spPr>
                      <wps:bodyPr vert="horz" wrap="square" lIns="91440" tIns="45720" rIns="91440" bIns="45720" numCol="1" anchor="t" anchorCtr="0" compatLnSpc="1">
                        <a:prstTxWarp prst="textNoShape">
                          <a:avLst/>
                        </a:prstTxWarp>
                        <a:noAutofit/>
                      </wps:bodyPr>
                    </wps:wsp>
                    <wps:wsp>
                      <wps:cNvPr id="6" name="Freeform: Shape 31"/>
                      <wps:cNvSpPr>
                        <a:spLocks/>
                      </wps:cNvSpPr>
                      <wps:spPr bwMode="auto">
                        <a:xfrm>
                          <a:off x="6705600" y="9115425"/>
                          <a:ext cx="1070039" cy="950237"/>
                        </a:xfrm>
                        <a:custGeom>
                          <a:avLst/>
                          <a:gdLst>
                            <a:gd name="connsiteX0" fmla="*/ 1070039 w 1070039"/>
                            <a:gd name="connsiteY0" fmla="*/ 0 h 950237"/>
                            <a:gd name="connsiteX1" fmla="*/ 1070039 w 1070039"/>
                            <a:gd name="connsiteY1" fmla="*/ 950237 h 950237"/>
                            <a:gd name="connsiteX2" fmla="*/ 0 w 1070039"/>
                            <a:gd name="connsiteY2" fmla="*/ 950237 h 950237"/>
                          </a:gdLst>
                          <a:ahLst/>
                          <a:cxnLst>
                            <a:cxn ang="0">
                              <a:pos x="connsiteX0" y="connsiteY0"/>
                            </a:cxn>
                            <a:cxn ang="0">
                              <a:pos x="connsiteX1" y="connsiteY1"/>
                            </a:cxn>
                            <a:cxn ang="0">
                              <a:pos x="connsiteX2" y="connsiteY2"/>
                            </a:cxn>
                          </a:cxnLst>
                          <a:rect l="l" t="t" r="r" b="b"/>
                          <a:pathLst>
                            <a:path w="1070039" h="950237">
                              <a:moveTo>
                                <a:pt x="1070039" y="0"/>
                              </a:moveTo>
                              <a:lnTo>
                                <a:pt x="1070039" y="950237"/>
                              </a:lnTo>
                              <a:lnTo>
                                <a:pt x="0" y="950237"/>
                              </a:lnTo>
                              <a:close/>
                            </a:path>
                          </a:pathLst>
                        </a:custGeom>
                        <a:solidFill>
                          <a:srgbClr val="ED742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a:noAutofit/>
                      </wps:bodyPr>
                    </wps:wsp>
                    <wps:wsp>
                      <wps:cNvPr id="7" name="Freeform: Shape 30"/>
                      <wps:cNvSpPr>
                        <a:spLocks/>
                      </wps:cNvSpPr>
                      <wps:spPr bwMode="auto">
                        <a:xfrm>
                          <a:off x="5780564" y="8289428"/>
                          <a:ext cx="1991837" cy="1776225"/>
                        </a:xfrm>
                        <a:custGeom>
                          <a:avLst/>
                          <a:gdLst>
                            <a:gd name="connsiteX0" fmla="*/ 1991837 w 1991837"/>
                            <a:gd name="connsiteY0" fmla="*/ 0 h 1776225"/>
                            <a:gd name="connsiteX1" fmla="*/ 1991837 w 1991837"/>
                            <a:gd name="connsiteY1" fmla="*/ 238843 h 1776225"/>
                            <a:gd name="connsiteX2" fmla="*/ 1991837 w 1991837"/>
                            <a:gd name="connsiteY2" fmla="*/ 829191 h 1776225"/>
                            <a:gd name="connsiteX3" fmla="*/ 925407 w 1991837"/>
                            <a:gd name="connsiteY3" fmla="*/ 1776225 h 1776225"/>
                            <a:gd name="connsiteX4" fmla="*/ 0 w 1991837"/>
                            <a:gd name="connsiteY4" fmla="*/ 1776225 h 177622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991837" h="1776225">
                              <a:moveTo>
                                <a:pt x="1991837" y="0"/>
                              </a:moveTo>
                              <a:lnTo>
                                <a:pt x="1991837" y="238843"/>
                              </a:lnTo>
                              <a:lnTo>
                                <a:pt x="1991837" y="829191"/>
                              </a:lnTo>
                              <a:lnTo>
                                <a:pt x="925407" y="1776225"/>
                              </a:lnTo>
                              <a:lnTo>
                                <a:pt x="0" y="1776225"/>
                              </a:lnTo>
                              <a:close/>
                            </a:path>
                          </a:pathLst>
                        </a:custGeom>
                        <a:solidFill>
                          <a:srgbClr val="345DAE"/>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a:noAutofit/>
                      </wps:bodyPr>
                    </wps:wsp>
                    <wps:wsp>
                      <wps:cNvPr id="8" name="Freeform 8"/>
                      <wps:cNvSpPr>
                        <a:spLocks/>
                      </wps:cNvSpPr>
                      <wps:spPr bwMode="auto">
                        <a:xfrm>
                          <a:off x="6096000" y="8277225"/>
                          <a:ext cx="1679514" cy="1644862"/>
                        </a:xfrm>
                        <a:custGeom>
                          <a:avLst/>
                          <a:gdLst>
                            <a:gd name="T0" fmla="*/ 11 w 194"/>
                            <a:gd name="T1" fmla="*/ 182 h 212"/>
                            <a:gd name="T2" fmla="*/ 193 w 194"/>
                            <a:gd name="T3" fmla="*/ 0 h 212"/>
                            <a:gd name="T4" fmla="*/ 194 w 194"/>
                            <a:gd name="T5" fmla="*/ 0 h 212"/>
                            <a:gd name="T6" fmla="*/ 194 w 194"/>
                            <a:gd name="T7" fmla="*/ 30 h 212"/>
                            <a:gd name="T8" fmla="*/ 194 w 194"/>
                            <a:gd name="T9" fmla="*/ 33 h 212"/>
                            <a:gd name="T10" fmla="*/ 190 w 194"/>
                            <a:gd name="T11" fmla="*/ 39 h 212"/>
                            <a:gd name="T12" fmla="*/ 32 w 194"/>
                            <a:gd name="T13" fmla="*/ 197 h 212"/>
                            <a:gd name="T14" fmla="*/ 28 w 194"/>
                            <a:gd name="T15" fmla="*/ 201 h 212"/>
                            <a:gd name="T16" fmla="*/ 11 w 194"/>
                            <a:gd name="T17" fmla="*/ 182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4" h="212">
                              <a:moveTo>
                                <a:pt x="11" y="182"/>
                              </a:moveTo>
                              <a:cubicBezTo>
                                <a:pt x="193" y="0"/>
                                <a:pt x="193" y="0"/>
                                <a:pt x="193" y="0"/>
                              </a:cubicBezTo>
                              <a:cubicBezTo>
                                <a:pt x="194" y="0"/>
                                <a:pt x="194" y="0"/>
                                <a:pt x="194" y="0"/>
                              </a:cubicBezTo>
                              <a:cubicBezTo>
                                <a:pt x="194" y="30"/>
                                <a:pt x="194" y="30"/>
                                <a:pt x="194" y="30"/>
                              </a:cubicBezTo>
                              <a:cubicBezTo>
                                <a:pt x="194" y="31"/>
                                <a:pt x="194" y="32"/>
                                <a:pt x="194" y="33"/>
                              </a:cubicBezTo>
                              <a:cubicBezTo>
                                <a:pt x="193" y="35"/>
                                <a:pt x="192" y="37"/>
                                <a:pt x="190" y="39"/>
                              </a:cubicBezTo>
                              <a:cubicBezTo>
                                <a:pt x="32" y="197"/>
                                <a:pt x="32" y="197"/>
                                <a:pt x="32" y="197"/>
                              </a:cubicBezTo>
                              <a:cubicBezTo>
                                <a:pt x="31" y="199"/>
                                <a:pt x="30" y="200"/>
                                <a:pt x="28" y="201"/>
                              </a:cubicBezTo>
                              <a:cubicBezTo>
                                <a:pt x="16" y="212"/>
                                <a:pt x="0" y="194"/>
                                <a:pt x="11" y="182"/>
                              </a:cubicBezTo>
                              <a:close/>
                            </a:path>
                          </a:pathLst>
                        </a:custGeom>
                        <a:solidFill>
                          <a:srgbClr val="80BC0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9" name="Freeform: Shape 29" descr="Footer shapes in bottom-right corner of document"/>
                      <wps:cNvSpPr>
                        <a:spLocks/>
                      </wps:cNvSpPr>
                      <wps:spPr bwMode="auto">
                        <a:xfrm>
                          <a:off x="5172075" y="7543800"/>
                          <a:ext cx="2605691" cy="2515287"/>
                        </a:xfrm>
                        <a:custGeom>
                          <a:avLst/>
                          <a:gdLst>
                            <a:gd name="connsiteX0" fmla="*/ 2591733 w 2605691"/>
                            <a:gd name="connsiteY0" fmla="*/ 0 h 2515287"/>
                            <a:gd name="connsiteX1" fmla="*/ 2605691 w 2605691"/>
                            <a:gd name="connsiteY1" fmla="*/ 0 h 2515287"/>
                            <a:gd name="connsiteX2" fmla="*/ 2605691 w 2605691"/>
                            <a:gd name="connsiteY2" fmla="*/ 373697 h 2515287"/>
                            <a:gd name="connsiteX3" fmla="*/ 2605691 w 2605691"/>
                            <a:gd name="connsiteY3" fmla="*/ 411067 h 2515287"/>
                            <a:gd name="connsiteX4" fmla="*/ 2549860 w 2605691"/>
                            <a:gd name="connsiteY4" fmla="*/ 485806 h 2515287"/>
                            <a:gd name="connsiteX5" fmla="*/ 344535 w 2605691"/>
                            <a:gd name="connsiteY5" fmla="*/ 2453944 h 2515287"/>
                            <a:gd name="connsiteX6" fmla="*/ 288704 w 2605691"/>
                            <a:gd name="connsiteY6" fmla="*/ 2503770 h 2515287"/>
                            <a:gd name="connsiteX7" fmla="*/ 271639 w 2605691"/>
                            <a:gd name="connsiteY7" fmla="*/ 2515287 h 2515287"/>
                            <a:gd name="connsiteX8" fmla="*/ 81037 w 2605691"/>
                            <a:gd name="connsiteY8" fmla="*/ 2515287 h 2515287"/>
                            <a:gd name="connsiteX9" fmla="*/ 49678 w 2605691"/>
                            <a:gd name="connsiteY9" fmla="*/ 2492870 h 2515287"/>
                            <a:gd name="connsiteX10" fmla="*/ 51423 w 2605691"/>
                            <a:gd name="connsiteY10" fmla="*/ 2267095 h 2515287"/>
                            <a:gd name="connsiteX11" fmla="*/ 2591733 w 2605691"/>
                            <a:gd name="connsiteY11" fmla="*/ 0 h 251528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2605691" h="2515287">
                              <a:moveTo>
                                <a:pt x="2591733" y="0"/>
                              </a:moveTo>
                              <a:cubicBezTo>
                                <a:pt x="2605691" y="0"/>
                                <a:pt x="2605691" y="0"/>
                                <a:pt x="2605691" y="0"/>
                              </a:cubicBezTo>
                              <a:cubicBezTo>
                                <a:pt x="2605691" y="373697"/>
                                <a:pt x="2605691" y="373697"/>
                                <a:pt x="2605691" y="373697"/>
                              </a:cubicBezTo>
                              <a:cubicBezTo>
                                <a:pt x="2605691" y="386154"/>
                                <a:pt x="2605691" y="398610"/>
                                <a:pt x="2605691" y="411067"/>
                              </a:cubicBezTo>
                              <a:cubicBezTo>
                                <a:pt x="2591733" y="435980"/>
                                <a:pt x="2577776" y="460893"/>
                                <a:pt x="2549860" y="485806"/>
                              </a:cubicBezTo>
                              <a:cubicBezTo>
                                <a:pt x="344535" y="2453944"/>
                                <a:pt x="344535" y="2453944"/>
                                <a:pt x="344535" y="2453944"/>
                              </a:cubicBezTo>
                              <a:cubicBezTo>
                                <a:pt x="330578" y="2478857"/>
                                <a:pt x="316620" y="2491313"/>
                                <a:pt x="288704" y="2503770"/>
                              </a:cubicBezTo>
                              <a:lnTo>
                                <a:pt x="271639" y="2515287"/>
                              </a:lnTo>
                              <a:lnTo>
                                <a:pt x="81037" y="2515287"/>
                              </a:lnTo>
                              <a:lnTo>
                                <a:pt x="49678" y="2492870"/>
                              </a:lnTo>
                              <a:cubicBezTo>
                                <a:pt x="-7898" y="2435259"/>
                                <a:pt x="-25345" y="2341834"/>
                                <a:pt x="51423" y="2267095"/>
                              </a:cubicBezTo>
                              <a:cubicBezTo>
                                <a:pt x="2591733" y="0"/>
                                <a:pt x="2591733" y="0"/>
                                <a:pt x="2591733" y="0"/>
                              </a:cubicBezTo>
                              <a:close/>
                            </a:path>
                          </a:pathLst>
                        </a:custGeom>
                        <a:solidFill>
                          <a:srgbClr val="ED7422"/>
                        </a:solidFill>
                        <a:ln>
                          <a:noFill/>
                        </a:ln>
                      </wps:spPr>
                      <wps:bodyPr vert="horz" wrap="square" lIns="91440" tIns="45720" rIns="91440" bIns="45720" numCol="1" anchor="t" anchorCtr="0" compatLnSpc="1">
                        <a:prstTxWarp prst="textNoShape">
                          <a:avLst/>
                        </a:prstTxWarp>
                        <a:noAutofit/>
                      </wps:bodyPr>
                    </wps:wsp>
                    <wps:wsp>
                      <wps:cNvPr id="10" name="Freeform 8"/>
                      <wps:cNvSpPr>
                        <a:spLocks/>
                      </wps:cNvSpPr>
                      <wps:spPr bwMode="auto">
                        <a:xfrm>
                          <a:off x="6086475" y="7705725"/>
                          <a:ext cx="1695655" cy="1644862"/>
                        </a:xfrm>
                        <a:custGeom>
                          <a:avLst/>
                          <a:gdLst>
                            <a:gd name="T0" fmla="*/ 11 w 194"/>
                            <a:gd name="T1" fmla="*/ 182 h 212"/>
                            <a:gd name="T2" fmla="*/ 193 w 194"/>
                            <a:gd name="T3" fmla="*/ 0 h 212"/>
                            <a:gd name="T4" fmla="*/ 194 w 194"/>
                            <a:gd name="T5" fmla="*/ 0 h 212"/>
                            <a:gd name="T6" fmla="*/ 194 w 194"/>
                            <a:gd name="T7" fmla="*/ 30 h 212"/>
                            <a:gd name="T8" fmla="*/ 194 w 194"/>
                            <a:gd name="T9" fmla="*/ 33 h 212"/>
                            <a:gd name="T10" fmla="*/ 190 w 194"/>
                            <a:gd name="T11" fmla="*/ 39 h 212"/>
                            <a:gd name="T12" fmla="*/ 32 w 194"/>
                            <a:gd name="T13" fmla="*/ 197 h 212"/>
                            <a:gd name="T14" fmla="*/ 28 w 194"/>
                            <a:gd name="T15" fmla="*/ 201 h 212"/>
                            <a:gd name="T16" fmla="*/ 11 w 194"/>
                            <a:gd name="T17" fmla="*/ 182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4" h="212">
                              <a:moveTo>
                                <a:pt x="11" y="182"/>
                              </a:moveTo>
                              <a:cubicBezTo>
                                <a:pt x="193" y="0"/>
                                <a:pt x="193" y="0"/>
                                <a:pt x="193" y="0"/>
                              </a:cubicBezTo>
                              <a:cubicBezTo>
                                <a:pt x="194" y="0"/>
                                <a:pt x="194" y="0"/>
                                <a:pt x="194" y="0"/>
                              </a:cubicBezTo>
                              <a:cubicBezTo>
                                <a:pt x="194" y="30"/>
                                <a:pt x="194" y="30"/>
                                <a:pt x="194" y="30"/>
                              </a:cubicBezTo>
                              <a:cubicBezTo>
                                <a:pt x="194" y="31"/>
                                <a:pt x="194" y="32"/>
                                <a:pt x="194" y="33"/>
                              </a:cubicBezTo>
                              <a:cubicBezTo>
                                <a:pt x="193" y="35"/>
                                <a:pt x="192" y="37"/>
                                <a:pt x="190" y="39"/>
                              </a:cubicBezTo>
                              <a:cubicBezTo>
                                <a:pt x="32" y="197"/>
                                <a:pt x="32" y="197"/>
                                <a:pt x="32" y="197"/>
                              </a:cubicBezTo>
                              <a:cubicBezTo>
                                <a:pt x="31" y="199"/>
                                <a:pt x="30" y="200"/>
                                <a:pt x="28" y="201"/>
                              </a:cubicBezTo>
                              <a:cubicBezTo>
                                <a:pt x="16" y="212"/>
                                <a:pt x="0" y="194"/>
                                <a:pt x="11" y="182"/>
                              </a:cubicBezTo>
                              <a:close/>
                            </a:path>
                          </a:pathLst>
                        </a:custGeom>
                        <a:solidFill>
                          <a:srgbClr val="345DAE"/>
                        </a:solidFill>
                        <a:ln>
                          <a:noFill/>
                        </a:ln>
                      </wps:spPr>
                      <wps:bodyPr vert="horz" wrap="square" lIns="91440" tIns="45720" rIns="91440" bIns="45720" numCol="1" anchor="t" anchorCtr="0" compatLnSpc="1">
                        <a:prstTxWarp prst="textNoShape">
                          <a:avLst/>
                        </a:prstTxWarp>
                      </wps:bodyPr>
                    </wps:wsp>
                  </wpg:wgp>
                </a:graphicData>
              </a:graphic>
              <wp14:sizeRelH relativeFrom="page">
                <wp14:pctWidth>100000</wp14:pctWidth>
              </wp14:sizeRelH>
              <wp14:sizeRelV relativeFrom="page">
                <wp14:pctHeight>100000</wp14:pctHeight>
              </wp14:sizeRelV>
            </wp:anchor>
          </w:drawing>
        </mc:Choice>
        <mc:Fallback>
          <w:pict>
            <v:group w14:anchorId="40CFB9A1" id="Group 2" o:spid="_x0000_s1026" alt="&quot;&quot;" style="position:absolute;margin-left:0;margin-top:0;width:612.75pt;height:792.55pt;z-index:251668480;mso-width-percent:1000;mso-height-percent:1000;mso-position-horizontal:center;mso-position-horizontal-relative:page;mso-position-vertical:center;mso-position-vertical-relative:page;mso-width-percent:1000;mso-height-percent:1000" coordsize="77821,1006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">
              <v:shape id="Freeform 6" o:spid="_x0000_s1027" style="position:absolute;width:77724;height:37201;visibility:visible;mso-wrap-style:square;v-text-anchor:top" coordsize="872,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" path="m,c,453,,453,,453,23,401,52,353,87,310v7,-9,14,-17,21,-26c116,275,125,266,133,258,248,143,406,72,581,72v291,,291,,291,c872,,872,,872,l,xe" fillcolor="#ed7422" stroked="f">
                <v:path arrowok="t" o:connecttype="custom" o:connectlocs="0,0;0,3720166;775457,2545809;962637,2332290;1185469,2118770;5178629,591285;7772400,591285;7772400,0;0,0" o:connectangles="0,0,0,0,0,0,0,0,0"/>
              </v:shape>
              <v:shape id="Freeform: Shape 21" o:spid="_x0000_s1028" style="position:absolute;top:4381;width:17382;height:18963;rotation:180;flip:x;visibility:visible;mso-wrap-style:square;v-text-anchor:top" coordsize="1738276,1896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" path="m1628881,1895780v87616,-8437,154313,-121744,71851,-198888c415301,414363,93943,93731,13603,13572l,,,329116r19162,24174c1506705,1831895,1506705,1831895,1506705,1831895v12935,12857,19403,25715,32338,32143c1568147,1889753,1599676,1898593,1628881,1895780xe" fillcolor="#80bc00" stroked="f">
                <v:path arrowok="t" o:connecttype="custom" o:connectlocs="1628881,1895780;1700732,1696892;13603,13572;0,0;0,329116;19162,353290;1506705,1831895;1539043,1864038;1628881,1895780" o:connectangles="0,0,0,0,0,0,0,0,0"/>
              </v:shape>
              <v:shape id="Freeform: Shape 23" o:spid="_x0000_s1029" style="position:absolute;top:571;width:24621;height:26852;rotation:180;flip:x;visibility:visible;mso-wrap-style:square;v-text-anchor:top" coordsize="2462115,2685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" path="m2307676,2684454v123692,-11912,217852,-171873,101436,-280782c443168,442167,74554,74385,5438,5426l,,,454256r5467,15139c12315,484143,21446,497756,35142,506832,2135192,2594263,2135192,2594263,2135192,2594263v18262,18152,27392,36303,45654,45379c2221934,2675946,2266446,2688425,2307676,2684454xe" fillcolor="#345dae" stroked="f">
                <v:path arrowok="t" o:connecttype="custom" o:connectlocs="2307676,2684454;2409112,2403672;5438,5426;0,0;0,454256;5467,469395;35142,506832;2135192,2594263;2180846,2639642;2307676,2684454" o:connectangles="0,0,0,0,0,0,0,0,0,0"/>
              </v:shape>
              <v:shape id="Freeform: Shape 31" o:spid="_x0000_s1030" style="position:absolute;left:67056;top:91154;width:10700;height:9502;visibility:visible;mso-wrap-style:square;v-text-anchor:top" coordsize="1070039,950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" path="m1070039,r,950237l,950237,1070039,xe" fillcolor="#ed7422" stroked="f">
                <v:path arrowok="t" o:connecttype="custom" o:connectlocs="1070039,0;1070039,950237;0,950237" o:connectangles="0,0,0"/>
              </v:shape>
              <v:shape id="Freeform: Shape 30" o:spid="_x0000_s1031" style="position:absolute;left:57805;top:82894;width:19919;height:17762;visibility:visible;mso-wrap-style:square;v-text-anchor:top" coordsize="1991837,17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" path="m1991837,r,238843l1991837,829191,925407,1776225,,1776225,1991837,xe" fillcolor="#345dae" stroked="f">
                <v:path arrowok="t" o:connecttype="custom" o:connectlocs="1991837,0;1991837,238843;1991837,829191;925407,1776225;0,1776225" o:connectangles="0,0,0,0,0"/>
              </v:shape>
              <v:shape id="Freeform 8" o:spid="_x0000_s1032" style="position:absolute;left:60960;top:82772;width:16795;height:16448;visibility:visible;mso-wrap-style:square;v-text-anchor:top" coordsize="194,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" path="m11,182c193,,193,,193,v1,,1,,1,c194,30,194,30,194,30v,1,,2,,3c193,35,192,37,190,39,32,197,32,197,32,197v-1,2,-2,3,-4,4c16,212,,194,11,182xe" fillcolor="#80bc00" stroked="f">
                <v:path arrowok="t" o:connecttype="custom" o:connectlocs="95230,1412099;1670857,0;1679514,0;1679514,232763;1679514,256040;1644885,302593;277033,1528480;242404,1559515;95230,1412099" o:connectangles="0,0,0,0,0,0,0,0,0"/>
              </v:shape>
              <v:shape id="Freeform: Shape 29" o:spid="_x0000_s1033" alt="Footer shapes in bottom-right corner of document" style="position:absolute;left:51720;top:75438;width:26057;height:25152;visibility:visible;mso-wrap-style:square;v-text-anchor:top" coordsize="2605691,2515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" path="m2591733,v13958,,13958,,13958,c2605691,373697,2605691,373697,2605691,373697v,12457,,24913,,37370c2591733,435980,2577776,460893,2549860,485806,344535,2453944,344535,2453944,344535,2453944v-13957,24913,-27915,37369,-55831,49826l271639,2515287r-190602,l49678,2492870v-57576,-57611,-75023,-151036,1745,-225775c2591733,,2591733,,2591733,xe" fillcolor="#ed7422" stroked="f">
                <v:path arrowok="t" o:connecttype="custom" o:connectlocs="2591733,0;2605691,0;2605691,373697;2605691,411067;2549860,485806;344535,2453944;288704,2503770;271639,2515287;81037,2515287;49678,2492870;51423,2267095;2591733,0" o:connectangles="0,0,0,0,0,0,0,0,0,0,0,0"/>
              </v:shape>
              <v:shape id="Freeform 8" o:spid="_x0000_s1034" style="position:absolute;left:60864;top:77057;width:16957;height:16448;visibility:visible;mso-wrap-style:square;v-text-anchor:top" coordsize="194,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" path="m11,182c193,,193,,193,v1,,1,,1,c194,30,194,30,194,30v,1,,2,,3c193,35,192,37,190,39,32,197,32,197,32,197v-1,2,-2,3,-4,4c16,212,,194,11,182xe" fillcolor="#345dae" stroked="f">
                <v:path arrowok="t" o:connecttype="custom" o:connectlocs="96145,1412099;1686915,0;1695655,0;1695655,232763;1695655,256040;1660693,302593;279696,1528480;244734,1559515;96145,1412099" o:connectangles="0,0,0,0,0,0,0,0,0"/>
              </v:shape>
              <w10:wrap anchorx="page" anchory="page"/>
            </v:group>
          </w:pict>
        </mc:Fallback>
      </mc:AlternateContent>
    </w:r>
  </w:p>
  <w:p w14:paraId="5487954D" w14:textId="77777777" w:rsidR="001B4EEF" w:rsidRDefault="001B4E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FE6878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5A8399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772052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25AE87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079C6BA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842311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C58570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E3A97E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6686F4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1A2A0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A5E62C6"/>
    <w:multiLevelType w:val="hybridMultilevel"/>
    <w:tmpl w:val="0A8847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A715410"/>
    <w:multiLevelType w:val="hybridMultilevel"/>
    <w:tmpl w:val="93106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36777B9"/>
    <w:multiLevelType w:val="multilevel"/>
    <w:tmpl w:val="7BA03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42C091A"/>
    <w:multiLevelType w:val="hybridMultilevel"/>
    <w:tmpl w:val="C116DB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B2E5772"/>
    <w:multiLevelType w:val="multilevel"/>
    <w:tmpl w:val="E3E8B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7EB296B"/>
    <w:multiLevelType w:val="multilevel"/>
    <w:tmpl w:val="470AB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C5030FA"/>
    <w:multiLevelType w:val="multilevel"/>
    <w:tmpl w:val="67B02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B041F1"/>
    <w:multiLevelType w:val="hybridMultilevel"/>
    <w:tmpl w:val="769CA418"/>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0DE7ADD"/>
    <w:multiLevelType w:val="multilevel"/>
    <w:tmpl w:val="89F4E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2121CD9"/>
    <w:multiLevelType w:val="multilevel"/>
    <w:tmpl w:val="CD385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2D71145"/>
    <w:multiLevelType w:val="multilevel"/>
    <w:tmpl w:val="758C0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98D08D8"/>
    <w:multiLevelType w:val="multilevel"/>
    <w:tmpl w:val="0A467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D454F59"/>
    <w:multiLevelType w:val="multilevel"/>
    <w:tmpl w:val="A106E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FF02C8C"/>
    <w:multiLevelType w:val="multilevel"/>
    <w:tmpl w:val="4D145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1D95800"/>
    <w:multiLevelType w:val="multilevel"/>
    <w:tmpl w:val="66D2D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2B43FEE"/>
    <w:multiLevelType w:val="multilevel"/>
    <w:tmpl w:val="9CDAC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C9D7864"/>
    <w:multiLevelType w:val="multilevel"/>
    <w:tmpl w:val="BB007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3971988"/>
    <w:multiLevelType w:val="multilevel"/>
    <w:tmpl w:val="3C563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A1D46B0"/>
    <w:multiLevelType w:val="multilevel"/>
    <w:tmpl w:val="3A621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F980770"/>
    <w:multiLevelType w:val="multilevel"/>
    <w:tmpl w:val="01FA1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A0D3ACA"/>
    <w:multiLevelType w:val="multilevel"/>
    <w:tmpl w:val="198A2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04718FE"/>
    <w:multiLevelType w:val="multilevel"/>
    <w:tmpl w:val="0E08B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4BB0490"/>
    <w:multiLevelType w:val="multilevel"/>
    <w:tmpl w:val="60AAE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9394E6B"/>
    <w:multiLevelType w:val="multilevel"/>
    <w:tmpl w:val="412E0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4476324">
    <w:abstractNumId w:val="9"/>
  </w:num>
  <w:num w:numId="2" w16cid:durableId="2112506965">
    <w:abstractNumId w:val="7"/>
  </w:num>
  <w:num w:numId="3" w16cid:durableId="1530295353">
    <w:abstractNumId w:val="6"/>
  </w:num>
  <w:num w:numId="4" w16cid:durableId="1038354261">
    <w:abstractNumId w:val="5"/>
  </w:num>
  <w:num w:numId="5" w16cid:durableId="2076659372">
    <w:abstractNumId w:val="4"/>
  </w:num>
  <w:num w:numId="6" w16cid:durableId="110787251">
    <w:abstractNumId w:val="8"/>
  </w:num>
  <w:num w:numId="7" w16cid:durableId="515774581">
    <w:abstractNumId w:val="3"/>
  </w:num>
  <w:num w:numId="8" w16cid:durableId="1792824361">
    <w:abstractNumId w:val="2"/>
  </w:num>
  <w:num w:numId="9" w16cid:durableId="1526942177">
    <w:abstractNumId w:val="1"/>
  </w:num>
  <w:num w:numId="10" w16cid:durableId="1190678781">
    <w:abstractNumId w:val="0"/>
  </w:num>
  <w:num w:numId="11" w16cid:durableId="472355">
    <w:abstractNumId w:val="24"/>
  </w:num>
  <w:num w:numId="12" w16cid:durableId="248120488">
    <w:abstractNumId w:val="25"/>
  </w:num>
  <w:num w:numId="13" w16cid:durableId="408313809">
    <w:abstractNumId w:val="26"/>
  </w:num>
  <w:num w:numId="14" w16cid:durableId="150871030">
    <w:abstractNumId w:val="20"/>
  </w:num>
  <w:num w:numId="15" w16cid:durableId="1439134072">
    <w:abstractNumId w:val="31"/>
  </w:num>
  <w:num w:numId="16" w16cid:durableId="684550659">
    <w:abstractNumId w:val="29"/>
  </w:num>
  <w:num w:numId="17" w16cid:durableId="1176071605">
    <w:abstractNumId w:val="27"/>
  </w:num>
  <w:num w:numId="18" w16cid:durableId="1761441296">
    <w:abstractNumId w:val="32"/>
  </w:num>
  <w:num w:numId="19" w16cid:durableId="722339311">
    <w:abstractNumId w:val="14"/>
  </w:num>
  <w:num w:numId="20" w16cid:durableId="281225992">
    <w:abstractNumId w:val="11"/>
  </w:num>
  <w:num w:numId="21" w16cid:durableId="409928504">
    <w:abstractNumId w:val="12"/>
  </w:num>
  <w:num w:numId="22" w16cid:durableId="176702435">
    <w:abstractNumId w:val="15"/>
  </w:num>
  <w:num w:numId="23" w16cid:durableId="1837184841">
    <w:abstractNumId w:val="18"/>
  </w:num>
  <w:num w:numId="24" w16cid:durableId="1480880653">
    <w:abstractNumId w:val="22"/>
  </w:num>
  <w:num w:numId="25" w16cid:durableId="2102799474">
    <w:abstractNumId w:val="16"/>
  </w:num>
  <w:num w:numId="26" w16cid:durableId="212739724">
    <w:abstractNumId w:val="23"/>
  </w:num>
  <w:num w:numId="27" w16cid:durableId="1086464340">
    <w:abstractNumId w:val="33"/>
  </w:num>
  <w:num w:numId="28" w16cid:durableId="798259058">
    <w:abstractNumId w:val="21"/>
  </w:num>
  <w:num w:numId="29" w16cid:durableId="213198448">
    <w:abstractNumId w:val="19"/>
  </w:num>
  <w:num w:numId="30" w16cid:durableId="361513055">
    <w:abstractNumId w:val="28"/>
  </w:num>
  <w:num w:numId="31" w16cid:durableId="1815178020">
    <w:abstractNumId w:val="10"/>
  </w:num>
  <w:num w:numId="32" w16cid:durableId="2001469652">
    <w:abstractNumId w:val="30"/>
  </w:num>
  <w:num w:numId="33" w16cid:durableId="971329017">
    <w:abstractNumId w:val="13"/>
  </w:num>
  <w:num w:numId="34" w16cid:durableId="2068456998">
    <w:abstractNumId w:val="1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9EF"/>
    <w:rsid w:val="0000168C"/>
    <w:rsid w:val="00001C58"/>
    <w:rsid w:val="000070E2"/>
    <w:rsid w:val="000115CE"/>
    <w:rsid w:val="0001536F"/>
    <w:rsid w:val="00016134"/>
    <w:rsid w:val="00022CAA"/>
    <w:rsid w:val="00025AD8"/>
    <w:rsid w:val="00031E90"/>
    <w:rsid w:val="00045D7D"/>
    <w:rsid w:val="00053FE4"/>
    <w:rsid w:val="000546F4"/>
    <w:rsid w:val="00057AE6"/>
    <w:rsid w:val="00072546"/>
    <w:rsid w:val="00080B8A"/>
    <w:rsid w:val="000828F4"/>
    <w:rsid w:val="00085D60"/>
    <w:rsid w:val="00086890"/>
    <w:rsid w:val="00090D2B"/>
    <w:rsid w:val="000947D1"/>
    <w:rsid w:val="000B5FA9"/>
    <w:rsid w:val="000C3A24"/>
    <w:rsid w:val="000C6173"/>
    <w:rsid w:val="000C7374"/>
    <w:rsid w:val="000D3B4D"/>
    <w:rsid w:val="000D674E"/>
    <w:rsid w:val="000D72F2"/>
    <w:rsid w:val="000E5E1F"/>
    <w:rsid w:val="000F51EC"/>
    <w:rsid w:val="000F7122"/>
    <w:rsid w:val="000F78C9"/>
    <w:rsid w:val="001001D3"/>
    <w:rsid w:val="00101B22"/>
    <w:rsid w:val="00102223"/>
    <w:rsid w:val="001028FE"/>
    <w:rsid w:val="00102968"/>
    <w:rsid w:val="00110562"/>
    <w:rsid w:val="00110A18"/>
    <w:rsid w:val="00111455"/>
    <w:rsid w:val="00114D22"/>
    <w:rsid w:val="00117DA4"/>
    <w:rsid w:val="00123DB3"/>
    <w:rsid w:val="001333D2"/>
    <w:rsid w:val="00134149"/>
    <w:rsid w:val="001354A6"/>
    <w:rsid w:val="00136244"/>
    <w:rsid w:val="00142AE3"/>
    <w:rsid w:val="00153735"/>
    <w:rsid w:val="0015662D"/>
    <w:rsid w:val="00161670"/>
    <w:rsid w:val="00164333"/>
    <w:rsid w:val="00170854"/>
    <w:rsid w:val="0018102C"/>
    <w:rsid w:val="00184BCD"/>
    <w:rsid w:val="00191D9A"/>
    <w:rsid w:val="00192321"/>
    <w:rsid w:val="00192FE5"/>
    <w:rsid w:val="00195B04"/>
    <w:rsid w:val="001A2307"/>
    <w:rsid w:val="001B4EEF"/>
    <w:rsid w:val="001B5232"/>
    <w:rsid w:val="001B5E82"/>
    <w:rsid w:val="001B689C"/>
    <w:rsid w:val="001B6B33"/>
    <w:rsid w:val="001C0B22"/>
    <w:rsid w:val="001C5DD7"/>
    <w:rsid w:val="001D3E98"/>
    <w:rsid w:val="001D4B06"/>
    <w:rsid w:val="001E017D"/>
    <w:rsid w:val="001F18C3"/>
    <w:rsid w:val="001F75EC"/>
    <w:rsid w:val="00200635"/>
    <w:rsid w:val="002024B0"/>
    <w:rsid w:val="00203D3F"/>
    <w:rsid w:val="00233793"/>
    <w:rsid w:val="00233CE5"/>
    <w:rsid w:val="002345AC"/>
    <w:rsid w:val="00235629"/>
    <w:rsid w:val="002357D2"/>
    <w:rsid w:val="00244C3A"/>
    <w:rsid w:val="00246E11"/>
    <w:rsid w:val="002529C6"/>
    <w:rsid w:val="0025336B"/>
    <w:rsid w:val="00254549"/>
    <w:rsid w:val="00254E0D"/>
    <w:rsid w:val="00256EF3"/>
    <w:rsid w:val="00260E66"/>
    <w:rsid w:val="0026125F"/>
    <w:rsid w:val="00266917"/>
    <w:rsid w:val="00267CAB"/>
    <w:rsid w:val="00271294"/>
    <w:rsid w:val="00271617"/>
    <w:rsid w:val="0027748D"/>
    <w:rsid w:val="00294A77"/>
    <w:rsid w:val="00297280"/>
    <w:rsid w:val="002A0678"/>
    <w:rsid w:val="002A44DD"/>
    <w:rsid w:val="002B1066"/>
    <w:rsid w:val="002D3F0C"/>
    <w:rsid w:val="002E2BA9"/>
    <w:rsid w:val="002E6D09"/>
    <w:rsid w:val="002F59F2"/>
    <w:rsid w:val="002F7E8C"/>
    <w:rsid w:val="003041B4"/>
    <w:rsid w:val="00311E34"/>
    <w:rsid w:val="00315645"/>
    <w:rsid w:val="003174C0"/>
    <w:rsid w:val="00320AFF"/>
    <w:rsid w:val="003214A5"/>
    <w:rsid w:val="00322DB9"/>
    <w:rsid w:val="00327F37"/>
    <w:rsid w:val="003329E9"/>
    <w:rsid w:val="00334AEC"/>
    <w:rsid w:val="00342D7E"/>
    <w:rsid w:val="003777F6"/>
    <w:rsid w:val="0038000D"/>
    <w:rsid w:val="0038019B"/>
    <w:rsid w:val="003818FC"/>
    <w:rsid w:val="00382910"/>
    <w:rsid w:val="00385ACF"/>
    <w:rsid w:val="003869F2"/>
    <w:rsid w:val="003B17B7"/>
    <w:rsid w:val="003B5B40"/>
    <w:rsid w:val="003C5535"/>
    <w:rsid w:val="003D191C"/>
    <w:rsid w:val="003D2A26"/>
    <w:rsid w:val="003D557F"/>
    <w:rsid w:val="003D770F"/>
    <w:rsid w:val="003E334D"/>
    <w:rsid w:val="003E3EEA"/>
    <w:rsid w:val="003F1CB5"/>
    <w:rsid w:val="00424736"/>
    <w:rsid w:val="0042642E"/>
    <w:rsid w:val="00433C98"/>
    <w:rsid w:val="00436070"/>
    <w:rsid w:val="004442C9"/>
    <w:rsid w:val="0044599A"/>
    <w:rsid w:val="00450CA5"/>
    <w:rsid w:val="00451FB0"/>
    <w:rsid w:val="00452D9E"/>
    <w:rsid w:val="0046065B"/>
    <w:rsid w:val="00463F3D"/>
    <w:rsid w:val="004679C3"/>
    <w:rsid w:val="004726C1"/>
    <w:rsid w:val="0047419D"/>
    <w:rsid w:val="00477474"/>
    <w:rsid w:val="00480B7F"/>
    <w:rsid w:val="004929EF"/>
    <w:rsid w:val="00496004"/>
    <w:rsid w:val="004A0BEF"/>
    <w:rsid w:val="004A1893"/>
    <w:rsid w:val="004A3251"/>
    <w:rsid w:val="004B0BCD"/>
    <w:rsid w:val="004B723B"/>
    <w:rsid w:val="004C2D8F"/>
    <w:rsid w:val="004C4A44"/>
    <w:rsid w:val="004D51C7"/>
    <w:rsid w:val="004E366E"/>
    <w:rsid w:val="004E44FF"/>
    <w:rsid w:val="004E555A"/>
    <w:rsid w:val="004F7425"/>
    <w:rsid w:val="00502906"/>
    <w:rsid w:val="00503656"/>
    <w:rsid w:val="005125BB"/>
    <w:rsid w:val="00517D02"/>
    <w:rsid w:val="005264AB"/>
    <w:rsid w:val="00526F39"/>
    <w:rsid w:val="00532CE3"/>
    <w:rsid w:val="005363E8"/>
    <w:rsid w:val="005365EE"/>
    <w:rsid w:val="0053763A"/>
    <w:rsid w:val="00537F9C"/>
    <w:rsid w:val="00547246"/>
    <w:rsid w:val="00565ADE"/>
    <w:rsid w:val="00572222"/>
    <w:rsid w:val="00577BDC"/>
    <w:rsid w:val="0058783D"/>
    <w:rsid w:val="00591C03"/>
    <w:rsid w:val="005A4636"/>
    <w:rsid w:val="005A49CE"/>
    <w:rsid w:val="005A699A"/>
    <w:rsid w:val="005A7AB5"/>
    <w:rsid w:val="005C0EB5"/>
    <w:rsid w:val="005D28D7"/>
    <w:rsid w:val="005D3DA6"/>
    <w:rsid w:val="005E2CCC"/>
    <w:rsid w:val="005E44CF"/>
    <w:rsid w:val="005F4F94"/>
    <w:rsid w:val="006109B3"/>
    <w:rsid w:val="0062527F"/>
    <w:rsid w:val="006302CF"/>
    <w:rsid w:val="00656FB0"/>
    <w:rsid w:val="00660941"/>
    <w:rsid w:val="00664B04"/>
    <w:rsid w:val="00674C86"/>
    <w:rsid w:val="00676AA5"/>
    <w:rsid w:val="0068004B"/>
    <w:rsid w:val="00680907"/>
    <w:rsid w:val="00681851"/>
    <w:rsid w:val="006864DA"/>
    <w:rsid w:val="00690C2E"/>
    <w:rsid w:val="006A6F29"/>
    <w:rsid w:val="006A75E6"/>
    <w:rsid w:val="006B3903"/>
    <w:rsid w:val="006D1EED"/>
    <w:rsid w:val="006D708A"/>
    <w:rsid w:val="006E4C7A"/>
    <w:rsid w:val="006E71CF"/>
    <w:rsid w:val="006F22CF"/>
    <w:rsid w:val="006F37B3"/>
    <w:rsid w:val="006F6DDA"/>
    <w:rsid w:val="0070262F"/>
    <w:rsid w:val="00704846"/>
    <w:rsid w:val="0070523D"/>
    <w:rsid w:val="0070760F"/>
    <w:rsid w:val="007118C7"/>
    <w:rsid w:val="00711960"/>
    <w:rsid w:val="0071537A"/>
    <w:rsid w:val="007161AF"/>
    <w:rsid w:val="00721EA4"/>
    <w:rsid w:val="007303C2"/>
    <w:rsid w:val="007326E3"/>
    <w:rsid w:val="007358C2"/>
    <w:rsid w:val="00744378"/>
    <w:rsid w:val="00744EA9"/>
    <w:rsid w:val="00752FC4"/>
    <w:rsid w:val="00757E9C"/>
    <w:rsid w:val="00760F3B"/>
    <w:rsid w:val="0076420B"/>
    <w:rsid w:val="00764961"/>
    <w:rsid w:val="00765978"/>
    <w:rsid w:val="00773356"/>
    <w:rsid w:val="0078211F"/>
    <w:rsid w:val="00786F94"/>
    <w:rsid w:val="007930AD"/>
    <w:rsid w:val="007A4C7F"/>
    <w:rsid w:val="007B05AC"/>
    <w:rsid w:val="007B0C60"/>
    <w:rsid w:val="007B4C91"/>
    <w:rsid w:val="007B67D5"/>
    <w:rsid w:val="007C08D9"/>
    <w:rsid w:val="007C2349"/>
    <w:rsid w:val="007C6F28"/>
    <w:rsid w:val="007D434E"/>
    <w:rsid w:val="007D660B"/>
    <w:rsid w:val="007D70F7"/>
    <w:rsid w:val="007F3F65"/>
    <w:rsid w:val="007F6F05"/>
    <w:rsid w:val="0080328C"/>
    <w:rsid w:val="00803BF0"/>
    <w:rsid w:val="00805AF4"/>
    <w:rsid w:val="00807867"/>
    <w:rsid w:val="00815238"/>
    <w:rsid w:val="00816AF6"/>
    <w:rsid w:val="00820652"/>
    <w:rsid w:val="00830C5F"/>
    <w:rsid w:val="00834A33"/>
    <w:rsid w:val="008374E1"/>
    <w:rsid w:val="00842338"/>
    <w:rsid w:val="00851B68"/>
    <w:rsid w:val="00856367"/>
    <w:rsid w:val="00856677"/>
    <w:rsid w:val="00864A04"/>
    <w:rsid w:val="00870C4B"/>
    <w:rsid w:val="00871738"/>
    <w:rsid w:val="00876EDE"/>
    <w:rsid w:val="0088424B"/>
    <w:rsid w:val="00885782"/>
    <w:rsid w:val="00892F63"/>
    <w:rsid w:val="00893E6C"/>
    <w:rsid w:val="00894BD5"/>
    <w:rsid w:val="00896EE1"/>
    <w:rsid w:val="008A2220"/>
    <w:rsid w:val="008A335F"/>
    <w:rsid w:val="008A68B2"/>
    <w:rsid w:val="008B29E1"/>
    <w:rsid w:val="008C0BCE"/>
    <w:rsid w:val="008C1482"/>
    <w:rsid w:val="008C4D5F"/>
    <w:rsid w:val="008C73E1"/>
    <w:rsid w:val="008D0AA7"/>
    <w:rsid w:val="008D21A8"/>
    <w:rsid w:val="008D5742"/>
    <w:rsid w:val="008E064F"/>
    <w:rsid w:val="008E5F99"/>
    <w:rsid w:val="008E6762"/>
    <w:rsid w:val="009001D1"/>
    <w:rsid w:val="0090176A"/>
    <w:rsid w:val="009050E7"/>
    <w:rsid w:val="009102B8"/>
    <w:rsid w:val="00912A0A"/>
    <w:rsid w:val="0092056A"/>
    <w:rsid w:val="00920EB1"/>
    <w:rsid w:val="00922033"/>
    <w:rsid w:val="009220D2"/>
    <w:rsid w:val="0092418C"/>
    <w:rsid w:val="009313DE"/>
    <w:rsid w:val="009332C9"/>
    <w:rsid w:val="009368F0"/>
    <w:rsid w:val="009415C2"/>
    <w:rsid w:val="00945328"/>
    <w:rsid w:val="0094664C"/>
    <w:rsid w:val="009468D3"/>
    <w:rsid w:val="009635BB"/>
    <w:rsid w:val="00965D7A"/>
    <w:rsid w:val="00973EDE"/>
    <w:rsid w:val="009846BA"/>
    <w:rsid w:val="009A583F"/>
    <w:rsid w:val="009B6833"/>
    <w:rsid w:val="009B6F8B"/>
    <w:rsid w:val="009B76D2"/>
    <w:rsid w:val="009C2BDF"/>
    <w:rsid w:val="009D49A6"/>
    <w:rsid w:val="009E068C"/>
    <w:rsid w:val="009F1894"/>
    <w:rsid w:val="00A025B3"/>
    <w:rsid w:val="00A05956"/>
    <w:rsid w:val="00A10ADE"/>
    <w:rsid w:val="00A10AEC"/>
    <w:rsid w:val="00A153D6"/>
    <w:rsid w:val="00A1702B"/>
    <w:rsid w:val="00A17117"/>
    <w:rsid w:val="00A20C3B"/>
    <w:rsid w:val="00A20D80"/>
    <w:rsid w:val="00A220B5"/>
    <w:rsid w:val="00A24D86"/>
    <w:rsid w:val="00A320C1"/>
    <w:rsid w:val="00A3546C"/>
    <w:rsid w:val="00A376E5"/>
    <w:rsid w:val="00A44AEC"/>
    <w:rsid w:val="00A5070D"/>
    <w:rsid w:val="00A5116D"/>
    <w:rsid w:val="00A57B9B"/>
    <w:rsid w:val="00A61777"/>
    <w:rsid w:val="00A622FA"/>
    <w:rsid w:val="00A722B0"/>
    <w:rsid w:val="00A75B59"/>
    <w:rsid w:val="00A763AE"/>
    <w:rsid w:val="00A8124E"/>
    <w:rsid w:val="00A8301D"/>
    <w:rsid w:val="00A91167"/>
    <w:rsid w:val="00A92EF5"/>
    <w:rsid w:val="00A933D1"/>
    <w:rsid w:val="00A93CE8"/>
    <w:rsid w:val="00AB1033"/>
    <w:rsid w:val="00AB14D2"/>
    <w:rsid w:val="00AB6441"/>
    <w:rsid w:val="00AC3977"/>
    <w:rsid w:val="00AC5B91"/>
    <w:rsid w:val="00AD2004"/>
    <w:rsid w:val="00AD390D"/>
    <w:rsid w:val="00AD5EF4"/>
    <w:rsid w:val="00AF2DAB"/>
    <w:rsid w:val="00AF4124"/>
    <w:rsid w:val="00B0309F"/>
    <w:rsid w:val="00B04463"/>
    <w:rsid w:val="00B063F0"/>
    <w:rsid w:val="00B230E6"/>
    <w:rsid w:val="00B26001"/>
    <w:rsid w:val="00B35BDC"/>
    <w:rsid w:val="00B42FAE"/>
    <w:rsid w:val="00B530B0"/>
    <w:rsid w:val="00B63133"/>
    <w:rsid w:val="00B64948"/>
    <w:rsid w:val="00B65ED4"/>
    <w:rsid w:val="00B77648"/>
    <w:rsid w:val="00B81FD5"/>
    <w:rsid w:val="00B8247C"/>
    <w:rsid w:val="00B902E9"/>
    <w:rsid w:val="00B95C4A"/>
    <w:rsid w:val="00B966BB"/>
    <w:rsid w:val="00B978C7"/>
    <w:rsid w:val="00BA054A"/>
    <w:rsid w:val="00BA1FD6"/>
    <w:rsid w:val="00BA4EE1"/>
    <w:rsid w:val="00BB5814"/>
    <w:rsid w:val="00BC032D"/>
    <w:rsid w:val="00BC0A17"/>
    <w:rsid w:val="00BC0F0A"/>
    <w:rsid w:val="00BD5B7C"/>
    <w:rsid w:val="00BF0C3B"/>
    <w:rsid w:val="00C11980"/>
    <w:rsid w:val="00C14842"/>
    <w:rsid w:val="00C2287E"/>
    <w:rsid w:val="00C32BF4"/>
    <w:rsid w:val="00C33EEB"/>
    <w:rsid w:val="00C34695"/>
    <w:rsid w:val="00C35216"/>
    <w:rsid w:val="00C36927"/>
    <w:rsid w:val="00C40B3F"/>
    <w:rsid w:val="00C4395B"/>
    <w:rsid w:val="00C5039E"/>
    <w:rsid w:val="00C55289"/>
    <w:rsid w:val="00C770E8"/>
    <w:rsid w:val="00C81841"/>
    <w:rsid w:val="00C87677"/>
    <w:rsid w:val="00C945FD"/>
    <w:rsid w:val="00CA0B85"/>
    <w:rsid w:val="00CB0809"/>
    <w:rsid w:val="00CB6E76"/>
    <w:rsid w:val="00CC2ED2"/>
    <w:rsid w:val="00CC52D3"/>
    <w:rsid w:val="00CD64E8"/>
    <w:rsid w:val="00CD6D24"/>
    <w:rsid w:val="00CE499F"/>
    <w:rsid w:val="00CF395F"/>
    <w:rsid w:val="00CF4773"/>
    <w:rsid w:val="00CF569F"/>
    <w:rsid w:val="00D04123"/>
    <w:rsid w:val="00D06525"/>
    <w:rsid w:val="00D10597"/>
    <w:rsid w:val="00D10A7E"/>
    <w:rsid w:val="00D13306"/>
    <w:rsid w:val="00D137B4"/>
    <w:rsid w:val="00D149F1"/>
    <w:rsid w:val="00D2058E"/>
    <w:rsid w:val="00D247F9"/>
    <w:rsid w:val="00D33BA6"/>
    <w:rsid w:val="00D36106"/>
    <w:rsid w:val="00D43853"/>
    <w:rsid w:val="00D527B9"/>
    <w:rsid w:val="00D64082"/>
    <w:rsid w:val="00D704E9"/>
    <w:rsid w:val="00D70DC4"/>
    <w:rsid w:val="00D71A83"/>
    <w:rsid w:val="00D75204"/>
    <w:rsid w:val="00D80D16"/>
    <w:rsid w:val="00D847B5"/>
    <w:rsid w:val="00D91541"/>
    <w:rsid w:val="00D92E33"/>
    <w:rsid w:val="00D93930"/>
    <w:rsid w:val="00DA4489"/>
    <w:rsid w:val="00DA6A05"/>
    <w:rsid w:val="00DA700E"/>
    <w:rsid w:val="00DA7D94"/>
    <w:rsid w:val="00DB73A0"/>
    <w:rsid w:val="00DB7F1B"/>
    <w:rsid w:val="00DC04C8"/>
    <w:rsid w:val="00DC0DF7"/>
    <w:rsid w:val="00DC6FEB"/>
    <w:rsid w:val="00DC7840"/>
    <w:rsid w:val="00DD3382"/>
    <w:rsid w:val="00DE274C"/>
    <w:rsid w:val="00DE39B7"/>
    <w:rsid w:val="00DE77A7"/>
    <w:rsid w:val="00E03681"/>
    <w:rsid w:val="00E12FE2"/>
    <w:rsid w:val="00E16AE8"/>
    <w:rsid w:val="00E23879"/>
    <w:rsid w:val="00E24B08"/>
    <w:rsid w:val="00E3166D"/>
    <w:rsid w:val="00E323DF"/>
    <w:rsid w:val="00E37173"/>
    <w:rsid w:val="00E40085"/>
    <w:rsid w:val="00E403E9"/>
    <w:rsid w:val="00E51EBA"/>
    <w:rsid w:val="00E527EB"/>
    <w:rsid w:val="00E55670"/>
    <w:rsid w:val="00E560A0"/>
    <w:rsid w:val="00E732EF"/>
    <w:rsid w:val="00E803E6"/>
    <w:rsid w:val="00E91BC2"/>
    <w:rsid w:val="00E92E5E"/>
    <w:rsid w:val="00E97439"/>
    <w:rsid w:val="00EA0421"/>
    <w:rsid w:val="00EB64EC"/>
    <w:rsid w:val="00EC1321"/>
    <w:rsid w:val="00ED05C1"/>
    <w:rsid w:val="00ED228D"/>
    <w:rsid w:val="00ED689A"/>
    <w:rsid w:val="00EE1D93"/>
    <w:rsid w:val="00EE2693"/>
    <w:rsid w:val="00EE3646"/>
    <w:rsid w:val="00EF0AC7"/>
    <w:rsid w:val="00EF1231"/>
    <w:rsid w:val="00F00AFC"/>
    <w:rsid w:val="00F00EE6"/>
    <w:rsid w:val="00F01DDF"/>
    <w:rsid w:val="00F06E4D"/>
    <w:rsid w:val="00F149C9"/>
    <w:rsid w:val="00F1621A"/>
    <w:rsid w:val="00F30E5B"/>
    <w:rsid w:val="00F37B1B"/>
    <w:rsid w:val="00F42C7B"/>
    <w:rsid w:val="00F55EE9"/>
    <w:rsid w:val="00F57A78"/>
    <w:rsid w:val="00F66BC5"/>
    <w:rsid w:val="00F71D73"/>
    <w:rsid w:val="00F7442D"/>
    <w:rsid w:val="00F763B1"/>
    <w:rsid w:val="00F8402D"/>
    <w:rsid w:val="00F84ABE"/>
    <w:rsid w:val="00F85D61"/>
    <w:rsid w:val="00FA402E"/>
    <w:rsid w:val="00FB0523"/>
    <w:rsid w:val="00FB30EF"/>
    <w:rsid w:val="00FB49C2"/>
    <w:rsid w:val="00FC6DAE"/>
    <w:rsid w:val="00FD78F9"/>
    <w:rsid w:val="00FD7C94"/>
    <w:rsid w:val="00FE203B"/>
    <w:rsid w:val="00FE2B36"/>
    <w:rsid w:val="00FE3CE4"/>
    <w:rsid w:val="00FF62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BE704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0"/>
    <w:lsdException w:name="Plain Table 2" w:uiPriority="41"/>
    <w:lsdException w:name="Plain Table 3" w:uiPriority="42"/>
    <w:lsdException w:name="Plain Table 4" w:uiPriority="43"/>
    <w:lsdException w:name="Plain Table 5" w:uiPriority="44"/>
    <w:lsdException w:name="Grid Table Light"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29EF"/>
  </w:style>
  <w:style w:type="paragraph" w:styleId="Heading1">
    <w:name w:val="heading 1"/>
    <w:basedOn w:val="Normal"/>
    <w:next w:val="Normal"/>
    <w:link w:val="Heading1Char"/>
    <w:uiPriority w:val="9"/>
    <w:qFormat/>
    <w:rsid w:val="004929EF"/>
    <w:pPr>
      <w:keepNext/>
      <w:keepLines/>
      <w:pBdr>
        <w:bottom w:val="single" w:sz="4" w:space="2" w:color="ED7422"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4929EF"/>
    <w:pPr>
      <w:keepNext/>
      <w:keepLines/>
      <w:spacing w:before="120" w:after="0" w:line="240" w:lineRule="auto"/>
      <w:outlineLvl w:val="1"/>
    </w:pPr>
    <w:rPr>
      <w:rFonts w:asciiTheme="majorHAnsi" w:eastAsiaTheme="majorEastAsia" w:hAnsiTheme="majorHAnsi" w:cstheme="majorBidi"/>
      <w:color w:val="ED7422" w:themeColor="accent2"/>
      <w:sz w:val="36"/>
      <w:szCs w:val="36"/>
    </w:rPr>
  </w:style>
  <w:style w:type="paragraph" w:styleId="Heading3">
    <w:name w:val="heading 3"/>
    <w:basedOn w:val="Normal"/>
    <w:next w:val="Normal"/>
    <w:link w:val="Heading3Char"/>
    <w:uiPriority w:val="9"/>
    <w:semiHidden/>
    <w:unhideWhenUsed/>
    <w:qFormat/>
    <w:rsid w:val="004929EF"/>
    <w:pPr>
      <w:keepNext/>
      <w:keepLines/>
      <w:spacing w:before="80" w:after="0" w:line="240" w:lineRule="auto"/>
      <w:outlineLvl w:val="2"/>
    </w:pPr>
    <w:rPr>
      <w:rFonts w:asciiTheme="majorHAnsi" w:eastAsiaTheme="majorEastAsia" w:hAnsiTheme="majorHAnsi" w:cstheme="majorBidi"/>
      <w:color w:val="BB540F" w:themeColor="accent2" w:themeShade="BF"/>
      <w:sz w:val="32"/>
      <w:szCs w:val="32"/>
    </w:rPr>
  </w:style>
  <w:style w:type="paragraph" w:styleId="Heading4">
    <w:name w:val="heading 4"/>
    <w:basedOn w:val="Normal"/>
    <w:next w:val="Normal"/>
    <w:link w:val="Heading4Char"/>
    <w:uiPriority w:val="9"/>
    <w:semiHidden/>
    <w:unhideWhenUsed/>
    <w:qFormat/>
    <w:rsid w:val="004929EF"/>
    <w:pPr>
      <w:keepNext/>
      <w:keepLines/>
      <w:spacing w:before="80" w:after="0" w:line="240" w:lineRule="auto"/>
      <w:outlineLvl w:val="3"/>
    </w:pPr>
    <w:rPr>
      <w:rFonts w:asciiTheme="majorHAnsi" w:eastAsiaTheme="majorEastAsia" w:hAnsiTheme="majorHAnsi" w:cstheme="majorBidi"/>
      <w:i/>
      <w:iCs/>
      <w:color w:val="7D380A" w:themeColor="accent2" w:themeShade="80"/>
      <w:sz w:val="28"/>
      <w:szCs w:val="28"/>
    </w:rPr>
  </w:style>
  <w:style w:type="paragraph" w:styleId="Heading5">
    <w:name w:val="heading 5"/>
    <w:basedOn w:val="Normal"/>
    <w:next w:val="Normal"/>
    <w:link w:val="Heading5Char"/>
    <w:uiPriority w:val="9"/>
    <w:semiHidden/>
    <w:unhideWhenUsed/>
    <w:qFormat/>
    <w:rsid w:val="004929EF"/>
    <w:pPr>
      <w:keepNext/>
      <w:keepLines/>
      <w:spacing w:before="80" w:after="0" w:line="240" w:lineRule="auto"/>
      <w:outlineLvl w:val="4"/>
    </w:pPr>
    <w:rPr>
      <w:rFonts w:asciiTheme="majorHAnsi" w:eastAsiaTheme="majorEastAsia" w:hAnsiTheme="majorHAnsi" w:cstheme="majorBidi"/>
      <w:color w:val="BB540F" w:themeColor="accent2" w:themeShade="BF"/>
      <w:sz w:val="24"/>
      <w:szCs w:val="24"/>
    </w:rPr>
  </w:style>
  <w:style w:type="paragraph" w:styleId="Heading6">
    <w:name w:val="heading 6"/>
    <w:basedOn w:val="Normal"/>
    <w:next w:val="Normal"/>
    <w:link w:val="Heading6Char"/>
    <w:uiPriority w:val="9"/>
    <w:semiHidden/>
    <w:unhideWhenUsed/>
    <w:qFormat/>
    <w:rsid w:val="004929EF"/>
    <w:pPr>
      <w:keepNext/>
      <w:keepLines/>
      <w:spacing w:before="80" w:after="0" w:line="240" w:lineRule="auto"/>
      <w:outlineLvl w:val="5"/>
    </w:pPr>
    <w:rPr>
      <w:rFonts w:asciiTheme="majorHAnsi" w:eastAsiaTheme="majorEastAsia" w:hAnsiTheme="majorHAnsi" w:cstheme="majorBidi"/>
      <w:i/>
      <w:iCs/>
      <w:color w:val="7D380A" w:themeColor="accent2" w:themeShade="80"/>
      <w:sz w:val="24"/>
      <w:szCs w:val="24"/>
    </w:rPr>
  </w:style>
  <w:style w:type="paragraph" w:styleId="Heading7">
    <w:name w:val="heading 7"/>
    <w:basedOn w:val="Normal"/>
    <w:next w:val="Normal"/>
    <w:link w:val="Heading7Char"/>
    <w:uiPriority w:val="9"/>
    <w:semiHidden/>
    <w:unhideWhenUsed/>
    <w:qFormat/>
    <w:rsid w:val="004929EF"/>
    <w:pPr>
      <w:keepNext/>
      <w:keepLines/>
      <w:spacing w:before="80" w:after="0" w:line="240" w:lineRule="auto"/>
      <w:outlineLvl w:val="6"/>
    </w:pPr>
    <w:rPr>
      <w:rFonts w:asciiTheme="majorHAnsi" w:eastAsiaTheme="majorEastAsia" w:hAnsiTheme="majorHAnsi" w:cstheme="majorBidi"/>
      <w:b/>
      <w:bCs/>
      <w:color w:val="7D380A" w:themeColor="accent2" w:themeShade="80"/>
      <w:sz w:val="22"/>
      <w:szCs w:val="22"/>
    </w:rPr>
  </w:style>
  <w:style w:type="paragraph" w:styleId="Heading8">
    <w:name w:val="heading 8"/>
    <w:basedOn w:val="Normal"/>
    <w:next w:val="Normal"/>
    <w:link w:val="Heading8Char"/>
    <w:uiPriority w:val="9"/>
    <w:semiHidden/>
    <w:unhideWhenUsed/>
    <w:qFormat/>
    <w:rsid w:val="004929EF"/>
    <w:pPr>
      <w:keepNext/>
      <w:keepLines/>
      <w:spacing w:before="80" w:after="0" w:line="240" w:lineRule="auto"/>
      <w:outlineLvl w:val="7"/>
    </w:pPr>
    <w:rPr>
      <w:rFonts w:asciiTheme="majorHAnsi" w:eastAsiaTheme="majorEastAsia" w:hAnsiTheme="majorHAnsi" w:cstheme="majorBidi"/>
      <w:color w:val="7D380A" w:themeColor="accent2" w:themeShade="80"/>
      <w:sz w:val="22"/>
      <w:szCs w:val="22"/>
    </w:rPr>
  </w:style>
  <w:style w:type="paragraph" w:styleId="Heading9">
    <w:name w:val="heading 9"/>
    <w:basedOn w:val="Normal"/>
    <w:next w:val="Normal"/>
    <w:link w:val="Heading9Char"/>
    <w:uiPriority w:val="9"/>
    <w:semiHidden/>
    <w:unhideWhenUsed/>
    <w:qFormat/>
    <w:rsid w:val="004929EF"/>
    <w:pPr>
      <w:keepNext/>
      <w:keepLines/>
      <w:spacing w:before="80" w:after="0" w:line="240" w:lineRule="auto"/>
      <w:outlineLvl w:val="8"/>
    </w:pPr>
    <w:rPr>
      <w:rFonts w:asciiTheme="majorHAnsi" w:eastAsiaTheme="majorEastAsia" w:hAnsiTheme="majorHAnsi" w:cstheme="majorBidi"/>
      <w:i/>
      <w:iCs/>
      <w:color w:val="7D380A"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B63133"/>
    <w:pPr>
      <w:spacing w:after="0" w:line="240" w:lineRule="auto"/>
    </w:pPr>
  </w:style>
  <w:style w:type="character" w:customStyle="1" w:styleId="HeaderChar">
    <w:name w:val="Header Char"/>
    <w:basedOn w:val="DefaultParagraphFont"/>
    <w:link w:val="Header"/>
    <w:uiPriority w:val="99"/>
    <w:semiHidden/>
    <w:rsid w:val="00254E0D"/>
    <w:rPr>
      <w:color w:val="auto"/>
    </w:rPr>
  </w:style>
  <w:style w:type="paragraph" w:styleId="Footer">
    <w:name w:val="footer"/>
    <w:basedOn w:val="Normal"/>
    <w:link w:val="FooterChar"/>
    <w:uiPriority w:val="99"/>
    <w:semiHidden/>
    <w:rsid w:val="00BC0F0A"/>
    <w:pPr>
      <w:spacing w:after="0" w:line="240" w:lineRule="auto"/>
      <w:ind w:left="-720" w:right="-720"/>
      <w:jc w:val="center"/>
    </w:pPr>
    <w:rPr>
      <w:rFonts w:asciiTheme="majorHAnsi" w:hAnsiTheme="majorHAnsi"/>
      <w:color w:val="7D380A" w:themeColor="accent2" w:themeShade="80"/>
    </w:rPr>
  </w:style>
  <w:style w:type="character" w:customStyle="1" w:styleId="FooterChar">
    <w:name w:val="Footer Char"/>
    <w:basedOn w:val="DefaultParagraphFont"/>
    <w:link w:val="Footer"/>
    <w:uiPriority w:val="99"/>
    <w:semiHidden/>
    <w:rsid w:val="00254E0D"/>
    <w:rPr>
      <w:rFonts w:asciiTheme="majorHAnsi" w:hAnsiTheme="majorHAnsi"/>
      <w:color w:val="7D380A" w:themeColor="accent2" w:themeShade="80"/>
    </w:rPr>
  </w:style>
  <w:style w:type="character" w:styleId="PlaceholderText">
    <w:name w:val="Placeholder Text"/>
    <w:basedOn w:val="DefaultParagraphFont"/>
    <w:uiPriority w:val="99"/>
    <w:semiHidden/>
    <w:rsid w:val="00912A0A"/>
    <w:rPr>
      <w:color w:val="274582" w:themeColor="accent5" w:themeShade="BF"/>
      <w:sz w:val="22"/>
    </w:rPr>
  </w:style>
  <w:style w:type="paragraph" w:customStyle="1" w:styleId="ContactInfo">
    <w:name w:val="Contact Info"/>
    <w:basedOn w:val="Normal"/>
    <w:uiPriority w:val="3"/>
    <w:rsid w:val="00CB0809"/>
    <w:pPr>
      <w:spacing w:after="0"/>
      <w:jc w:val="right"/>
    </w:pPr>
    <w:rPr>
      <w:szCs w:val="18"/>
    </w:rPr>
  </w:style>
  <w:style w:type="paragraph" w:styleId="Date">
    <w:name w:val="Date"/>
    <w:basedOn w:val="Normal"/>
    <w:next w:val="Salutation"/>
    <w:link w:val="DateChar"/>
    <w:uiPriority w:val="4"/>
    <w:unhideWhenUsed/>
    <w:pPr>
      <w:spacing w:before="720" w:after="960"/>
    </w:pPr>
  </w:style>
  <w:style w:type="character" w:customStyle="1" w:styleId="DateChar">
    <w:name w:val="Date Char"/>
    <w:basedOn w:val="DefaultParagraphFont"/>
    <w:link w:val="Date"/>
    <w:uiPriority w:val="4"/>
    <w:rsid w:val="00752FC4"/>
  </w:style>
  <w:style w:type="paragraph" w:styleId="Closing">
    <w:name w:val="Closing"/>
    <w:basedOn w:val="Normal"/>
    <w:next w:val="Signature"/>
    <w:link w:val="ClosingChar"/>
    <w:uiPriority w:val="6"/>
    <w:unhideWhenUsed/>
    <w:rsid w:val="00254E0D"/>
    <w:pPr>
      <w:spacing w:after="960" w:line="240" w:lineRule="auto"/>
    </w:pPr>
  </w:style>
  <w:style w:type="character" w:customStyle="1" w:styleId="ClosingChar">
    <w:name w:val="Closing Char"/>
    <w:basedOn w:val="DefaultParagraphFont"/>
    <w:link w:val="Closing"/>
    <w:uiPriority w:val="6"/>
    <w:rsid w:val="00254E0D"/>
    <w:rPr>
      <w:color w:val="auto"/>
    </w:rPr>
  </w:style>
  <w:style w:type="character" w:customStyle="1" w:styleId="Heading1Char">
    <w:name w:val="Heading 1 Char"/>
    <w:basedOn w:val="DefaultParagraphFont"/>
    <w:link w:val="Heading1"/>
    <w:uiPriority w:val="9"/>
    <w:rsid w:val="004929EF"/>
    <w:rPr>
      <w:rFonts w:asciiTheme="majorHAnsi" w:eastAsiaTheme="majorEastAsia" w:hAnsiTheme="majorHAnsi" w:cstheme="majorBidi"/>
      <w:color w:val="262626" w:themeColor="text1" w:themeTint="D9"/>
      <w:sz w:val="40"/>
      <w:szCs w:val="40"/>
    </w:rPr>
  </w:style>
  <w:style w:type="character" w:customStyle="1" w:styleId="Heading2Char">
    <w:name w:val="Heading 2 Char"/>
    <w:basedOn w:val="DefaultParagraphFont"/>
    <w:link w:val="Heading2"/>
    <w:uiPriority w:val="9"/>
    <w:rsid w:val="004929EF"/>
    <w:rPr>
      <w:rFonts w:asciiTheme="majorHAnsi" w:eastAsiaTheme="majorEastAsia" w:hAnsiTheme="majorHAnsi" w:cstheme="majorBidi"/>
      <w:color w:val="ED7422" w:themeColor="accent2"/>
      <w:sz w:val="36"/>
      <w:szCs w:val="36"/>
    </w:rPr>
  </w:style>
  <w:style w:type="table" w:styleId="TableGrid">
    <w:name w:val="Table Grid"/>
    <w:basedOn w:val="TableNormal"/>
    <w:uiPriority w:val="59"/>
    <w:rsid w:val="005125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72222"/>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572222"/>
    <w:rPr>
      <w:rFonts w:ascii="Segoe UI" w:hAnsi="Segoe UI" w:cs="Segoe UI"/>
      <w:kern w:val="16"/>
      <w:sz w:val="22"/>
      <w:szCs w:val="18"/>
      <w14:ligatures w14:val="standardContextual"/>
      <w14:numForm w14:val="oldStyle"/>
      <w14:numSpacing w14:val="proportional"/>
      <w14:cntxtAlts/>
    </w:rPr>
  </w:style>
  <w:style w:type="paragraph" w:styleId="Bibliography">
    <w:name w:val="Bibliography"/>
    <w:basedOn w:val="Normal"/>
    <w:next w:val="Normal"/>
    <w:uiPriority w:val="37"/>
    <w:semiHidden/>
    <w:unhideWhenUsed/>
    <w:rsid w:val="00572222"/>
  </w:style>
  <w:style w:type="paragraph" w:styleId="BlockText">
    <w:name w:val="Block Text"/>
    <w:basedOn w:val="Normal"/>
    <w:uiPriority w:val="99"/>
    <w:semiHidden/>
    <w:unhideWhenUsed/>
    <w:rsid w:val="000F51EC"/>
    <w:pPr>
      <w:pBdr>
        <w:top w:val="single" w:sz="2" w:space="10" w:color="345DAE" w:themeColor="accent1" w:frame="1"/>
        <w:left w:val="single" w:sz="2" w:space="10" w:color="345DAE" w:themeColor="accent1" w:frame="1"/>
        <w:bottom w:val="single" w:sz="2" w:space="10" w:color="345DAE" w:themeColor="accent1" w:frame="1"/>
        <w:right w:val="single" w:sz="2" w:space="10" w:color="345DAE" w:themeColor="accent1" w:frame="1"/>
      </w:pBdr>
      <w:ind w:left="1152" w:right="1152"/>
    </w:pPr>
    <w:rPr>
      <w:i/>
      <w:iCs/>
      <w:color w:val="274582" w:themeColor="accent1" w:themeShade="BF"/>
    </w:rPr>
  </w:style>
  <w:style w:type="paragraph" w:styleId="BodyText">
    <w:name w:val="Body Text"/>
    <w:basedOn w:val="Normal"/>
    <w:link w:val="BodyTextChar"/>
    <w:uiPriority w:val="99"/>
    <w:semiHidden/>
    <w:unhideWhenUsed/>
    <w:rsid w:val="00572222"/>
    <w:pPr>
      <w:spacing w:after="120"/>
    </w:pPr>
  </w:style>
  <w:style w:type="character" w:customStyle="1" w:styleId="BodyTextChar">
    <w:name w:val="Body Text Char"/>
    <w:basedOn w:val="DefaultParagraphFont"/>
    <w:link w:val="BodyText"/>
    <w:uiPriority w:val="99"/>
    <w:semiHidden/>
    <w:rsid w:val="00572222"/>
    <w:rPr>
      <w:kern w:val="16"/>
      <w:sz w:val="22"/>
      <w14:ligatures w14:val="standardContextual"/>
      <w14:numForm w14:val="oldStyle"/>
      <w14:numSpacing w14:val="proportional"/>
      <w14:cntxtAlts/>
    </w:rPr>
  </w:style>
  <w:style w:type="paragraph" w:styleId="BodyText2">
    <w:name w:val="Body Text 2"/>
    <w:basedOn w:val="Normal"/>
    <w:link w:val="BodyText2Char"/>
    <w:uiPriority w:val="99"/>
    <w:semiHidden/>
    <w:unhideWhenUsed/>
    <w:rsid w:val="00572222"/>
    <w:pPr>
      <w:spacing w:after="120" w:line="480" w:lineRule="auto"/>
    </w:pPr>
  </w:style>
  <w:style w:type="character" w:customStyle="1" w:styleId="BodyText2Char">
    <w:name w:val="Body Text 2 Char"/>
    <w:basedOn w:val="DefaultParagraphFont"/>
    <w:link w:val="BodyText2"/>
    <w:uiPriority w:val="99"/>
    <w:semiHidden/>
    <w:rsid w:val="00572222"/>
    <w:rPr>
      <w:kern w:val="16"/>
      <w:sz w:val="22"/>
      <w14:ligatures w14:val="standardContextual"/>
      <w14:numForm w14:val="oldStyle"/>
      <w14:numSpacing w14:val="proportional"/>
      <w14:cntxtAlts/>
    </w:rPr>
  </w:style>
  <w:style w:type="paragraph" w:styleId="BodyText3">
    <w:name w:val="Body Text 3"/>
    <w:basedOn w:val="Normal"/>
    <w:link w:val="BodyText3Char"/>
    <w:uiPriority w:val="99"/>
    <w:semiHidden/>
    <w:unhideWhenUsed/>
    <w:rsid w:val="00572222"/>
    <w:pPr>
      <w:spacing w:after="120"/>
    </w:pPr>
    <w:rPr>
      <w:szCs w:val="16"/>
    </w:rPr>
  </w:style>
  <w:style w:type="character" w:customStyle="1" w:styleId="BodyText3Char">
    <w:name w:val="Body Text 3 Char"/>
    <w:basedOn w:val="DefaultParagraphFont"/>
    <w:link w:val="BodyText3"/>
    <w:uiPriority w:val="99"/>
    <w:semiHidden/>
    <w:rsid w:val="00572222"/>
    <w:rPr>
      <w:kern w:val="16"/>
      <w:sz w:val="22"/>
      <w:szCs w:val="16"/>
      <w14:ligatures w14:val="standardContextual"/>
      <w14:numForm w14:val="oldStyle"/>
      <w14:numSpacing w14:val="proportional"/>
      <w14:cntxtAlts/>
    </w:rPr>
  </w:style>
  <w:style w:type="paragraph" w:styleId="BodyTextFirstIndent">
    <w:name w:val="Body Text First Indent"/>
    <w:basedOn w:val="BodyText"/>
    <w:link w:val="BodyTextFirstIndentChar"/>
    <w:uiPriority w:val="99"/>
    <w:semiHidden/>
    <w:unhideWhenUsed/>
    <w:rsid w:val="00572222"/>
    <w:pPr>
      <w:spacing w:after="300"/>
      <w:ind w:firstLine="360"/>
    </w:pPr>
  </w:style>
  <w:style w:type="character" w:customStyle="1" w:styleId="BodyTextFirstIndentChar">
    <w:name w:val="Body Text First Indent Char"/>
    <w:basedOn w:val="BodyTextChar"/>
    <w:link w:val="BodyTextFirstIndent"/>
    <w:uiPriority w:val="99"/>
    <w:semiHidden/>
    <w:rsid w:val="00572222"/>
    <w:rPr>
      <w:kern w:val="16"/>
      <w:sz w:val="22"/>
      <w14:ligatures w14:val="standardContextual"/>
      <w14:numForm w14:val="oldStyle"/>
      <w14:numSpacing w14:val="proportional"/>
      <w14:cntxtAlts/>
    </w:rPr>
  </w:style>
  <w:style w:type="paragraph" w:styleId="BodyTextIndent">
    <w:name w:val="Body Text Indent"/>
    <w:basedOn w:val="Normal"/>
    <w:link w:val="BodyTextIndentChar"/>
    <w:uiPriority w:val="99"/>
    <w:semiHidden/>
    <w:unhideWhenUsed/>
    <w:rsid w:val="00572222"/>
    <w:pPr>
      <w:spacing w:after="120"/>
      <w:ind w:left="360"/>
    </w:pPr>
  </w:style>
  <w:style w:type="character" w:customStyle="1" w:styleId="BodyTextIndentChar">
    <w:name w:val="Body Text Indent Char"/>
    <w:basedOn w:val="DefaultParagraphFont"/>
    <w:link w:val="BodyTextIndent"/>
    <w:uiPriority w:val="99"/>
    <w:semiHidden/>
    <w:rsid w:val="00572222"/>
    <w:rPr>
      <w:kern w:val="16"/>
      <w:sz w:val="22"/>
      <w14:ligatures w14:val="standardContextual"/>
      <w14:numForm w14:val="oldStyle"/>
      <w14:numSpacing w14:val="proportional"/>
      <w14:cntxtAlts/>
    </w:rPr>
  </w:style>
  <w:style w:type="paragraph" w:styleId="BodyTextFirstIndent2">
    <w:name w:val="Body Text First Indent 2"/>
    <w:basedOn w:val="BodyTextIndent"/>
    <w:link w:val="BodyTextFirstIndent2Char"/>
    <w:uiPriority w:val="99"/>
    <w:semiHidden/>
    <w:unhideWhenUsed/>
    <w:rsid w:val="00572222"/>
    <w:pPr>
      <w:spacing w:after="300"/>
      <w:ind w:firstLine="360"/>
    </w:pPr>
  </w:style>
  <w:style w:type="character" w:customStyle="1" w:styleId="BodyTextFirstIndent2Char">
    <w:name w:val="Body Text First Indent 2 Char"/>
    <w:basedOn w:val="BodyTextIndentChar"/>
    <w:link w:val="BodyTextFirstIndent2"/>
    <w:uiPriority w:val="99"/>
    <w:semiHidden/>
    <w:rsid w:val="00572222"/>
    <w:rPr>
      <w:kern w:val="16"/>
      <w:sz w:val="22"/>
      <w14:ligatures w14:val="standardContextual"/>
      <w14:numForm w14:val="oldStyle"/>
      <w14:numSpacing w14:val="proportional"/>
      <w14:cntxtAlts/>
    </w:rPr>
  </w:style>
  <w:style w:type="paragraph" w:styleId="BodyTextIndent2">
    <w:name w:val="Body Text Indent 2"/>
    <w:basedOn w:val="Normal"/>
    <w:link w:val="BodyTextIndent2Char"/>
    <w:uiPriority w:val="99"/>
    <w:semiHidden/>
    <w:unhideWhenUsed/>
    <w:rsid w:val="00572222"/>
    <w:pPr>
      <w:spacing w:after="120" w:line="480" w:lineRule="auto"/>
      <w:ind w:left="360"/>
    </w:pPr>
  </w:style>
  <w:style w:type="character" w:customStyle="1" w:styleId="BodyTextIndent2Char">
    <w:name w:val="Body Text Indent 2 Char"/>
    <w:basedOn w:val="DefaultParagraphFont"/>
    <w:link w:val="BodyTextIndent2"/>
    <w:uiPriority w:val="99"/>
    <w:semiHidden/>
    <w:rsid w:val="00572222"/>
    <w:rPr>
      <w:kern w:val="16"/>
      <w:sz w:val="22"/>
      <w14:ligatures w14:val="standardContextual"/>
      <w14:numForm w14:val="oldStyle"/>
      <w14:numSpacing w14:val="proportional"/>
      <w14:cntxtAlts/>
    </w:rPr>
  </w:style>
  <w:style w:type="paragraph" w:styleId="BodyTextIndent3">
    <w:name w:val="Body Text Indent 3"/>
    <w:basedOn w:val="Normal"/>
    <w:link w:val="BodyTextIndent3Char"/>
    <w:uiPriority w:val="99"/>
    <w:semiHidden/>
    <w:unhideWhenUsed/>
    <w:rsid w:val="00572222"/>
    <w:pPr>
      <w:spacing w:after="120"/>
      <w:ind w:left="360"/>
    </w:pPr>
    <w:rPr>
      <w:szCs w:val="16"/>
    </w:rPr>
  </w:style>
  <w:style w:type="character" w:customStyle="1" w:styleId="BodyTextIndent3Char">
    <w:name w:val="Body Text Indent 3 Char"/>
    <w:basedOn w:val="DefaultParagraphFont"/>
    <w:link w:val="BodyTextIndent3"/>
    <w:uiPriority w:val="99"/>
    <w:semiHidden/>
    <w:rsid w:val="00572222"/>
    <w:rPr>
      <w:kern w:val="16"/>
      <w:sz w:val="22"/>
      <w:szCs w:val="16"/>
      <w14:ligatures w14:val="standardContextual"/>
      <w14:numForm w14:val="oldStyle"/>
      <w14:numSpacing w14:val="proportional"/>
      <w14:cntxtAlts/>
    </w:rPr>
  </w:style>
  <w:style w:type="character" w:styleId="BookTitle">
    <w:name w:val="Book Title"/>
    <w:basedOn w:val="DefaultParagraphFont"/>
    <w:uiPriority w:val="33"/>
    <w:qFormat/>
    <w:rsid w:val="004929EF"/>
    <w:rPr>
      <w:b/>
      <w:bCs/>
      <w:caps w:val="0"/>
      <w:smallCaps/>
      <w:spacing w:val="0"/>
    </w:rPr>
  </w:style>
  <w:style w:type="paragraph" w:styleId="Caption">
    <w:name w:val="caption"/>
    <w:basedOn w:val="Normal"/>
    <w:next w:val="Normal"/>
    <w:uiPriority w:val="35"/>
    <w:semiHidden/>
    <w:unhideWhenUsed/>
    <w:qFormat/>
    <w:rsid w:val="004929EF"/>
    <w:pPr>
      <w:spacing w:line="240" w:lineRule="auto"/>
    </w:pPr>
    <w:rPr>
      <w:b/>
      <w:bCs/>
      <w:color w:val="404040" w:themeColor="text1" w:themeTint="BF"/>
      <w:sz w:val="16"/>
      <w:szCs w:val="16"/>
    </w:rPr>
  </w:style>
  <w:style w:type="table" w:styleId="ColourfulGrid">
    <w:name w:val="Colorful Grid"/>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3DDF2" w:themeFill="accent1" w:themeFillTint="33"/>
    </w:tcPr>
    <w:tblStylePr w:type="firstRow">
      <w:rPr>
        <w:b/>
        <w:bCs/>
      </w:rPr>
      <w:tblPr/>
      <w:tcPr>
        <w:shd w:val="clear" w:color="auto" w:fill="A7BBE4" w:themeFill="accent1" w:themeFillTint="66"/>
      </w:tcPr>
    </w:tblStylePr>
    <w:tblStylePr w:type="lastRow">
      <w:rPr>
        <w:b/>
        <w:bCs/>
        <w:color w:val="000000" w:themeColor="text1"/>
      </w:rPr>
      <w:tblPr/>
      <w:tcPr>
        <w:shd w:val="clear" w:color="auto" w:fill="A7BBE4" w:themeFill="accent1" w:themeFillTint="66"/>
      </w:tcPr>
    </w:tblStylePr>
    <w:tblStylePr w:type="firstCol">
      <w:rPr>
        <w:color w:val="FFFFFF" w:themeColor="background1"/>
      </w:rPr>
      <w:tblPr/>
      <w:tcPr>
        <w:shd w:val="clear" w:color="auto" w:fill="274582" w:themeFill="accent1" w:themeFillShade="BF"/>
      </w:tcPr>
    </w:tblStylePr>
    <w:tblStylePr w:type="lastCol">
      <w:rPr>
        <w:color w:val="FFFFFF" w:themeColor="background1"/>
      </w:rPr>
      <w:tblPr/>
      <w:tcPr>
        <w:shd w:val="clear" w:color="auto" w:fill="274582" w:themeFill="accent1" w:themeFillShade="BF"/>
      </w:tcPr>
    </w:tblStylePr>
    <w:tblStylePr w:type="band1Vert">
      <w:tblPr/>
      <w:tcPr>
        <w:shd w:val="clear" w:color="auto" w:fill="91ABDE" w:themeFill="accent1" w:themeFillTint="7F"/>
      </w:tcPr>
    </w:tblStylePr>
    <w:tblStylePr w:type="band1Horz">
      <w:tblPr/>
      <w:tcPr>
        <w:shd w:val="clear" w:color="auto" w:fill="91ABDE" w:themeFill="accent1" w:themeFillTint="7F"/>
      </w:tcPr>
    </w:tblStylePr>
  </w:style>
  <w:style w:type="table" w:styleId="ColourfulGridAccent2">
    <w:name w:val="Colorful Grid Accent 2"/>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3D2" w:themeFill="accent2" w:themeFillTint="33"/>
    </w:tcPr>
    <w:tblStylePr w:type="firstRow">
      <w:rPr>
        <w:b/>
        <w:bCs/>
      </w:rPr>
      <w:tblPr/>
      <w:tcPr>
        <w:shd w:val="clear" w:color="auto" w:fill="F7C7A6" w:themeFill="accent2" w:themeFillTint="66"/>
      </w:tcPr>
    </w:tblStylePr>
    <w:tblStylePr w:type="lastRow">
      <w:rPr>
        <w:b/>
        <w:bCs/>
        <w:color w:val="000000" w:themeColor="text1"/>
      </w:rPr>
      <w:tblPr/>
      <w:tcPr>
        <w:shd w:val="clear" w:color="auto" w:fill="F7C7A6" w:themeFill="accent2" w:themeFillTint="66"/>
      </w:tcPr>
    </w:tblStylePr>
    <w:tblStylePr w:type="firstCol">
      <w:rPr>
        <w:color w:val="FFFFFF" w:themeColor="background1"/>
      </w:rPr>
      <w:tblPr/>
      <w:tcPr>
        <w:shd w:val="clear" w:color="auto" w:fill="BB540F" w:themeFill="accent2" w:themeFillShade="BF"/>
      </w:tcPr>
    </w:tblStylePr>
    <w:tblStylePr w:type="lastCol">
      <w:rPr>
        <w:color w:val="FFFFFF" w:themeColor="background1"/>
      </w:rPr>
      <w:tblPr/>
      <w:tcPr>
        <w:shd w:val="clear" w:color="auto" w:fill="BB540F" w:themeFill="accent2" w:themeFillShade="BF"/>
      </w:tcPr>
    </w:tblStylePr>
    <w:tblStylePr w:type="band1Vert">
      <w:tblPr/>
      <w:tcPr>
        <w:shd w:val="clear" w:color="auto" w:fill="F6B990" w:themeFill="accent2" w:themeFillTint="7F"/>
      </w:tcPr>
    </w:tblStylePr>
    <w:tblStylePr w:type="band1Horz">
      <w:tblPr/>
      <w:tcPr>
        <w:shd w:val="clear" w:color="auto" w:fill="F6B990" w:themeFill="accent2" w:themeFillTint="7F"/>
      </w:tcPr>
    </w:tblStylePr>
  </w:style>
  <w:style w:type="table" w:styleId="ColourfulGridAccent3">
    <w:name w:val="Colorful Grid Accent 3"/>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urfulGridAccent4">
    <w:name w:val="Colorful Grid Accent 4"/>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3D2" w:themeFill="accent4" w:themeFillTint="33"/>
    </w:tcPr>
    <w:tblStylePr w:type="firstRow">
      <w:rPr>
        <w:b/>
        <w:bCs/>
      </w:rPr>
      <w:tblPr/>
      <w:tcPr>
        <w:shd w:val="clear" w:color="auto" w:fill="F7C7A6" w:themeFill="accent4" w:themeFillTint="66"/>
      </w:tcPr>
    </w:tblStylePr>
    <w:tblStylePr w:type="lastRow">
      <w:rPr>
        <w:b/>
        <w:bCs/>
        <w:color w:val="000000" w:themeColor="text1"/>
      </w:rPr>
      <w:tblPr/>
      <w:tcPr>
        <w:shd w:val="clear" w:color="auto" w:fill="F7C7A6" w:themeFill="accent4" w:themeFillTint="66"/>
      </w:tcPr>
    </w:tblStylePr>
    <w:tblStylePr w:type="firstCol">
      <w:rPr>
        <w:color w:val="FFFFFF" w:themeColor="background1"/>
      </w:rPr>
      <w:tblPr/>
      <w:tcPr>
        <w:shd w:val="clear" w:color="auto" w:fill="BB540F" w:themeFill="accent4" w:themeFillShade="BF"/>
      </w:tcPr>
    </w:tblStylePr>
    <w:tblStylePr w:type="lastCol">
      <w:rPr>
        <w:color w:val="FFFFFF" w:themeColor="background1"/>
      </w:rPr>
      <w:tblPr/>
      <w:tcPr>
        <w:shd w:val="clear" w:color="auto" w:fill="BB540F" w:themeFill="accent4" w:themeFillShade="BF"/>
      </w:tcPr>
    </w:tblStylePr>
    <w:tblStylePr w:type="band1Vert">
      <w:tblPr/>
      <w:tcPr>
        <w:shd w:val="clear" w:color="auto" w:fill="F6B990" w:themeFill="accent4" w:themeFillTint="7F"/>
      </w:tcPr>
    </w:tblStylePr>
    <w:tblStylePr w:type="band1Horz">
      <w:tblPr/>
      <w:tcPr>
        <w:shd w:val="clear" w:color="auto" w:fill="F6B990" w:themeFill="accent4" w:themeFillTint="7F"/>
      </w:tcPr>
    </w:tblStylePr>
  </w:style>
  <w:style w:type="table" w:styleId="ColourfulGridAccent5">
    <w:name w:val="Colorful Grid Accent 5"/>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3DDF2" w:themeFill="accent5" w:themeFillTint="33"/>
    </w:tcPr>
    <w:tblStylePr w:type="firstRow">
      <w:rPr>
        <w:b/>
        <w:bCs/>
      </w:rPr>
      <w:tblPr/>
      <w:tcPr>
        <w:shd w:val="clear" w:color="auto" w:fill="A7BBE4" w:themeFill="accent5" w:themeFillTint="66"/>
      </w:tcPr>
    </w:tblStylePr>
    <w:tblStylePr w:type="lastRow">
      <w:rPr>
        <w:b/>
        <w:bCs/>
        <w:color w:val="000000" w:themeColor="text1"/>
      </w:rPr>
      <w:tblPr/>
      <w:tcPr>
        <w:shd w:val="clear" w:color="auto" w:fill="A7BBE4" w:themeFill="accent5" w:themeFillTint="66"/>
      </w:tcPr>
    </w:tblStylePr>
    <w:tblStylePr w:type="firstCol">
      <w:rPr>
        <w:color w:val="FFFFFF" w:themeColor="background1"/>
      </w:rPr>
      <w:tblPr/>
      <w:tcPr>
        <w:shd w:val="clear" w:color="auto" w:fill="274582" w:themeFill="accent5" w:themeFillShade="BF"/>
      </w:tcPr>
    </w:tblStylePr>
    <w:tblStylePr w:type="lastCol">
      <w:rPr>
        <w:color w:val="FFFFFF" w:themeColor="background1"/>
      </w:rPr>
      <w:tblPr/>
      <w:tcPr>
        <w:shd w:val="clear" w:color="auto" w:fill="274582" w:themeFill="accent5" w:themeFillShade="BF"/>
      </w:tcPr>
    </w:tblStylePr>
    <w:tblStylePr w:type="band1Vert">
      <w:tblPr/>
      <w:tcPr>
        <w:shd w:val="clear" w:color="auto" w:fill="91ABDE" w:themeFill="accent5" w:themeFillTint="7F"/>
      </w:tcPr>
    </w:tblStylePr>
    <w:tblStylePr w:type="band1Horz">
      <w:tblPr/>
      <w:tcPr>
        <w:shd w:val="clear" w:color="auto" w:fill="91ABDE" w:themeFill="accent5" w:themeFillTint="7F"/>
      </w:tcPr>
    </w:tblStylePr>
  </w:style>
  <w:style w:type="table" w:styleId="ColourfulGridAccent6">
    <w:name w:val="Colorful Grid Accent 6"/>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FBE" w:themeFill="accent6" w:themeFillTint="33"/>
    </w:tcPr>
    <w:tblStylePr w:type="firstRow">
      <w:rPr>
        <w:b/>
        <w:bCs/>
      </w:rPr>
      <w:tblPr/>
      <w:tcPr>
        <w:shd w:val="clear" w:color="auto" w:fill="D5FF7E" w:themeFill="accent6" w:themeFillTint="66"/>
      </w:tcPr>
    </w:tblStylePr>
    <w:tblStylePr w:type="lastRow">
      <w:rPr>
        <w:b/>
        <w:bCs/>
        <w:color w:val="000000" w:themeColor="text1"/>
      </w:rPr>
      <w:tblPr/>
      <w:tcPr>
        <w:shd w:val="clear" w:color="auto" w:fill="D5FF7E" w:themeFill="accent6" w:themeFillTint="66"/>
      </w:tcPr>
    </w:tblStylePr>
    <w:tblStylePr w:type="firstCol">
      <w:rPr>
        <w:color w:val="FFFFFF" w:themeColor="background1"/>
      </w:rPr>
      <w:tblPr/>
      <w:tcPr>
        <w:shd w:val="clear" w:color="auto" w:fill="5F8C00" w:themeFill="accent6" w:themeFillShade="BF"/>
      </w:tcPr>
    </w:tblStylePr>
    <w:tblStylePr w:type="lastCol">
      <w:rPr>
        <w:color w:val="FFFFFF" w:themeColor="background1"/>
      </w:rPr>
      <w:tblPr/>
      <w:tcPr>
        <w:shd w:val="clear" w:color="auto" w:fill="5F8C00" w:themeFill="accent6" w:themeFillShade="BF"/>
      </w:tcPr>
    </w:tblStylePr>
    <w:tblStylePr w:type="band1Vert">
      <w:tblPr/>
      <w:tcPr>
        <w:shd w:val="clear" w:color="auto" w:fill="CBFF5E" w:themeFill="accent6" w:themeFillTint="7F"/>
      </w:tcPr>
    </w:tblStylePr>
    <w:tblStylePr w:type="band1Horz">
      <w:tblPr/>
      <w:tcPr>
        <w:shd w:val="clear" w:color="auto" w:fill="CBFF5E" w:themeFill="accent6" w:themeFillTint="7F"/>
      </w:tcPr>
    </w:tblStylePr>
  </w:style>
  <w:style w:type="table" w:styleId="ColourfulList">
    <w:name w:val="Colorful List"/>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85A10" w:themeFill="accent2" w:themeFillShade="CC"/>
      </w:tcPr>
    </w:tblStylePr>
    <w:tblStylePr w:type="lastRow">
      <w:rPr>
        <w:b/>
        <w:bCs/>
        <w:color w:val="C85A1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9EEF8" w:themeFill="accent1" w:themeFillTint="19"/>
    </w:tcPr>
    <w:tblStylePr w:type="firstRow">
      <w:rPr>
        <w:b/>
        <w:bCs/>
        <w:color w:val="FFFFFF" w:themeColor="background1"/>
      </w:rPr>
      <w:tblPr/>
      <w:tcPr>
        <w:tcBorders>
          <w:bottom w:val="single" w:sz="12" w:space="0" w:color="FFFFFF" w:themeColor="background1"/>
        </w:tcBorders>
        <w:shd w:val="clear" w:color="auto" w:fill="C85A10" w:themeFill="accent2" w:themeFillShade="CC"/>
      </w:tcPr>
    </w:tblStylePr>
    <w:tblStylePr w:type="lastRow">
      <w:rPr>
        <w:b/>
        <w:bCs/>
        <w:color w:val="C85A1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8D5EE" w:themeFill="accent1" w:themeFillTint="3F"/>
      </w:tcPr>
    </w:tblStylePr>
    <w:tblStylePr w:type="band1Horz">
      <w:tblPr/>
      <w:tcPr>
        <w:shd w:val="clear" w:color="auto" w:fill="D3DDF2" w:themeFill="accent1" w:themeFillTint="33"/>
      </w:tcPr>
    </w:tblStylePr>
  </w:style>
  <w:style w:type="table" w:styleId="ColourfulListAccent2">
    <w:name w:val="Colorful List Accent 2"/>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DF1E9" w:themeFill="accent2" w:themeFillTint="19"/>
    </w:tcPr>
    <w:tblStylePr w:type="firstRow">
      <w:rPr>
        <w:b/>
        <w:bCs/>
        <w:color w:val="FFFFFF" w:themeColor="background1"/>
      </w:rPr>
      <w:tblPr/>
      <w:tcPr>
        <w:tcBorders>
          <w:bottom w:val="single" w:sz="12" w:space="0" w:color="FFFFFF" w:themeColor="background1"/>
        </w:tcBorders>
        <w:shd w:val="clear" w:color="auto" w:fill="C85A10" w:themeFill="accent2" w:themeFillShade="CC"/>
      </w:tcPr>
    </w:tblStylePr>
    <w:tblStylePr w:type="lastRow">
      <w:rPr>
        <w:b/>
        <w:bCs/>
        <w:color w:val="C85A1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CC8" w:themeFill="accent2" w:themeFillTint="3F"/>
      </w:tcPr>
    </w:tblStylePr>
    <w:tblStylePr w:type="band1Horz">
      <w:tblPr/>
      <w:tcPr>
        <w:shd w:val="clear" w:color="auto" w:fill="FBE3D2" w:themeFill="accent2" w:themeFillTint="33"/>
      </w:tcPr>
    </w:tblStylePr>
  </w:style>
  <w:style w:type="table" w:styleId="ColourfulListAccent3">
    <w:name w:val="Colorful List Accent 3"/>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85A10" w:themeFill="accent4" w:themeFillShade="CC"/>
      </w:tcPr>
    </w:tblStylePr>
    <w:tblStylePr w:type="lastRow">
      <w:rPr>
        <w:b/>
        <w:bCs/>
        <w:color w:val="C85A1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urfulListAccent4">
    <w:name w:val="Colorful List Accent 4"/>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DF1E9"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CC8" w:themeFill="accent4" w:themeFillTint="3F"/>
      </w:tcPr>
    </w:tblStylePr>
    <w:tblStylePr w:type="band1Horz">
      <w:tblPr/>
      <w:tcPr>
        <w:shd w:val="clear" w:color="auto" w:fill="FBE3D2" w:themeFill="accent4" w:themeFillTint="33"/>
      </w:tcPr>
    </w:tblStylePr>
  </w:style>
  <w:style w:type="table" w:styleId="ColourfulListAccent5">
    <w:name w:val="Colorful List Accent 5"/>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9EEF8" w:themeFill="accent5" w:themeFillTint="19"/>
    </w:tcPr>
    <w:tblStylePr w:type="firstRow">
      <w:rPr>
        <w:b/>
        <w:bCs/>
        <w:color w:val="FFFFFF" w:themeColor="background1"/>
      </w:rPr>
      <w:tblPr/>
      <w:tcPr>
        <w:tcBorders>
          <w:bottom w:val="single" w:sz="12" w:space="0" w:color="FFFFFF" w:themeColor="background1"/>
        </w:tcBorders>
        <w:shd w:val="clear" w:color="auto" w:fill="659600" w:themeFill="accent6" w:themeFillShade="CC"/>
      </w:tcPr>
    </w:tblStylePr>
    <w:tblStylePr w:type="lastRow">
      <w:rPr>
        <w:b/>
        <w:bCs/>
        <w:color w:val="659600"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8D5EE" w:themeFill="accent5" w:themeFillTint="3F"/>
      </w:tcPr>
    </w:tblStylePr>
    <w:tblStylePr w:type="band1Horz">
      <w:tblPr/>
      <w:tcPr>
        <w:shd w:val="clear" w:color="auto" w:fill="D3DDF2" w:themeFill="accent5" w:themeFillTint="33"/>
      </w:tcPr>
    </w:tblStylePr>
  </w:style>
  <w:style w:type="table" w:styleId="ColourfulListAccent6">
    <w:name w:val="Colorful List Accent 6"/>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4FFDF" w:themeFill="accent6" w:themeFillTint="19"/>
    </w:tcPr>
    <w:tblStylePr w:type="firstRow">
      <w:rPr>
        <w:b/>
        <w:bCs/>
        <w:color w:val="FFFFFF" w:themeColor="background1"/>
      </w:rPr>
      <w:tblPr/>
      <w:tcPr>
        <w:tcBorders>
          <w:bottom w:val="single" w:sz="12" w:space="0" w:color="FFFFFF" w:themeColor="background1"/>
        </w:tcBorders>
        <w:shd w:val="clear" w:color="auto" w:fill="294A8B" w:themeFill="accent5" w:themeFillShade="CC"/>
      </w:tcPr>
    </w:tblStylePr>
    <w:tblStylePr w:type="lastRow">
      <w:rPr>
        <w:b/>
        <w:bCs/>
        <w:color w:val="294A8B"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FFAF" w:themeFill="accent6" w:themeFillTint="3F"/>
      </w:tcPr>
    </w:tblStylePr>
    <w:tblStylePr w:type="band1Horz">
      <w:tblPr/>
      <w:tcPr>
        <w:shd w:val="clear" w:color="auto" w:fill="EAFFBE" w:themeFill="accent6" w:themeFillTint="33"/>
      </w:tcPr>
    </w:tblStylePr>
  </w:style>
  <w:style w:type="table" w:styleId="ColourfulShading">
    <w:name w:val="Colorful Shading"/>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ED742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42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ED7422" w:themeColor="accent2"/>
        <w:left w:val="single" w:sz="4" w:space="0" w:color="345DAE" w:themeColor="accent1"/>
        <w:bottom w:val="single" w:sz="4" w:space="0" w:color="345DAE" w:themeColor="accent1"/>
        <w:right w:val="single" w:sz="4" w:space="0" w:color="345DAE" w:themeColor="accent1"/>
        <w:insideH w:val="single" w:sz="4" w:space="0" w:color="FFFFFF" w:themeColor="background1"/>
        <w:insideV w:val="single" w:sz="4" w:space="0" w:color="FFFFFF" w:themeColor="background1"/>
      </w:tblBorders>
    </w:tblPr>
    <w:tcPr>
      <w:shd w:val="clear" w:color="auto" w:fill="E9EEF8" w:themeFill="accent1" w:themeFillTint="19"/>
    </w:tcPr>
    <w:tblStylePr w:type="firstRow">
      <w:rPr>
        <w:b/>
        <w:bCs/>
      </w:rPr>
      <w:tblPr/>
      <w:tcPr>
        <w:tcBorders>
          <w:top w:val="nil"/>
          <w:left w:val="nil"/>
          <w:bottom w:val="single" w:sz="24" w:space="0" w:color="ED742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F3768" w:themeFill="accent1" w:themeFillShade="99"/>
      </w:tcPr>
    </w:tblStylePr>
    <w:tblStylePr w:type="firstCol">
      <w:rPr>
        <w:color w:val="FFFFFF" w:themeColor="background1"/>
      </w:rPr>
      <w:tblPr/>
      <w:tcPr>
        <w:tcBorders>
          <w:top w:val="nil"/>
          <w:left w:val="nil"/>
          <w:bottom w:val="nil"/>
          <w:right w:val="nil"/>
          <w:insideH w:val="single" w:sz="4" w:space="0" w:color="1F3768" w:themeColor="accent1" w:themeShade="99"/>
          <w:insideV w:val="nil"/>
        </w:tcBorders>
        <w:shd w:val="clear" w:color="auto" w:fill="1F376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F3768" w:themeFill="accent1" w:themeFillShade="99"/>
      </w:tcPr>
    </w:tblStylePr>
    <w:tblStylePr w:type="band1Vert">
      <w:tblPr/>
      <w:tcPr>
        <w:shd w:val="clear" w:color="auto" w:fill="A7BBE4" w:themeFill="accent1" w:themeFillTint="66"/>
      </w:tcPr>
    </w:tblStylePr>
    <w:tblStylePr w:type="band1Horz">
      <w:tblPr/>
      <w:tcPr>
        <w:shd w:val="clear" w:color="auto" w:fill="91AB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ED7422" w:themeColor="accent2"/>
        <w:left w:val="single" w:sz="4" w:space="0" w:color="ED7422" w:themeColor="accent2"/>
        <w:bottom w:val="single" w:sz="4" w:space="0" w:color="ED7422" w:themeColor="accent2"/>
        <w:right w:val="single" w:sz="4" w:space="0" w:color="ED7422" w:themeColor="accent2"/>
        <w:insideH w:val="single" w:sz="4" w:space="0" w:color="FFFFFF" w:themeColor="background1"/>
        <w:insideV w:val="single" w:sz="4" w:space="0" w:color="FFFFFF" w:themeColor="background1"/>
      </w:tblBorders>
    </w:tblPr>
    <w:tcPr>
      <w:shd w:val="clear" w:color="auto" w:fill="FDF1E9" w:themeFill="accent2" w:themeFillTint="19"/>
    </w:tcPr>
    <w:tblStylePr w:type="firstRow">
      <w:rPr>
        <w:b/>
        <w:bCs/>
      </w:rPr>
      <w:tblPr/>
      <w:tcPr>
        <w:tcBorders>
          <w:top w:val="nil"/>
          <w:left w:val="nil"/>
          <w:bottom w:val="single" w:sz="24" w:space="0" w:color="ED742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6430C" w:themeFill="accent2" w:themeFillShade="99"/>
      </w:tcPr>
    </w:tblStylePr>
    <w:tblStylePr w:type="firstCol">
      <w:rPr>
        <w:color w:val="FFFFFF" w:themeColor="background1"/>
      </w:rPr>
      <w:tblPr/>
      <w:tcPr>
        <w:tcBorders>
          <w:top w:val="nil"/>
          <w:left w:val="nil"/>
          <w:bottom w:val="nil"/>
          <w:right w:val="nil"/>
          <w:insideH w:val="single" w:sz="4" w:space="0" w:color="96430C" w:themeColor="accent2" w:themeShade="99"/>
          <w:insideV w:val="nil"/>
        </w:tcBorders>
        <w:shd w:val="clear" w:color="auto" w:fill="96430C"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6430C" w:themeFill="accent2" w:themeFillShade="99"/>
      </w:tcPr>
    </w:tblStylePr>
    <w:tblStylePr w:type="band1Vert">
      <w:tblPr/>
      <w:tcPr>
        <w:shd w:val="clear" w:color="auto" w:fill="F7C7A6" w:themeFill="accent2" w:themeFillTint="66"/>
      </w:tcPr>
    </w:tblStylePr>
    <w:tblStylePr w:type="band1Horz">
      <w:tblPr/>
      <w:tcPr>
        <w:shd w:val="clear" w:color="auto" w:fill="F6B990"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ED7422"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ED742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urfulShadingAccent4">
    <w:name w:val="Colorful Shading Accent 4"/>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A5A5A5" w:themeColor="accent3"/>
        <w:left w:val="single" w:sz="4" w:space="0" w:color="ED7422" w:themeColor="accent4"/>
        <w:bottom w:val="single" w:sz="4" w:space="0" w:color="ED7422" w:themeColor="accent4"/>
        <w:right w:val="single" w:sz="4" w:space="0" w:color="ED7422" w:themeColor="accent4"/>
        <w:insideH w:val="single" w:sz="4" w:space="0" w:color="FFFFFF" w:themeColor="background1"/>
        <w:insideV w:val="single" w:sz="4" w:space="0" w:color="FFFFFF" w:themeColor="background1"/>
      </w:tblBorders>
    </w:tblPr>
    <w:tcPr>
      <w:shd w:val="clear" w:color="auto" w:fill="FDF1E9"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6430C" w:themeFill="accent4" w:themeFillShade="99"/>
      </w:tcPr>
    </w:tblStylePr>
    <w:tblStylePr w:type="firstCol">
      <w:rPr>
        <w:color w:val="FFFFFF" w:themeColor="background1"/>
      </w:rPr>
      <w:tblPr/>
      <w:tcPr>
        <w:tcBorders>
          <w:top w:val="nil"/>
          <w:left w:val="nil"/>
          <w:bottom w:val="nil"/>
          <w:right w:val="nil"/>
          <w:insideH w:val="single" w:sz="4" w:space="0" w:color="96430C" w:themeColor="accent4" w:themeShade="99"/>
          <w:insideV w:val="nil"/>
        </w:tcBorders>
        <w:shd w:val="clear" w:color="auto" w:fill="96430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6430C" w:themeFill="accent4" w:themeFillShade="99"/>
      </w:tcPr>
    </w:tblStylePr>
    <w:tblStylePr w:type="band1Vert">
      <w:tblPr/>
      <w:tcPr>
        <w:shd w:val="clear" w:color="auto" w:fill="F7C7A6" w:themeFill="accent4" w:themeFillTint="66"/>
      </w:tcPr>
    </w:tblStylePr>
    <w:tblStylePr w:type="band1Horz">
      <w:tblPr/>
      <w:tcPr>
        <w:shd w:val="clear" w:color="auto" w:fill="F6B99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80BC00" w:themeColor="accent6"/>
        <w:left w:val="single" w:sz="4" w:space="0" w:color="345DAE" w:themeColor="accent5"/>
        <w:bottom w:val="single" w:sz="4" w:space="0" w:color="345DAE" w:themeColor="accent5"/>
        <w:right w:val="single" w:sz="4" w:space="0" w:color="345DAE" w:themeColor="accent5"/>
        <w:insideH w:val="single" w:sz="4" w:space="0" w:color="FFFFFF" w:themeColor="background1"/>
        <w:insideV w:val="single" w:sz="4" w:space="0" w:color="FFFFFF" w:themeColor="background1"/>
      </w:tblBorders>
    </w:tblPr>
    <w:tcPr>
      <w:shd w:val="clear" w:color="auto" w:fill="E9EEF8" w:themeFill="accent5" w:themeFillTint="19"/>
    </w:tcPr>
    <w:tblStylePr w:type="firstRow">
      <w:rPr>
        <w:b/>
        <w:bCs/>
      </w:rPr>
      <w:tblPr/>
      <w:tcPr>
        <w:tcBorders>
          <w:top w:val="nil"/>
          <w:left w:val="nil"/>
          <w:bottom w:val="single" w:sz="24" w:space="0" w:color="80BC0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F3768" w:themeFill="accent5" w:themeFillShade="99"/>
      </w:tcPr>
    </w:tblStylePr>
    <w:tblStylePr w:type="firstCol">
      <w:rPr>
        <w:color w:val="FFFFFF" w:themeColor="background1"/>
      </w:rPr>
      <w:tblPr/>
      <w:tcPr>
        <w:tcBorders>
          <w:top w:val="nil"/>
          <w:left w:val="nil"/>
          <w:bottom w:val="nil"/>
          <w:right w:val="nil"/>
          <w:insideH w:val="single" w:sz="4" w:space="0" w:color="1F3768" w:themeColor="accent5" w:themeShade="99"/>
          <w:insideV w:val="nil"/>
        </w:tcBorders>
        <w:shd w:val="clear" w:color="auto" w:fill="1F376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F3768" w:themeFill="accent5" w:themeFillShade="99"/>
      </w:tcPr>
    </w:tblStylePr>
    <w:tblStylePr w:type="band1Vert">
      <w:tblPr/>
      <w:tcPr>
        <w:shd w:val="clear" w:color="auto" w:fill="A7BBE4" w:themeFill="accent5" w:themeFillTint="66"/>
      </w:tcPr>
    </w:tblStylePr>
    <w:tblStylePr w:type="band1Horz">
      <w:tblPr/>
      <w:tcPr>
        <w:shd w:val="clear" w:color="auto" w:fill="91ABDE"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345DAE" w:themeColor="accent5"/>
        <w:left w:val="single" w:sz="4" w:space="0" w:color="80BC00" w:themeColor="accent6"/>
        <w:bottom w:val="single" w:sz="4" w:space="0" w:color="80BC00" w:themeColor="accent6"/>
        <w:right w:val="single" w:sz="4" w:space="0" w:color="80BC00" w:themeColor="accent6"/>
        <w:insideH w:val="single" w:sz="4" w:space="0" w:color="FFFFFF" w:themeColor="background1"/>
        <w:insideV w:val="single" w:sz="4" w:space="0" w:color="FFFFFF" w:themeColor="background1"/>
      </w:tblBorders>
    </w:tblPr>
    <w:tcPr>
      <w:shd w:val="clear" w:color="auto" w:fill="F4FFDF" w:themeFill="accent6" w:themeFillTint="19"/>
    </w:tcPr>
    <w:tblStylePr w:type="firstRow">
      <w:rPr>
        <w:b/>
        <w:bCs/>
      </w:rPr>
      <w:tblPr/>
      <w:tcPr>
        <w:tcBorders>
          <w:top w:val="nil"/>
          <w:left w:val="nil"/>
          <w:bottom w:val="single" w:sz="24" w:space="0" w:color="345DA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7000" w:themeFill="accent6" w:themeFillShade="99"/>
      </w:tcPr>
    </w:tblStylePr>
    <w:tblStylePr w:type="firstCol">
      <w:rPr>
        <w:color w:val="FFFFFF" w:themeColor="background1"/>
      </w:rPr>
      <w:tblPr/>
      <w:tcPr>
        <w:tcBorders>
          <w:top w:val="nil"/>
          <w:left w:val="nil"/>
          <w:bottom w:val="nil"/>
          <w:right w:val="nil"/>
          <w:insideH w:val="single" w:sz="4" w:space="0" w:color="4C7000" w:themeColor="accent6" w:themeShade="99"/>
          <w:insideV w:val="nil"/>
        </w:tcBorders>
        <w:shd w:val="clear" w:color="auto" w:fill="4C70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C7000" w:themeFill="accent6" w:themeFillShade="99"/>
      </w:tcPr>
    </w:tblStylePr>
    <w:tblStylePr w:type="band1Vert">
      <w:tblPr/>
      <w:tcPr>
        <w:shd w:val="clear" w:color="auto" w:fill="D5FF7E" w:themeFill="accent6" w:themeFillTint="66"/>
      </w:tcPr>
    </w:tblStylePr>
    <w:tblStylePr w:type="band1Horz">
      <w:tblPr/>
      <w:tcPr>
        <w:shd w:val="clear" w:color="auto" w:fill="CBFF5E"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572222"/>
    <w:rPr>
      <w:sz w:val="22"/>
      <w:szCs w:val="16"/>
    </w:rPr>
  </w:style>
  <w:style w:type="paragraph" w:styleId="CommentText">
    <w:name w:val="annotation text"/>
    <w:basedOn w:val="Normal"/>
    <w:link w:val="CommentTextChar"/>
    <w:uiPriority w:val="99"/>
    <w:semiHidden/>
    <w:unhideWhenUsed/>
    <w:rsid w:val="00572222"/>
    <w:pPr>
      <w:spacing w:line="240" w:lineRule="auto"/>
    </w:pPr>
  </w:style>
  <w:style w:type="character" w:customStyle="1" w:styleId="CommentTextChar">
    <w:name w:val="Comment Text Char"/>
    <w:basedOn w:val="DefaultParagraphFont"/>
    <w:link w:val="CommentText"/>
    <w:uiPriority w:val="99"/>
    <w:semiHidden/>
    <w:rsid w:val="00572222"/>
    <w:rPr>
      <w:kern w:val="16"/>
      <w:sz w:val="22"/>
      <w14:ligatures w14:val="standardContextual"/>
      <w14:numForm w14:val="oldStyle"/>
      <w14:numSpacing w14:val="proportional"/>
      <w14:cntxtAlts/>
    </w:rPr>
  </w:style>
  <w:style w:type="paragraph" w:styleId="CommentSubject">
    <w:name w:val="annotation subject"/>
    <w:basedOn w:val="CommentText"/>
    <w:next w:val="CommentText"/>
    <w:link w:val="CommentSubjectChar"/>
    <w:uiPriority w:val="99"/>
    <w:semiHidden/>
    <w:unhideWhenUsed/>
    <w:rsid w:val="00572222"/>
    <w:rPr>
      <w:b/>
      <w:bCs/>
    </w:rPr>
  </w:style>
  <w:style w:type="character" w:customStyle="1" w:styleId="CommentSubjectChar">
    <w:name w:val="Comment Subject Char"/>
    <w:basedOn w:val="CommentTextChar"/>
    <w:link w:val="CommentSubject"/>
    <w:uiPriority w:val="99"/>
    <w:semiHidden/>
    <w:rsid w:val="00572222"/>
    <w:rPr>
      <w:b/>
      <w:bCs/>
      <w:kern w:val="16"/>
      <w:sz w:val="22"/>
      <w14:ligatures w14:val="standardContextual"/>
      <w14:numForm w14:val="oldStyle"/>
      <w14:numSpacing w14:val="proportional"/>
      <w14:cntxtAlts/>
    </w:rPr>
  </w:style>
  <w:style w:type="table" w:styleId="DarkList">
    <w:name w:val="Dark List"/>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345DAE"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A2E56"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74582"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74582" w:themeFill="accent1" w:themeFillShade="BF"/>
      </w:tcPr>
    </w:tblStylePr>
    <w:tblStylePr w:type="band1Vert">
      <w:tblPr/>
      <w:tcPr>
        <w:tcBorders>
          <w:top w:val="nil"/>
          <w:left w:val="nil"/>
          <w:bottom w:val="nil"/>
          <w:right w:val="nil"/>
          <w:insideH w:val="nil"/>
          <w:insideV w:val="nil"/>
        </w:tcBorders>
        <w:shd w:val="clear" w:color="auto" w:fill="274582" w:themeFill="accent1" w:themeFillShade="BF"/>
      </w:tcPr>
    </w:tblStylePr>
    <w:tblStylePr w:type="band1Horz">
      <w:tblPr/>
      <w:tcPr>
        <w:tcBorders>
          <w:top w:val="nil"/>
          <w:left w:val="nil"/>
          <w:bottom w:val="nil"/>
          <w:right w:val="nil"/>
          <w:insideH w:val="nil"/>
          <w:insideV w:val="nil"/>
        </w:tcBorders>
        <w:shd w:val="clear" w:color="auto" w:fill="274582" w:themeFill="accent1" w:themeFillShade="BF"/>
      </w:tcPr>
    </w:tblStylePr>
  </w:style>
  <w:style w:type="table" w:styleId="DarkList-Accent2">
    <w:name w:val="Dark List Accent 2"/>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ED742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C380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B540F"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B540F" w:themeFill="accent2" w:themeFillShade="BF"/>
      </w:tcPr>
    </w:tblStylePr>
    <w:tblStylePr w:type="band1Vert">
      <w:tblPr/>
      <w:tcPr>
        <w:tcBorders>
          <w:top w:val="nil"/>
          <w:left w:val="nil"/>
          <w:bottom w:val="nil"/>
          <w:right w:val="nil"/>
          <w:insideH w:val="nil"/>
          <w:insideV w:val="nil"/>
        </w:tcBorders>
        <w:shd w:val="clear" w:color="auto" w:fill="BB540F" w:themeFill="accent2" w:themeFillShade="BF"/>
      </w:tcPr>
    </w:tblStylePr>
    <w:tblStylePr w:type="band1Horz">
      <w:tblPr/>
      <w:tcPr>
        <w:tcBorders>
          <w:top w:val="nil"/>
          <w:left w:val="nil"/>
          <w:bottom w:val="nil"/>
          <w:right w:val="nil"/>
          <w:insideH w:val="nil"/>
          <w:insideV w:val="nil"/>
        </w:tcBorders>
        <w:shd w:val="clear" w:color="auto" w:fill="BB540F" w:themeFill="accent2" w:themeFillShade="BF"/>
      </w:tcPr>
    </w:tblStylePr>
  </w:style>
  <w:style w:type="table" w:styleId="DarkList-Accent3">
    <w:name w:val="Dark List Accent 3"/>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ED742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C380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B540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B540F" w:themeFill="accent4" w:themeFillShade="BF"/>
      </w:tcPr>
    </w:tblStylePr>
    <w:tblStylePr w:type="band1Vert">
      <w:tblPr/>
      <w:tcPr>
        <w:tcBorders>
          <w:top w:val="nil"/>
          <w:left w:val="nil"/>
          <w:bottom w:val="nil"/>
          <w:right w:val="nil"/>
          <w:insideH w:val="nil"/>
          <w:insideV w:val="nil"/>
        </w:tcBorders>
        <w:shd w:val="clear" w:color="auto" w:fill="BB540F" w:themeFill="accent4" w:themeFillShade="BF"/>
      </w:tcPr>
    </w:tblStylePr>
    <w:tblStylePr w:type="band1Horz">
      <w:tblPr/>
      <w:tcPr>
        <w:tcBorders>
          <w:top w:val="nil"/>
          <w:left w:val="nil"/>
          <w:bottom w:val="nil"/>
          <w:right w:val="nil"/>
          <w:insideH w:val="nil"/>
          <w:insideV w:val="nil"/>
        </w:tcBorders>
        <w:shd w:val="clear" w:color="auto" w:fill="BB540F" w:themeFill="accent4" w:themeFillShade="BF"/>
      </w:tcPr>
    </w:tblStylePr>
  </w:style>
  <w:style w:type="table" w:styleId="DarkList-Accent5">
    <w:name w:val="Dark List Accent 5"/>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345DAE"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A2E56"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74582"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74582" w:themeFill="accent5" w:themeFillShade="BF"/>
      </w:tcPr>
    </w:tblStylePr>
    <w:tblStylePr w:type="band1Vert">
      <w:tblPr/>
      <w:tcPr>
        <w:tcBorders>
          <w:top w:val="nil"/>
          <w:left w:val="nil"/>
          <w:bottom w:val="nil"/>
          <w:right w:val="nil"/>
          <w:insideH w:val="nil"/>
          <w:insideV w:val="nil"/>
        </w:tcBorders>
        <w:shd w:val="clear" w:color="auto" w:fill="274582" w:themeFill="accent5" w:themeFillShade="BF"/>
      </w:tcPr>
    </w:tblStylePr>
    <w:tblStylePr w:type="band1Horz">
      <w:tblPr/>
      <w:tcPr>
        <w:tcBorders>
          <w:top w:val="nil"/>
          <w:left w:val="nil"/>
          <w:bottom w:val="nil"/>
          <w:right w:val="nil"/>
          <w:insideH w:val="nil"/>
          <w:insideV w:val="nil"/>
        </w:tcBorders>
        <w:shd w:val="clear" w:color="auto" w:fill="274582" w:themeFill="accent5" w:themeFillShade="BF"/>
      </w:tcPr>
    </w:tblStylePr>
  </w:style>
  <w:style w:type="table" w:styleId="DarkList-Accent6">
    <w:name w:val="Dark List Accent 6"/>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80BC0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5D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F8C0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F8C00" w:themeFill="accent6" w:themeFillShade="BF"/>
      </w:tcPr>
    </w:tblStylePr>
    <w:tblStylePr w:type="band1Vert">
      <w:tblPr/>
      <w:tcPr>
        <w:tcBorders>
          <w:top w:val="nil"/>
          <w:left w:val="nil"/>
          <w:bottom w:val="nil"/>
          <w:right w:val="nil"/>
          <w:insideH w:val="nil"/>
          <w:insideV w:val="nil"/>
        </w:tcBorders>
        <w:shd w:val="clear" w:color="auto" w:fill="5F8C00" w:themeFill="accent6" w:themeFillShade="BF"/>
      </w:tcPr>
    </w:tblStylePr>
    <w:tblStylePr w:type="band1Horz">
      <w:tblPr/>
      <w:tcPr>
        <w:tcBorders>
          <w:top w:val="nil"/>
          <w:left w:val="nil"/>
          <w:bottom w:val="nil"/>
          <w:right w:val="nil"/>
          <w:insideH w:val="nil"/>
          <w:insideV w:val="nil"/>
        </w:tcBorders>
        <w:shd w:val="clear" w:color="auto" w:fill="5F8C00" w:themeFill="accent6" w:themeFillShade="BF"/>
      </w:tcPr>
    </w:tblStylePr>
  </w:style>
  <w:style w:type="paragraph" w:styleId="DocumentMap">
    <w:name w:val="Document Map"/>
    <w:basedOn w:val="Normal"/>
    <w:link w:val="DocumentMapChar"/>
    <w:uiPriority w:val="99"/>
    <w:semiHidden/>
    <w:unhideWhenUsed/>
    <w:rsid w:val="00572222"/>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572222"/>
    <w:rPr>
      <w:rFonts w:ascii="Segoe UI" w:hAnsi="Segoe UI" w:cs="Segoe UI"/>
      <w:kern w:val="16"/>
      <w:sz w:val="22"/>
      <w:szCs w:val="16"/>
      <w14:ligatures w14:val="standardContextual"/>
      <w14:numForm w14:val="oldStyle"/>
      <w14:numSpacing w14:val="proportional"/>
      <w14:cntxtAlts/>
    </w:rPr>
  </w:style>
  <w:style w:type="paragraph" w:styleId="EmailSignature">
    <w:name w:val="E-mail Signature"/>
    <w:basedOn w:val="Normal"/>
    <w:link w:val="EmailSignatureChar"/>
    <w:uiPriority w:val="99"/>
    <w:semiHidden/>
    <w:unhideWhenUsed/>
    <w:rsid w:val="00572222"/>
    <w:pPr>
      <w:spacing w:after="0" w:line="240" w:lineRule="auto"/>
    </w:pPr>
  </w:style>
  <w:style w:type="character" w:customStyle="1" w:styleId="EmailSignatureChar">
    <w:name w:val="Email Signature Char"/>
    <w:basedOn w:val="DefaultParagraphFont"/>
    <w:link w:val="EmailSignature"/>
    <w:uiPriority w:val="99"/>
    <w:semiHidden/>
    <w:rsid w:val="00572222"/>
    <w:rPr>
      <w:kern w:val="16"/>
      <w:sz w:val="22"/>
      <w14:ligatures w14:val="standardContextual"/>
      <w14:numForm w14:val="oldStyle"/>
      <w14:numSpacing w14:val="proportional"/>
      <w14:cntxtAlts/>
    </w:rPr>
  </w:style>
  <w:style w:type="character" w:styleId="Emphasis">
    <w:name w:val="Emphasis"/>
    <w:basedOn w:val="DefaultParagraphFont"/>
    <w:uiPriority w:val="20"/>
    <w:qFormat/>
    <w:rsid w:val="004929EF"/>
    <w:rPr>
      <w:i/>
      <w:iCs/>
      <w:color w:val="000000" w:themeColor="text1"/>
    </w:rPr>
  </w:style>
  <w:style w:type="character" w:styleId="EndnoteReference">
    <w:name w:val="endnote reference"/>
    <w:basedOn w:val="DefaultParagraphFont"/>
    <w:uiPriority w:val="99"/>
    <w:semiHidden/>
    <w:unhideWhenUsed/>
    <w:rsid w:val="00572222"/>
    <w:rPr>
      <w:sz w:val="22"/>
      <w:vertAlign w:val="superscript"/>
    </w:rPr>
  </w:style>
  <w:style w:type="paragraph" w:styleId="EndnoteText">
    <w:name w:val="endnote text"/>
    <w:basedOn w:val="Normal"/>
    <w:link w:val="EndnoteTextChar"/>
    <w:uiPriority w:val="99"/>
    <w:semiHidden/>
    <w:unhideWhenUsed/>
    <w:rsid w:val="00572222"/>
    <w:pPr>
      <w:spacing w:after="0" w:line="240" w:lineRule="auto"/>
    </w:pPr>
  </w:style>
  <w:style w:type="character" w:customStyle="1" w:styleId="EndnoteTextChar">
    <w:name w:val="Endnote Text Char"/>
    <w:basedOn w:val="DefaultParagraphFont"/>
    <w:link w:val="EndnoteText"/>
    <w:uiPriority w:val="99"/>
    <w:semiHidden/>
    <w:rsid w:val="00572222"/>
    <w:rPr>
      <w:kern w:val="16"/>
      <w:sz w:val="22"/>
      <w14:ligatures w14:val="standardContextual"/>
      <w14:numForm w14:val="oldStyle"/>
      <w14:numSpacing w14:val="proportional"/>
      <w14:cntxtAlts/>
    </w:rPr>
  </w:style>
  <w:style w:type="paragraph" w:styleId="EnvelopeAddress">
    <w:name w:val="envelope address"/>
    <w:basedOn w:val="Normal"/>
    <w:uiPriority w:val="99"/>
    <w:semiHidden/>
    <w:unhideWhenUsed/>
    <w:rsid w:val="00572222"/>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572222"/>
    <w:pPr>
      <w:spacing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sid w:val="000F51EC"/>
    <w:rPr>
      <w:color w:val="7D380A" w:themeColor="accent2" w:themeShade="80"/>
      <w:sz w:val="22"/>
      <w:u w:val="single"/>
    </w:rPr>
  </w:style>
  <w:style w:type="character" w:styleId="FootnoteReference">
    <w:name w:val="footnote reference"/>
    <w:basedOn w:val="DefaultParagraphFont"/>
    <w:uiPriority w:val="99"/>
    <w:semiHidden/>
    <w:unhideWhenUsed/>
    <w:rsid w:val="00572222"/>
    <w:rPr>
      <w:sz w:val="22"/>
      <w:vertAlign w:val="superscript"/>
    </w:rPr>
  </w:style>
  <w:style w:type="paragraph" w:styleId="FootnoteText">
    <w:name w:val="footnote text"/>
    <w:basedOn w:val="Normal"/>
    <w:link w:val="FootnoteTextChar"/>
    <w:semiHidden/>
    <w:unhideWhenUsed/>
    <w:rsid w:val="00572222"/>
    <w:pPr>
      <w:spacing w:after="0" w:line="240" w:lineRule="auto"/>
    </w:pPr>
  </w:style>
  <w:style w:type="character" w:customStyle="1" w:styleId="FootnoteTextChar">
    <w:name w:val="Footnote Text Char"/>
    <w:basedOn w:val="DefaultParagraphFont"/>
    <w:link w:val="FootnoteText"/>
    <w:semiHidden/>
    <w:rsid w:val="00572222"/>
    <w:rPr>
      <w:kern w:val="16"/>
      <w:sz w:val="22"/>
      <w14:ligatures w14:val="standardContextual"/>
      <w14:numForm w14:val="oldStyle"/>
      <w14:numSpacing w14:val="proportional"/>
      <w14:cntxtAlts/>
    </w:rPr>
  </w:style>
  <w:style w:type="table" w:styleId="GridTable1Light">
    <w:name w:val="Grid Table 1 Light"/>
    <w:basedOn w:val="TableNormal"/>
    <w:uiPriority w:val="46"/>
    <w:rsid w:val="0057222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72222"/>
    <w:pPr>
      <w:spacing w:after="0" w:line="240" w:lineRule="auto"/>
    </w:pPr>
    <w:tblPr>
      <w:tblStyleRowBandSize w:val="1"/>
      <w:tblStyleColBandSize w:val="1"/>
      <w:tblBorders>
        <w:top w:val="single" w:sz="4" w:space="0" w:color="A7BBE4" w:themeColor="accent1" w:themeTint="66"/>
        <w:left w:val="single" w:sz="4" w:space="0" w:color="A7BBE4" w:themeColor="accent1" w:themeTint="66"/>
        <w:bottom w:val="single" w:sz="4" w:space="0" w:color="A7BBE4" w:themeColor="accent1" w:themeTint="66"/>
        <w:right w:val="single" w:sz="4" w:space="0" w:color="A7BBE4" w:themeColor="accent1" w:themeTint="66"/>
        <w:insideH w:val="single" w:sz="4" w:space="0" w:color="A7BBE4" w:themeColor="accent1" w:themeTint="66"/>
        <w:insideV w:val="single" w:sz="4" w:space="0" w:color="A7BBE4" w:themeColor="accent1" w:themeTint="66"/>
      </w:tblBorders>
    </w:tblPr>
    <w:tblStylePr w:type="firstRow">
      <w:rPr>
        <w:b/>
        <w:bCs/>
      </w:rPr>
      <w:tblPr/>
      <w:tcPr>
        <w:tcBorders>
          <w:bottom w:val="single" w:sz="12" w:space="0" w:color="7B9AD7" w:themeColor="accent1" w:themeTint="99"/>
        </w:tcBorders>
      </w:tcPr>
    </w:tblStylePr>
    <w:tblStylePr w:type="lastRow">
      <w:rPr>
        <w:b/>
        <w:bCs/>
      </w:rPr>
      <w:tblPr/>
      <w:tcPr>
        <w:tcBorders>
          <w:top w:val="double" w:sz="2" w:space="0" w:color="7B9A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572222"/>
    <w:pPr>
      <w:spacing w:after="0" w:line="240" w:lineRule="auto"/>
    </w:pPr>
    <w:tblPr>
      <w:tblStyleRowBandSize w:val="1"/>
      <w:tblStyleColBandSize w:val="1"/>
      <w:tblBorders>
        <w:top w:val="single" w:sz="4" w:space="0" w:color="F7C7A6" w:themeColor="accent2" w:themeTint="66"/>
        <w:left w:val="single" w:sz="4" w:space="0" w:color="F7C7A6" w:themeColor="accent2" w:themeTint="66"/>
        <w:bottom w:val="single" w:sz="4" w:space="0" w:color="F7C7A6" w:themeColor="accent2" w:themeTint="66"/>
        <w:right w:val="single" w:sz="4" w:space="0" w:color="F7C7A6" w:themeColor="accent2" w:themeTint="66"/>
        <w:insideH w:val="single" w:sz="4" w:space="0" w:color="F7C7A6" w:themeColor="accent2" w:themeTint="66"/>
        <w:insideV w:val="single" w:sz="4" w:space="0" w:color="F7C7A6" w:themeColor="accent2" w:themeTint="66"/>
      </w:tblBorders>
    </w:tblPr>
    <w:tblStylePr w:type="firstRow">
      <w:rPr>
        <w:b/>
        <w:bCs/>
      </w:rPr>
      <w:tblPr/>
      <w:tcPr>
        <w:tcBorders>
          <w:bottom w:val="single" w:sz="12" w:space="0" w:color="F4AB7A" w:themeColor="accent2" w:themeTint="99"/>
        </w:tcBorders>
      </w:tcPr>
    </w:tblStylePr>
    <w:tblStylePr w:type="lastRow">
      <w:rPr>
        <w:b/>
        <w:bCs/>
      </w:rPr>
      <w:tblPr/>
      <w:tcPr>
        <w:tcBorders>
          <w:top w:val="double" w:sz="2" w:space="0" w:color="F4AB7A"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572222"/>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572222"/>
    <w:pPr>
      <w:spacing w:after="0" w:line="240" w:lineRule="auto"/>
    </w:pPr>
    <w:tblPr>
      <w:tblStyleRowBandSize w:val="1"/>
      <w:tblStyleColBandSize w:val="1"/>
      <w:tblBorders>
        <w:top w:val="single" w:sz="4" w:space="0" w:color="F7C7A6" w:themeColor="accent4" w:themeTint="66"/>
        <w:left w:val="single" w:sz="4" w:space="0" w:color="F7C7A6" w:themeColor="accent4" w:themeTint="66"/>
        <w:bottom w:val="single" w:sz="4" w:space="0" w:color="F7C7A6" w:themeColor="accent4" w:themeTint="66"/>
        <w:right w:val="single" w:sz="4" w:space="0" w:color="F7C7A6" w:themeColor="accent4" w:themeTint="66"/>
        <w:insideH w:val="single" w:sz="4" w:space="0" w:color="F7C7A6" w:themeColor="accent4" w:themeTint="66"/>
        <w:insideV w:val="single" w:sz="4" w:space="0" w:color="F7C7A6" w:themeColor="accent4" w:themeTint="66"/>
      </w:tblBorders>
    </w:tblPr>
    <w:tblStylePr w:type="firstRow">
      <w:rPr>
        <w:b/>
        <w:bCs/>
      </w:rPr>
      <w:tblPr/>
      <w:tcPr>
        <w:tcBorders>
          <w:bottom w:val="single" w:sz="12" w:space="0" w:color="F4AB7A" w:themeColor="accent4" w:themeTint="99"/>
        </w:tcBorders>
      </w:tcPr>
    </w:tblStylePr>
    <w:tblStylePr w:type="lastRow">
      <w:rPr>
        <w:b/>
        <w:bCs/>
      </w:rPr>
      <w:tblPr/>
      <w:tcPr>
        <w:tcBorders>
          <w:top w:val="double" w:sz="2" w:space="0" w:color="F4AB7A"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72222"/>
    <w:pPr>
      <w:spacing w:after="0" w:line="240" w:lineRule="auto"/>
    </w:pPr>
    <w:tblPr>
      <w:tblStyleRowBandSize w:val="1"/>
      <w:tblStyleColBandSize w:val="1"/>
      <w:tblBorders>
        <w:top w:val="single" w:sz="4" w:space="0" w:color="A7BBE4" w:themeColor="accent5" w:themeTint="66"/>
        <w:left w:val="single" w:sz="4" w:space="0" w:color="A7BBE4" w:themeColor="accent5" w:themeTint="66"/>
        <w:bottom w:val="single" w:sz="4" w:space="0" w:color="A7BBE4" w:themeColor="accent5" w:themeTint="66"/>
        <w:right w:val="single" w:sz="4" w:space="0" w:color="A7BBE4" w:themeColor="accent5" w:themeTint="66"/>
        <w:insideH w:val="single" w:sz="4" w:space="0" w:color="A7BBE4" w:themeColor="accent5" w:themeTint="66"/>
        <w:insideV w:val="single" w:sz="4" w:space="0" w:color="A7BBE4" w:themeColor="accent5" w:themeTint="66"/>
      </w:tblBorders>
    </w:tblPr>
    <w:tblStylePr w:type="firstRow">
      <w:rPr>
        <w:b/>
        <w:bCs/>
      </w:rPr>
      <w:tblPr/>
      <w:tcPr>
        <w:tcBorders>
          <w:bottom w:val="single" w:sz="12" w:space="0" w:color="7B9AD7" w:themeColor="accent5" w:themeTint="99"/>
        </w:tcBorders>
      </w:tcPr>
    </w:tblStylePr>
    <w:tblStylePr w:type="lastRow">
      <w:rPr>
        <w:b/>
        <w:bCs/>
      </w:rPr>
      <w:tblPr/>
      <w:tcPr>
        <w:tcBorders>
          <w:top w:val="double" w:sz="2" w:space="0" w:color="7B9AD7"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572222"/>
    <w:pPr>
      <w:spacing w:after="0" w:line="240" w:lineRule="auto"/>
    </w:pPr>
    <w:tblPr>
      <w:tblStyleRowBandSize w:val="1"/>
      <w:tblStyleColBandSize w:val="1"/>
      <w:tblBorders>
        <w:top w:val="single" w:sz="4" w:space="0" w:color="D5FF7E" w:themeColor="accent6" w:themeTint="66"/>
        <w:left w:val="single" w:sz="4" w:space="0" w:color="D5FF7E" w:themeColor="accent6" w:themeTint="66"/>
        <w:bottom w:val="single" w:sz="4" w:space="0" w:color="D5FF7E" w:themeColor="accent6" w:themeTint="66"/>
        <w:right w:val="single" w:sz="4" w:space="0" w:color="D5FF7E" w:themeColor="accent6" w:themeTint="66"/>
        <w:insideH w:val="single" w:sz="4" w:space="0" w:color="D5FF7E" w:themeColor="accent6" w:themeTint="66"/>
        <w:insideV w:val="single" w:sz="4" w:space="0" w:color="D5FF7E" w:themeColor="accent6" w:themeTint="66"/>
      </w:tblBorders>
    </w:tblPr>
    <w:tblStylePr w:type="firstRow">
      <w:rPr>
        <w:b/>
        <w:bCs/>
      </w:rPr>
      <w:tblPr/>
      <w:tcPr>
        <w:tcBorders>
          <w:bottom w:val="single" w:sz="12" w:space="0" w:color="C0FF3D" w:themeColor="accent6" w:themeTint="99"/>
        </w:tcBorders>
      </w:tcPr>
    </w:tblStylePr>
    <w:tblStylePr w:type="lastRow">
      <w:rPr>
        <w:b/>
        <w:bCs/>
      </w:rPr>
      <w:tblPr/>
      <w:tcPr>
        <w:tcBorders>
          <w:top w:val="double" w:sz="2" w:space="0" w:color="C0FF3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572222"/>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572222"/>
    <w:pPr>
      <w:spacing w:after="0" w:line="240" w:lineRule="auto"/>
    </w:pPr>
    <w:tblPr>
      <w:tblStyleRowBandSize w:val="1"/>
      <w:tblStyleColBandSize w:val="1"/>
      <w:tblBorders>
        <w:top w:val="single" w:sz="2" w:space="0" w:color="7B9AD7" w:themeColor="accent1" w:themeTint="99"/>
        <w:bottom w:val="single" w:sz="2" w:space="0" w:color="7B9AD7" w:themeColor="accent1" w:themeTint="99"/>
        <w:insideH w:val="single" w:sz="2" w:space="0" w:color="7B9AD7" w:themeColor="accent1" w:themeTint="99"/>
        <w:insideV w:val="single" w:sz="2" w:space="0" w:color="7B9AD7" w:themeColor="accent1" w:themeTint="99"/>
      </w:tblBorders>
    </w:tblPr>
    <w:tblStylePr w:type="firstRow">
      <w:rPr>
        <w:b/>
        <w:bCs/>
      </w:rPr>
      <w:tblPr/>
      <w:tcPr>
        <w:tcBorders>
          <w:top w:val="nil"/>
          <w:bottom w:val="single" w:sz="12" w:space="0" w:color="7B9AD7" w:themeColor="accent1" w:themeTint="99"/>
          <w:insideH w:val="nil"/>
          <w:insideV w:val="nil"/>
        </w:tcBorders>
        <w:shd w:val="clear" w:color="auto" w:fill="FFFFFF" w:themeFill="background1"/>
      </w:tcPr>
    </w:tblStylePr>
    <w:tblStylePr w:type="lastRow">
      <w:rPr>
        <w:b/>
        <w:bCs/>
      </w:rPr>
      <w:tblPr/>
      <w:tcPr>
        <w:tcBorders>
          <w:top w:val="double" w:sz="2" w:space="0" w:color="7B9A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GridTable2-Accent2">
    <w:name w:val="Grid Table 2 Accent 2"/>
    <w:basedOn w:val="TableNormal"/>
    <w:uiPriority w:val="47"/>
    <w:rsid w:val="00572222"/>
    <w:pPr>
      <w:spacing w:after="0" w:line="240" w:lineRule="auto"/>
    </w:pPr>
    <w:tblPr>
      <w:tblStyleRowBandSize w:val="1"/>
      <w:tblStyleColBandSize w:val="1"/>
      <w:tblBorders>
        <w:top w:val="single" w:sz="2" w:space="0" w:color="F4AB7A" w:themeColor="accent2" w:themeTint="99"/>
        <w:bottom w:val="single" w:sz="2" w:space="0" w:color="F4AB7A" w:themeColor="accent2" w:themeTint="99"/>
        <w:insideH w:val="single" w:sz="2" w:space="0" w:color="F4AB7A" w:themeColor="accent2" w:themeTint="99"/>
        <w:insideV w:val="single" w:sz="2" w:space="0" w:color="F4AB7A" w:themeColor="accent2" w:themeTint="99"/>
      </w:tblBorders>
    </w:tblPr>
    <w:tblStylePr w:type="firstRow">
      <w:rPr>
        <w:b/>
        <w:bCs/>
      </w:rPr>
      <w:tblPr/>
      <w:tcPr>
        <w:tcBorders>
          <w:top w:val="nil"/>
          <w:bottom w:val="single" w:sz="12" w:space="0" w:color="F4AB7A" w:themeColor="accent2" w:themeTint="99"/>
          <w:insideH w:val="nil"/>
          <w:insideV w:val="nil"/>
        </w:tcBorders>
        <w:shd w:val="clear" w:color="auto" w:fill="FFFFFF" w:themeFill="background1"/>
      </w:tcPr>
    </w:tblStylePr>
    <w:tblStylePr w:type="lastRow">
      <w:rPr>
        <w:b/>
        <w:bCs/>
      </w:rPr>
      <w:tblPr/>
      <w:tcPr>
        <w:tcBorders>
          <w:top w:val="double" w:sz="2" w:space="0" w:color="F4AB7A"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GridTable2-Accent3">
    <w:name w:val="Grid Table 2 Accent 3"/>
    <w:basedOn w:val="TableNormal"/>
    <w:uiPriority w:val="47"/>
    <w:rsid w:val="00572222"/>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572222"/>
    <w:pPr>
      <w:spacing w:after="0" w:line="240" w:lineRule="auto"/>
    </w:pPr>
    <w:tblPr>
      <w:tblStyleRowBandSize w:val="1"/>
      <w:tblStyleColBandSize w:val="1"/>
      <w:tblBorders>
        <w:top w:val="single" w:sz="2" w:space="0" w:color="F4AB7A" w:themeColor="accent4" w:themeTint="99"/>
        <w:bottom w:val="single" w:sz="2" w:space="0" w:color="F4AB7A" w:themeColor="accent4" w:themeTint="99"/>
        <w:insideH w:val="single" w:sz="2" w:space="0" w:color="F4AB7A" w:themeColor="accent4" w:themeTint="99"/>
        <w:insideV w:val="single" w:sz="2" w:space="0" w:color="F4AB7A" w:themeColor="accent4" w:themeTint="99"/>
      </w:tblBorders>
    </w:tblPr>
    <w:tblStylePr w:type="firstRow">
      <w:rPr>
        <w:b/>
        <w:bCs/>
      </w:rPr>
      <w:tblPr/>
      <w:tcPr>
        <w:tcBorders>
          <w:top w:val="nil"/>
          <w:bottom w:val="single" w:sz="12" w:space="0" w:color="F4AB7A" w:themeColor="accent4" w:themeTint="99"/>
          <w:insideH w:val="nil"/>
          <w:insideV w:val="nil"/>
        </w:tcBorders>
        <w:shd w:val="clear" w:color="auto" w:fill="FFFFFF" w:themeFill="background1"/>
      </w:tcPr>
    </w:tblStylePr>
    <w:tblStylePr w:type="lastRow">
      <w:rPr>
        <w:b/>
        <w:bCs/>
      </w:rPr>
      <w:tblPr/>
      <w:tcPr>
        <w:tcBorders>
          <w:top w:val="double" w:sz="2" w:space="0" w:color="F4AB7A"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GridTable2-Accent5">
    <w:name w:val="Grid Table 2 Accent 5"/>
    <w:basedOn w:val="TableNormal"/>
    <w:uiPriority w:val="47"/>
    <w:rsid w:val="00572222"/>
    <w:pPr>
      <w:spacing w:after="0" w:line="240" w:lineRule="auto"/>
    </w:pPr>
    <w:tblPr>
      <w:tblStyleRowBandSize w:val="1"/>
      <w:tblStyleColBandSize w:val="1"/>
      <w:tblBorders>
        <w:top w:val="single" w:sz="2" w:space="0" w:color="7B9AD7" w:themeColor="accent5" w:themeTint="99"/>
        <w:bottom w:val="single" w:sz="2" w:space="0" w:color="7B9AD7" w:themeColor="accent5" w:themeTint="99"/>
        <w:insideH w:val="single" w:sz="2" w:space="0" w:color="7B9AD7" w:themeColor="accent5" w:themeTint="99"/>
        <w:insideV w:val="single" w:sz="2" w:space="0" w:color="7B9AD7" w:themeColor="accent5" w:themeTint="99"/>
      </w:tblBorders>
    </w:tblPr>
    <w:tblStylePr w:type="firstRow">
      <w:rPr>
        <w:b/>
        <w:bCs/>
      </w:rPr>
      <w:tblPr/>
      <w:tcPr>
        <w:tcBorders>
          <w:top w:val="nil"/>
          <w:bottom w:val="single" w:sz="12" w:space="0" w:color="7B9AD7" w:themeColor="accent5" w:themeTint="99"/>
          <w:insideH w:val="nil"/>
          <w:insideV w:val="nil"/>
        </w:tcBorders>
        <w:shd w:val="clear" w:color="auto" w:fill="FFFFFF" w:themeFill="background1"/>
      </w:tcPr>
    </w:tblStylePr>
    <w:tblStylePr w:type="lastRow">
      <w:rPr>
        <w:b/>
        <w:bCs/>
      </w:rPr>
      <w:tblPr/>
      <w:tcPr>
        <w:tcBorders>
          <w:top w:val="double" w:sz="2" w:space="0" w:color="7B9AD7"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GridTable2-Accent6">
    <w:name w:val="Grid Table 2 Accent 6"/>
    <w:basedOn w:val="TableNormal"/>
    <w:uiPriority w:val="47"/>
    <w:rsid w:val="00572222"/>
    <w:pPr>
      <w:spacing w:after="0" w:line="240" w:lineRule="auto"/>
    </w:pPr>
    <w:tblPr>
      <w:tblStyleRowBandSize w:val="1"/>
      <w:tblStyleColBandSize w:val="1"/>
      <w:tblBorders>
        <w:top w:val="single" w:sz="2" w:space="0" w:color="C0FF3D" w:themeColor="accent6" w:themeTint="99"/>
        <w:bottom w:val="single" w:sz="2" w:space="0" w:color="C0FF3D" w:themeColor="accent6" w:themeTint="99"/>
        <w:insideH w:val="single" w:sz="2" w:space="0" w:color="C0FF3D" w:themeColor="accent6" w:themeTint="99"/>
        <w:insideV w:val="single" w:sz="2" w:space="0" w:color="C0FF3D" w:themeColor="accent6" w:themeTint="99"/>
      </w:tblBorders>
    </w:tblPr>
    <w:tblStylePr w:type="firstRow">
      <w:rPr>
        <w:b/>
        <w:bCs/>
      </w:rPr>
      <w:tblPr/>
      <w:tcPr>
        <w:tcBorders>
          <w:top w:val="nil"/>
          <w:bottom w:val="single" w:sz="12" w:space="0" w:color="C0FF3D" w:themeColor="accent6" w:themeTint="99"/>
          <w:insideH w:val="nil"/>
          <w:insideV w:val="nil"/>
        </w:tcBorders>
        <w:shd w:val="clear" w:color="auto" w:fill="FFFFFF" w:themeFill="background1"/>
      </w:tcPr>
    </w:tblStylePr>
    <w:tblStylePr w:type="lastRow">
      <w:rPr>
        <w:b/>
        <w:bCs/>
      </w:rPr>
      <w:tblPr/>
      <w:tcPr>
        <w:tcBorders>
          <w:top w:val="double" w:sz="2" w:space="0" w:color="C0FF3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GridTable3">
    <w:name w:val="Grid Table 3"/>
    <w:basedOn w:val="TableNormal"/>
    <w:uiPriority w:val="48"/>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572222"/>
    <w:pPr>
      <w:spacing w:after="0" w:line="240" w:lineRule="auto"/>
    </w:pPr>
    <w:tblPr>
      <w:tblStyleRowBandSize w:val="1"/>
      <w:tblStyleColBandSize w:val="1"/>
      <w:tblBorders>
        <w:top w:val="single" w:sz="4" w:space="0" w:color="7B9AD7" w:themeColor="accent1" w:themeTint="99"/>
        <w:left w:val="single" w:sz="4" w:space="0" w:color="7B9AD7" w:themeColor="accent1" w:themeTint="99"/>
        <w:bottom w:val="single" w:sz="4" w:space="0" w:color="7B9AD7" w:themeColor="accent1" w:themeTint="99"/>
        <w:right w:val="single" w:sz="4" w:space="0" w:color="7B9AD7" w:themeColor="accent1" w:themeTint="99"/>
        <w:insideH w:val="single" w:sz="4" w:space="0" w:color="7B9AD7" w:themeColor="accent1" w:themeTint="99"/>
        <w:insideV w:val="single" w:sz="4" w:space="0" w:color="7B9A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DF2" w:themeFill="accent1" w:themeFillTint="33"/>
      </w:tcPr>
    </w:tblStylePr>
    <w:tblStylePr w:type="band1Horz">
      <w:tblPr/>
      <w:tcPr>
        <w:shd w:val="clear" w:color="auto" w:fill="D3DDF2" w:themeFill="accent1" w:themeFillTint="33"/>
      </w:tcPr>
    </w:tblStylePr>
    <w:tblStylePr w:type="neCell">
      <w:tblPr/>
      <w:tcPr>
        <w:tcBorders>
          <w:bottom w:val="single" w:sz="4" w:space="0" w:color="7B9AD7" w:themeColor="accent1" w:themeTint="99"/>
        </w:tcBorders>
      </w:tcPr>
    </w:tblStylePr>
    <w:tblStylePr w:type="nwCell">
      <w:tblPr/>
      <w:tcPr>
        <w:tcBorders>
          <w:bottom w:val="single" w:sz="4" w:space="0" w:color="7B9AD7" w:themeColor="accent1" w:themeTint="99"/>
        </w:tcBorders>
      </w:tcPr>
    </w:tblStylePr>
    <w:tblStylePr w:type="seCell">
      <w:tblPr/>
      <w:tcPr>
        <w:tcBorders>
          <w:top w:val="single" w:sz="4" w:space="0" w:color="7B9AD7" w:themeColor="accent1" w:themeTint="99"/>
        </w:tcBorders>
      </w:tcPr>
    </w:tblStylePr>
    <w:tblStylePr w:type="swCell">
      <w:tblPr/>
      <w:tcPr>
        <w:tcBorders>
          <w:top w:val="single" w:sz="4" w:space="0" w:color="7B9AD7" w:themeColor="accent1" w:themeTint="99"/>
        </w:tcBorders>
      </w:tcPr>
    </w:tblStylePr>
  </w:style>
  <w:style w:type="table" w:styleId="GridTable3-Accent2">
    <w:name w:val="Grid Table 3 Accent 2"/>
    <w:basedOn w:val="TableNormal"/>
    <w:uiPriority w:val="48"/>
    <w:rsid w:val="00572222"/>
    <w:pPr>
      <w:spacing w:after="0" w:line="240" w:lineRule="auto"/>
    </w:pPr>
    <w:tblPr>
      <w:tblStyleRowBandSize w:val="1"/>
      <w:tblStyleColBandSize w:val="1"/>
      <w:tblBorders>
        <w:top w:val="single" w:sz="4" w:space="0" w:color="F4AB7A" w:themeColor="accent2" w:themeTint="99"/>
        <w:left w:val="single" w:sz="4" w:space="0" w:color="F4AB7A" w:themeColor="accent2" w:themeTint="99"/>
        <w:bottom w:val="single" w:sz="4" w:space="0" w:color="F4AB7A" w:themeColor="accent2" w:themeTint="99"/>
        <w:right w:val="single" w:sz="4" w:space="0" w:color="F4AB7A" w:themeColor="accent2" w:themeTint="99"/>
        <w:insideH w:val="single" w:sz="4" w:space="0" w:color="F4AB7A" w:themeColor="accent2" w:themeTint="99"/>
        <w:insideV w:val="single" w:sz="4" w:space="0" w:color="F4AB7A"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3D2" w:themeFill="accent2" w:themeFillTint="33"/>
      </w:tcPr>
    </w:tblStylePr>
    <w:tblStylePr w:type="band1Horz">
      <w:tblPr/>
      <w:tcPr>
        <w:shd w:val="clear" w:color="auto" w:fill="FBE3D2" w:themeFill="accent2" w:themeFillTint="33"/>
      </w:tcPr>
    </w:tblStylePr>
    <w:tblStylePr w:type="neCell">
      <w:tblPr/>
      <w:tcPr>
        <w:tcBorders>
          <w:bottom w:val="single" w:sz="4" w:space="0" w:color="F4AB7A" w:themeColor="accent2" w:themeTint="99"/>
        </w:tcBorders>
      </w:tcPr>
    </w:tblStylePr>
    <w:tblStylePr w:type="nwCell">
      <w:tblPr/>
      <w:tcPr>
        <w:tcBorders>
          <w:bottom w:val="single" w:sz="4" w:space="0" w:color="F4AB7A" w:themeColor="accent2" w:themeTint="99"/>
        </w:tcBorders>
      </w:tcPr>
    </w:tblStylePr>
    <w:tblStylePr w:type="seCell">
      <w:tblPr/>
      <w:tcPr>
        <w:tcBorders>
          <w:top w:val="single" w:sz="4" w:space="0" w:color="F4AB7A" w:themeColor="accent2" w:themeTint="99"/>
        </w:tcBorders>
      </w:tcPr>
    </w:tblStylePr>
    <w:tblStylePr w:type="swCell">
      <w:tblPr/>
      <w:tcPr>
        <w:tcBorders>
          <w:top w:val="single" w:sz="4" w:space="0" w:color="F4AB7A" w:themeColor="accent2" w:themeTint="99"/>
        </w:tcBorders>
      </w:tcPr>
    </w:tblStylePr>
  </w:style>
  <w:style w:type="table" w:styleId="GridTable3-Accent3">
    <w:name w:val="Grid Table 3 Accent 3"/>
    <w:basedOn w:val="TableNormal"/>
    <w:uiPriority w:val="48"/>
    <w:rsid w:val="00572222"/>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572222"/>
    <w:pPr>
      <w:spacing w:after="0" w:line="240" w:lineRule="auto"/>
    </w:pPr>
    <w:tblPr>
      <w:tblStyleRowBandSize w:val="1"/>
      <w:tblStyleColBandSize w:val="1"/>
      <w:tblBorders>
        <w:top w:val="single" w:sz="4" w:space="0" w:color="F4AB7A" w:themeColor="accent4" w:themeTint="99"/>
        <w:left w:val="single" w:sz="4" w:space="0" w:color="F4AB7A" w:themeColor="accent4" w:themeTint="99"/>
        <w:bottom w:val="single" w:sz="4" w:space="0" w:color="F4AB7A" w:themeColor="accent4" w:themeTint="99"/>
        <w:right w:val="single" w:sz="4" w:space="0" w:color="F4AB7A" w:themeColor="accent4" w:themeTint="99"/>
        <w:insideH w:val="single" w:sz="4" w:space="0" w:color="F4AB7A" w:themeColor="accent4" w:themeTint="99"/>
        <w:insideV w:val="single" w:sz="4" w:space="0" w:color="F4AB7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3D2" w:themeFill="accent4" w:themeFillTint="33"/>
      </w:tcPr>
    </w:tblStylePr>
    <w:tblStylePr w:type="band1Horz">
      <w:tblPr/>
      <w:tcPr>
        <w:shd w:val="clear" w:color="auto" w:fill="FBE3D2" w:themeFill="accent4" w:themeFillTint="33"/>
      </w:tcPr>
    </w:tblStylePr>
    <w:tblStylePr w:type="neCell">
      <w:tblPr/>
      <w:tcPr>
        <w:tcBorders>
          <w:bottom w:val="single" w:sz="4" w:space="0" w:color="F4AB7A" w:themeColor="accent4" w:themeTint="99"/>
        </w:tcBorders>
      </w:tcPr>
    </w:tblStylePr>
    <w:tblStylePr w:type="nwCell">
      <w:tblPr/>
      <w:tcPr>
        <w:tcBorders>
          <w:bottom w:val="single" w:sz="4" w:space="0" w:color="F4AB7A" w:themeColor="accent4" w:themeTint="99"/>
        </w:tcBorders>
      </w:tcPr>
    </w:tblStylePr>
    <w:tblStylePr w:type="seCell">
      <w:tblPr/>
      <w:tcPr>
        <w:tcBorders>
          <w:top w:val="single" w:sz="4" w:space="0" w:color="F4AB7A" w:themeColor="accent4" w:themeTint="99"/>
        </w:tcBorders>
      </w:tcPr>
    </w:tblStylePr>
    <w:tblStylePr w:type="swCell">
      <w:tblPr/>
      <w:tcPr>
        <w:tcBorders>
          <w:top w:val="single" w:sz="4" w:space="0" w:color="F4AB7A" w:themeColor="accent4" w:themeTint="99"/>
        </w:tcBorders>
      </w:tcPr>
    </w:tblStylePr>
  </w:style>
  <w:style w:type="table" w:styleId="GridTable3-Accent5">
    <w:name w:val="Grid Table 3 Accent 5"/>
    <w:basedOn w:val="TableNormal"/>
    <w:uiPriority w:val="48"/>
    <w:rsid w:val="00572222"/>
    <w:pPr>
      <w:spacing w:after="0" w:line="240" w:lineRule="auto"/>
    </w:pPr>
    <w:tblPr>
      <w:tblStyleRowBandSize w:val="1"/>
      <w:tblStyleColBandSize w:val="1"/>
      <w:tblBorders>
        <w:top w:val="single" w:sz="4" w:space="0" w:color="7B9AD7" w:themeColor="accent5" w:themeTint="99"/>
        <w:left w:val="single" w:sz="4" w:space="0" w:color="7B9AD7" w:themeColor="accent5" w:themeTint="99"/>
        <w:bottom w:val="single" w:sz="4" w:space="0" w:color="7B9AD7" w:themeColor="accent5" w:themeTint="99"/>
        <w:right w:val="single" w:sz="4" w:space="0" w:color="7B9AD7" w:themeColor="accent5" w:themeTint="99"/>
        <w:insideH w:val="single" w:sz="4" w:space="0" w:color="7B9AD7" w:themeColor="accent5" w:themeTint="99"/>
        <w:insideV w:val="single" w:sz="4" w:space="0" w:color="7B9AD7"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DF2" w:themeFill="accent5" w:themeFillTint="33"/>
      </w:tcPr>
    </w:tblStylePr>
    <w:tblStylePr w:type="band1Horz">
      <w:tblPr/>
      <w:tcPr>
        <w:shd w:val="clear" w:color="auto" w:fill="D3DDF2" w:themeFill="accent5" w:themeFillTint="33"/>
      </w:tcPr>
    </w:tblStylePr>
    <w:tblStylePr w:type="neCell">
      <w:tblPr/>
      <w:tcPr>
        <w:tcBorders>
          <w:bottom w:val="single" w:sz="4" w:space="0" w:color="7B9AD7" w:themeColor="accent5" w:themeTint="99"/>
        </w:tcBorders>
      </w:tcPr>
    </w:tblStylePr>
    <w:tblStylePr w:type="nwCell">
      <w:tblPr/>
      <w:tcPr>
        <w:tcBorders>
          <w:bottom w:val="single" w:sz="4" w:space="0" w:color="7B9AD7" w:themeColor="accent5" w:themeTint="99"/>
        </w:tcBorders>
      </w:tcPr>
    </w:tblStylePr>
    <w:tblStylePr w:type="seCell">
      <w:tblPr/>
      <w:tcPr>
        <w:tcBorders>
          <w:top w:val="single" w:sz="4" w:space="0" w:color="7B9AD7" w:themeColor="accent5" w:themeTint="99"/>
        </w:tcBorders>
      </w:tcPr>
    </w:tblStylePr>
    <w:tblStylePr w:type="swCell">
      <w:tblPr/>
      <w:tcPr>
        <w:tcBorders>
          <w:top w:val="single" w:sz="4" w:space="0" w:color="7B9AD7" w:themeColor="accent5" w:themeTint="99"/>
        </w:tcBorders>
      </w:tcPr>
    </w:tblStylePr>
  </w:style>
  <w:style w:type="table" w:styleId="GridTable3-Accent6">
    <w:name w:val="Grid Table 3 Accent 6"/>
    <w:basedOn w:val="TableNormal"/>
    <w:uiPriority w:val="48"/>
    <w:rsid w:val="00572222"/>
    <w:pPr>
      <w:spacing w:after="0" w:line="240" w:lineRule="auto"/>
    </w:pPr>
    <w:tblPr>
      <w:tblStyleRowBandSize w:val="1"/>
      <w:tblStyleColBandSize w:val="1"/>
      <w:tblBorders>
        <w:top w:val="single" w:sz="4" w:space="0" w:color="C0FF3D" w:themeColor="accent6" w:themeTint="99"/>
        <w:left w:val="single" w:sz="4" w:space="0" w:color="C0FF3D" w:themeColor="accent6" w:themeTint="99"/>
        <w:bottom w:val="single" w:sz="4" w:space="0" w:color="C0FF3D" w:themeColor="accent6" w:themeTint="99"/>
        <w:right w:val="single" w:sz="4" w:space="0" w:color="C0FF3D" w:themeColor="accent6" w:themeTint="99"/>
        <w:insideH w:val="single" w:sz="4" w:space="0" w:color="C0FF3D" w:themeColor="accent6" w:themeTint="99"/>
        <w:insideV w:val="single" w:sz="4" w:space="0" w:color="C0FF3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FBE" w:themeFill="accent6" w:themeFillTint="33"/>
      </w:tcPr>
    </w:tblStylePr>
    <w:tblStylePr w:type="band1Horz">
      <w:tblPr/>
      <w:tcPr>
        <w:shd w:val="clear" w:color="auto" w:fill="EAFFBE" w:themeFill="accent6" w:themeFillTint="33"/>
      </w:tcPr>
    </w:tblStylePr>
    <w:tblStylePr w:type="neCell">
      <w:tblPr/>
      <w:tcPr>
        <w:tcBorders>
          <w:bottom w:val="single" w:sz="4" w:space="0" w:color="C0FF3D" w:themeColor="accent6" w:themeTint="99"/>
        </w:tcBorders>
      </w:tcPr>
    </w:tblStylePr>
    <w:tblStylePr w:type="nwCell">
      <w:tblPr/>
      <w:tcPr>
        <w:tcBorders>
          <w:bottom w:val="single" w:sz="4" w:space="0" w:color="C0FF3D" w:themeColor="accent6" w:themeTint="99"/>
        </w:tcBorders>
      </w:tcPr>
    </w:tblStylePr>
    <w:tblStylePr w:type="seCell">
      <w:tblPr/>
      <w:tcPr>
        <w:tcBorders>
          <w:top w:val="single" w:sz="4" w:space="0" w:color="C0FF3D" w:themeColor="accent6" w:themeTint="99"/>
        </w:tcBorders>
      </w:tcPr>
    </w:tblStylePr>
    <w:tblStylePr w:type="swCell">
      <w:tblPr/>
      <w:tcPr>
        <w:tcBorders>
          <w:top w:val="single" w:sz="4" w:space="0" w:color="C0FF3D" w:themeColor="accent6" w:themeTint="99"/>
        </w:tcBorders>
      </w:tcPr>
    </w:tblStylePr>
  </w:style>
  <w:style w:type="table" w:styleId="GridTable4">
    <w:name w:val="Grid Table 4"/>
    <w:basedOn w:val="TableNormal"/>
    <w:uiPriority w:val="49"/>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572222"/>
    <w:pPr>
      <w:spacing w:after="0" w:line="240" w:lineRule="auto"/>
    </w:pPr>
    <w:tblPr>
      <w:tblStyleRowBandSize w:val="1"/>
      <w:tblStyleColBandSize w:val="1"/>
      <w:tblBorders>
        <w:top w:val="single" w:sz="4" w:space="0" w:color="7B9AD7" w:themeColor="accent1" w:themeTint="99"/>
        <w:left w:val="single" w:sz="4" w:space="0" w:color="7B9AD7" w:themeColor="accent1" w:themeTint="99"/>
        <w:bottom w:val="single" w:sz="4" w:space="0" w:color="7B9AD7" w:themeColor="accent1" w:themeTint="99"/>
        <w:right w:val="single" w:sz="4" w:space="0" w:color="7B9AD7" w:themeColor="accent1" w:themeTint="99"/>
        <w:insideH w:val="single" w:sz="4" w:space="0" w:color="7B9AD7" w:themeColor="accent1" w:themeTint="99"/>
        <w:insideV w:val="single" w:sz="4" w:space="0" w:color="7B9AD7" w:themeColor="accent1" w:themeTint="99"/>
      </w:tblBorders>
    </w:tblPr>
    <w:tblStylePr w:type="firstRow">
      <w:rPr>
        <w:b/>
        <w:bCs/>
        <w:color w:val="FFFFFF" w:themeColor="background1"/>
      </w:rPr>
      <w:tblPr/>
      <w:tcPr>
        <w:tcBorders>
          <w:top w:val="single" w:sz="4" w:space="0" w:color="345DAE" w:themeColor="accent1"/>
          <w:left w:val="single" w:sz="4" w:space="0" w:color="345DAE" w:themeColor="accent1"/>
          <w:bottom w:val="single" w:sz="4" w:space="0" w:color="345DAE" w:themeColor="accent1"/>
          <w:right w:val="single" w:sz="4" w:space="0" w:color="345DAE" w:themeColor="accent1"/>
          <w:insideH w:val="nil"/>
          <w:insideV w:val="nil"/>
        </w:tcBorders>
        <w:shd w:val="clear" w:color="auto" w:fill="345DAE" w:themeFill="accent1"/>
      </w:tcPr>
    </w:tblStylePr>
    <w:tblStylePr w:type="lastRow">
      <w:rPr>
        <w:b/>
        <w:bCs/>
      </w:rPr>
      <w:tblPr/>
      <w:tcPr>
        <w:tcBorders>
          <w:top w:val="double" w:sz="4" w:space="0" w:color="345DAE" w:themeColor="accent1"/>
        </w:tcBorders>
      </w:tc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GridTable4-Accent2">
    <w:name w:val="Grid Table 4 Accent 2"/>
    <w:basedOn w:val="TableNormal"/>
    <w:uiPriority w:val="49"/>
    <w:rsid w:val="00572222"/>
    <w:pPr>
      <w:spacing w:after="0" w:line="240" w:lineRule="auto"/>
    </w:pPr>
    <w:tblPr>
      <w:tblStyleRowBandSize w:val="1"/>
      <w:tblStyleColBandSize w:val="1"/>
      <w:tblBorders>
        <w:top w:val="single" w:sz="4" w:space="0" w:color="F4AB7A" w:themeColor="accent2" w:themeTint="99"/>
        <w:left w:val="single" w:sz="4" w:space="0" w:color="F4AB7A" w:themeColor="accent2" w:themeTint="99"/>
        <w:bottom w:val="single" w:sz="4" w:space="0" w:color="F4AB7A" w:themeColor="accent2" w:themeTint="99"/>
        <w:right w:val="single" w:sz="4" w:space="0" w:color="F4AB7A" w:themeColor="accent2" w:themeTint="99"/>
        <w:insideH w:val="single" w:sz="4" w:space="0" w:color="F4AB7A" w:themeColor="accent2" w:themeTint="99"/>
        <w:insideV w:val="single" w:sz="4" w:space="0" w:color="F4AB7A" w:themeColor="accent2" w:themeTint="99"/>
      </w:tblBorders>
    </w:tblPr>
    <w:tblStylePr w:type="firstRow">
      <w:rPr>
        <w:b/>
        <w:bCs/>
        <w:color w:val="FFFFFF" w:themeColor="background1"/>
      </w:rPr>
      <w:tblPr/>
      <w:tcPr>
        <w:tcBorders>
          <w:top w:val="single" w:sz="4" w:space="0" w:color="ED7422" w:themeColor="accent2"/>
          <w:left w:val="single" w:sz="4" w:space="0" w:color="ED7422" w:themeColor="accent2"/>
          <w:bottom w:val="single" w:sz="4" w:space="0" w:color="ED7422" w:themeColor="accent2"/>
          <w:right w:val="single" w:sz="4" w:space="0" w:color="ED7422" w:themeColor="accent2"/>
          <w:insideH w:val="nil"/>
          <w:insideV w:val="nil"/>
        </w:tcBorders>
        <w:shd w:val="clear" w:color="auto" w:fill="ED7422" w:themeFill="accent2"/>
      </w:tcPr>
    </w:tblStylePr>
    <w:tblStylePr w:type="lastRow">
      <w:rPr>
        <w:b/>
        <w:bCs/>
      </w:rPr>
      <w:tblPr/>
      <w:tcPr>
        <w:tcBorders>
          <w:top w:val="double" w:sz="4" w:space="0" w:color="ED7422" w:themeColor="accent2"/>
        </w:tcBorders>
      </w:tc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GridTable4-Accent3">
    <w:name w:val="Grid Table 4 Accent 3"/>
    <w:basedOn w:val="TableNormal"/>
    <w:uiPriority w:val="49"/>
    <w:rsid w:val="00572222"/>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572222"/>
    <w:pPr>
      <w:spacing w:after="0" w:line="240" w:lineRule="auto"/>
    </w:pPr>
    <w:tblPr>
      <w:tblStyleRowBandSize w:val="1"/>
      <w:tblStyleColBandSize w:val="1"/>
      <w:tblBorders>
        <w:top w:val="single" w:sz="4" w:space="0" w:color="F4AB7A" w:themeColor="accent4" w:themeTint="99"/>
        <w:left w:val="single" w:sz="4" w:space="0" w:color="F4AB7A" w:themeColor="accent4" w:themeTint="99"/>
        <w:bottom w:val="single" w:sz="4" w:space="0" w:color="F4AB7A" w:themeColor="accent4" w:themeTint="99"/>
        <w:right w:val="single" w:sz="4" w:space="0" w:color="F4AB7A" w:themeColor="accent4" w:themeTint="99"/>
        <w:insideH w:val="single" w:sz="4" w:space="0" w:color="F4AB7A" w:themeColor="accent4" w:themeTint="99"/>
        <w:insideV w:val="single" w:sz="4" w:space="0" w:color="F4AB7A" w:themeColor="accent4" w:themeTint="99"/>
      </w:tblBorders>
    </w:tblPr>
    <w:tblStylePr w:type="firstRow">
      <w:rPr>
        <w:b/>
        <w:bCs/>
        <w:color w:val="FFFFFF" w:themeColor="background1"/>
      </w:rPr>
      <w:tblPr/>
      <w:tcPr>
        <w:tcBorders>
          <w:top w:val="single" w:sz="4" w:space="0" w:color="ED7422" w:themeColor="accent4"/>
          <w:left w:val="single" w:sz="4" w:space="0" w:color="ED7422" w:themeColor="accent4"/>
          <w:bottom w:val="single" w:sz="4" w:space="0" w:color="ED7422" w:themeColor="accent4"/>
          <w:right w:val="single" w:sz="4" w:space="0" w:color="ED7422" w:themeColor="accent4"/>
          <w:insideH w:val="nil"/>
          <w:insideV w:val="nil"/>
        </w:tcBorders>
        <w:shd w:val="clear" w:color="auto" w:fill="ED7422" w:themeFill="accent4"/>
      </w:tcPr>
    </w:tblStylePr>
    <w:tblStylePr w:type="lastRow">
      <w:rPr>
        <w:b/>
        <w:bCs/>
      </w:rPr>
      <w:tblPr/>
      <w:tcPr>
        <w:tcBorders>
          <w:top w:val="double" w:sz="4" w:space="0" w:color="ED7422" w:themeColor="accent4"/>
        </w:tcBorders>
      </w:tc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GridTable4-Accent5">
    <w:name w:val="Grid Table 4 Accent 5"/>
    <w:basedOn w:val="TableNormal"/>
    <w:uiPriority w:val="49"/>
    <w:rsid w:val="00572222"/>
    <w:pPr>
      <w:spacing w:after="0" w:line="240" w:lineRule="auto"/>
    </w:pPr>
    <w:tblPr>
      <w:tblStyleRowBandSize w:val="1"/>
      <w:tblStyleColBandSize w:val="1"/>
      <w:tblBorders>
        <w:top w:val="single" w:sz="4" w:space="0" w:color="7B9AD7" w:themeColor="accent5" w:themeTint="99"/>
        <w:left w:val="single" w:sz="4" w:space="0" w:color="7B9AD7" w:themeColor="accent5" w:themeTint="99"/>
        <w:bottom w:val="single" w:sz="4" w:space="0" w:color="7B9AD7" w:themeColor="accent5" w:themeTint="99"/>
        <w:right w:val="single" w:sz="4" w:space="0" w:color="7B9AD7" w:themeColor="accent5" w:themeTint="99"/>
        <w:insideH w:val="single" w:sz="4" w:space="0" w:color="7B9AD7" w:themeColor="accent5" w:themeTint="99"/>
        <w:insideV w:val="single" w:sz="4" w:space="0" w:color="7B9AD7" w:themeColor="accent5" w:themeTint="99"/>
      </w:tblBorders>
    </w:tblPr>
    <w:tblStylePr w:type="firstRow">
      <w:rPr>
        <w:b/>
        <w:bCs/>
        <w:color w:val="FFFFFF" w:themeColor="background1"/>
      </w:rPr>
      <w:tblPr/>
      <w:tcPr>
        <w:tcBorders>
          <w:top w:val="single" w:sz="4" w:space="0" w:color="345DAE" w:themeColor="accent5"/>
          <w:left w:val="single" w:sz="4" w:space="0" w:color="345DAE" w:themeColor="accent5"/>
          <w:bottom w:val="single" w:sz="4" w:space="0" w:color="345DAE" w:themeColor="accent5"/>
          <w:right w:val="single" w:sz="4" w:space="0" w:color="345DAE" w:themeColor="accent5"/>
          <w:insideH w:val="nil"/>
          <w:insideV w:val="nil"/>
        </w:tcBorders>
        <w:shd w:val="clear" w:color="auto" w:fill="345DAE" w:themeFill="accent5"/>
      </w:tcPr>
    </w:tblStylePr>
    <w:tblStylePr w:type="lastRow">
      <w:rPr>
        <w:b/>
        <w:bCs/>
      </w:rPr>
      <w:tblPr/>
      <w:tcPr>
        <w:tcBorders>
          <w:top w:val="double" w:sz="4" w:space="0" w:color="345DAE" w:themeColor="accent5"/>
        </w:tcBorders>
      </w:tc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GridTable4-Accent6">
    <w:name w:val="Grid Table 4 Accent 6"/>
    <w:basedOn w:val="TableNormal"/>
    <w:uiPriority w:val="49"/>
    <w:rsid w:val="00572222"/>
    <w:pPr>
      <w:spacing w:after="0" w:line="240" w:lineRule="auto"/>
    </w:pPr>
    <w:tblPr>
      <w:tblStyleRowBandSize w:val="1"/>
      <w:tblStyleColBandSize w:val="1"/>
      <w:tblBorders>
        <w:top w:val="single" w:sz="4" w:space="0" w:color="C0FF3D" w:themeColor="accent6" w:themeTint="99"/>
        <w:left w:val="single" w:sz="4" w:space="0" w:color="C0FF3D" w:themeColor="accent6" w:themeTint="99"/>
        <w:bottom w:val="single" w:sz="4" w:space="0" w:color="C0FF3D" w:themeColor="accent6" w:themeTint="99"/>
        <w:right w:val="single" w:sz="4" w:space="0" w:color="C0FF3D" w:themeColor="accent6" w:themeTint="99"/>
        <w:insideH w:val="single" w:sz="4" w:space="0" w:color="C0FF3D" w:themeColor="accent6" w:themeTint="99"/>
        <w:insideV w:val="single" w:sz="4" w:space="0" w:color="C0FF3D" w:themeColor="accent6" w:themeTint="99"/>
      </w:tblBorders>
    </w:tblPr>
    <w:tblStylePr w:type="firstRow">
      <w:rPr>
        <w:b/>
        <w:bCs/>
        <w:color w:val="FFFFFF" w:themeColor="background1"/>
      </w:rPr>
      <w:tblPr/>
      <w:tcPr>
        <w:tcBorders>
          <w:top w:val="single" w:sz="4" w:space="0" w:color="80BC00" w:themeColor="accent6"/>
          <w:left w:val="single" w:sz="4" w:space="0" w:color="80BC00" w:themeColor="accent6"/>
          <w:bottom w:val="single" w:sz="4" w:space="0" w:color="80BC00" w:themeColor="accent6"/>
          <w:right w:val="single" w:sz="4" w:space="0" w:color="80BC00" w:themeColor="accent6"/>
          <w:insideH w:val="nil"/>
          <w:insideV w:val="nil"/>
        </w:tcBorders>
        <w:shd w:val="clear" w:color="auto" w:fill="80BC00" w:themeFill="accent6"/>
      </w:tcPr>
    </w:tblStylePr>
    <w:tblStylePr w:type="lastRow">
      <w:rPr>
        <w:b/>
        <w:bCs/>
      </w:rPr>
      <w:tblPr/>
      <w:tcPr>
        <w:tcBorders>
          <w:top w:val="double" w:sz="4" w:space="0" w:color="80BC00" w:themeColor="accent6"/>
        </w:tcBorders>
      </w:tc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GridTable5Dark">
    <w:name w:val="Grid Table 5 Dark"/>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DF2"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45DAE"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45DAE"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45DAE"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45DAE" w:themeFill="accent1"/>
      </w:tcPr>
    </w:tblStylePr>
    <w:tblStylePr w:type="band1Vert">
      <w:tblPr/>
      <w:tcPr>
        <w:shd w:val="clear" w:color="auto" w:fill="A7BBE4" w:themeFill="accent1" w:themeFillTint="66"/>
      </w:tcPr>
    </w:tblStylePr>
    <w:tblStylePr w:type="band1Horz">
      <w:tblPr/>
      <w:tcPr>
        <w:shd w:val="clear" w:color="auto" w:fill="A7BBE4" w:themeFill="accent1" w:themeFillTint="66"/>
      </w:tcPr>
    </w:tblStylePr>
  </w:style>
  <w:style w:type="table" w:styleId="GridTable5Dark-Accent2">
    <w:name w:val="Grid Table 5 Dark Accent 2"/>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42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42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42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422" w:themeFill="accent2"/>
      </w:tcPr>
    </w:tblStylePr>
    <w:tblStylePr w:type="band1Vert">
      <w:tblPr/>
      <w:tcPr>
        <w:shd w:val="clear" w:color="auto" w:fill="F7C7A6" w:themeFill="accent2" w:themeFillTint="66"/>
      </w:tcPr>
    </w:tblStylePr>
    <w:tblStylePr w:type="band1Horz">
      <w:tblPr/>
      <w:tcPr>
        <w:shd w:val="clear" w:color="auto" w:fill="F7C7A6" w:themeFill="accent2" w:themeFillTint="66"/>
      </w:tcPr>
    </w:tblStylePr>
  </w:style>
  <w:style w:type="table" w:styleId="GridTable5Dark-Accent3">
    <w:name w:val="Grid Table 5 Dark Accent 3"/>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3D2"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42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42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42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422" w:themeFill="accent4"/>
      </w:tcPr>
    </w:tblStylePr>
    <w:tblStylePr w:type="band1Vert">
      <w:tblPr/>
      <w:tcPr>
        <w:shd w:val="clear" w:color="auto" w:fill="F7C7A6" w:themeFill="accent4" w:themeFillTint="66"/>
      </w:tcPr>
    </w:tblStylePr>
    <w:tblStylePr w:type="band1Horz">
      <w:tblPr/>
      <w:tcPr>
        <w:shd w:val="clear" w:color="auto" w:fill="F7C7A6" w:themeFill="accent4" w:themeFillTint="66"/>
      </w:tcPr>
    </w:tblStylePr>
  </w:style>
  <w:style w:type="table" w:styleId="GridTable5Dark-Accent5">
    <w:name w:val="Grid Table 5 Dark Accent 5"/>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D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45DAE"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45DAE"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45DAE"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45DAE" w:themeFill="accent5"/>
      </w:tcPr>
    </w:tblStylePr>
    <w:tblStylePr w:type="band1Vert">
      <w:tblPr/>
      <w:tcPr>
        <w:shd w:val="clear" w:color="auto" w:fill="A7BBE4" w:themeFill="accent5" w:themeFillTint="66"/>
      </w:tcPr>
    </w:tblStylePr>
    <w:tblStylePr w:type="band1Horz">
      <w:tblPr/>
      <w:tcPr>
        <w:shd w:val="clear" w:color="auto" w:fill="A7BBE4" w:themeFill="accent5" w:themeFillTint="66"/>
      </w:tcPr>
    </w:tblStylePr>
  </w:style>
  <w:style w:type="table" w:styleId="GridTable5Dark-Accent6">
    <w:name w:val="Grid Table 5 Dark Accent 6"/>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FBE"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BC00"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BC00"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BC00"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BC00" w:themeFill="accent6"/>
      </w:tcPr>
    </w:tblStylePr>
    <w:tblStylePr w:type="band1Vert">
      <w:tblPr/>
      <w:tcPr>
        <w:shd w:val="clear" w:color="auto" w:fill="D5FF7E" w:themeFill="accent6" w:themeFillTint="66"/>
      </w:tcPr>
    </w:tblStylePr>
    <w:tblStylePr w:type="band1Horz">
      <w:tblPr/>
      <w:tcPr>
        <w:shd w:val="clear" w:color="auto" w:fill="D5FF7E" w:themeFill="accent6" w:themeFillTint="66"/>
      </w:tcPr>
    </w:tblStylePr>
  </w:style>
  <w:style w:type="table" w:styleId="GridTable6Colourful">
    <w:name w:val="Grid Table 6 Colorful"/>
    <w:basedOn w:val="TableNormal"/>
    <w:uiPriority w:val="51"/>
    <w:rsid w:val="0057222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urfulAccent1">
    <w:name w:val="Grid Table 6 Colorful Accent 1"/>
    <w:basedOn w:val="TableNormal"/>
    <w:uiPriority w:val="51"/>
    <w:rsid w:val="00572222"/>
    <w:pPr>
      <w:spacing w:after="0" w:line="240" w:lineRule="auto"/>
    </w:pPr>
    <w:rPr>
      <w:color w:val="274582" w:themeColor="accent1" w:themeShade="BF"/>
    </w:rPr>
    <w:tblPr>
      <w:tblStyleRowBandSize w:val="1"/>
      <w:tblStyleColBandSize w:val="1"/>
      <w:tblBorders>
        <w:top w:val="single" w:sz="4" w:space="0" w:color="7B9AD7" w:themeColor="accent1" w:themeTint="99"/>
        <w:left w:val="single" w:sz="4" w:space="0" w:color="7B9AD7" w:themeColor="accent1" w:themeTint="99"/>
        <w:bottom w:val="single" w:sz="4" w:space="0" w:color="7B9AD7" w:themeColor="accent1" w:themeTint="99"/>
        <w:right w:val="single" w:sz="4" w:space="0" w:color="7B9AD7" w:themeColor="accent1" w:themeTint="99"/>
        <w:insideH w:val="single" w:sz="4" w:space="0" w:color="7B9AD7" w:themeColor="accent1" w:themeTint="99"/>
        <w:insideV w:val="single" w:sz="4" w:space="0" w:color="7B9AD7" w:themeColor="accent1" w:themeTint="99"/>
      </w:tblBorders>
    </w:tblPr>
    <w:tblStylePr w:type="firstRow">
      <w:rPr>
        <w:b/>
        <w:bCs/>
      </w:rPr>
      <w:tblPr/>
      <w:tcPr>
        <w:tcBorders>
          <w:bottom w:val="single" w:sz="12" w:space="0" w:color="7B9AD7" w:themeColor="accent1" w:themeTint="99"/>
        </w:tcBorders>
      </w:tcPr>
    </w:tblStylePr>
    <w:tblStylePr w:type="lastRow">
      <w:rPr>
        <w:b/>
        <w:bCs/>
      </w:rPr>
      <w:tblPr/>
      <w:tcPr>
        <w:tcBorders>
          <w:top w:val="double" w:sz="4" w:space="0" w:color="7B9AD7" w:themeColor="accent1" w:themeTint="99"/>
        </w:tcBorders>
      </w:tc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GridTable6ColourfulAccent2">
    <w:name w:val="Grid Table 6 Colorful Accent 2"/>
    <w:basedOn w:val="TableNormal"/>
    <w:uiPriority w:val="51"/>
    <w:rsid w:val="00572222"/>
    <w:pPr>
      <w:spacing w:after="0" w:line="240" w:lineRule="auto"/>
    </w:pPr>
    <w:rPr>
      <w:color w:val="BB540F" w:themeColor="accent2" w:themeShade="BF"/>
    </w:rPr>
    <w:tblPr>
      <w:tblStyleRowBandSize w:val="1"/>
      <w:tblStyleColBandSize w:val="1"/>
      <w:tblBorders>
        <w:top w:val="single" w:sz="4" w:space="0" w:color="F4AB7A" w:themeColor="accent2" w:themeTint="99"/>
        <w:left w:val="single" w:sz="4" w:space="0" w:color="F4AB7A" w:themeColor="accent2" w:themeTint="99"/>
        <w:bottom w:val="single" w:sz="4" w:space="0" w:color="F4AB7A" w:themeColor="accent2" w:themeTint="99"/>
        <w:right w:val="single" w:sz="4" w:space="0" w:color="F4AB7A" w:themeColor="accent2" w:themeTint="99"/>
        <w:insideH w:val="single" w:sz="4" w:space="0" w:color="F4AB7A" w:themeColor="accent2" w:themeTint="99"/>
        <w:insideV w:val="single" w:sz="4" w:space="0" w:color="F4AB7A" w:themeColor="accent2" w:themeTint="99"/>
      </w:tblBorders>
    </w:tblPr>
    <w:tblStylePr w:type="firstRow">
      <w:rPr>
        <w:b/>
        <w:bCs/>
      </w:rPr>
      <w:tblPr/>
      <w:tcPr>
        <w:tcBorders>
          <w:bottom w:val="single" w:sz="12" w:space="0" w:color="F4AB7A" w:themeColor="accent2" w:themeTint="99"/>
        </w:tcBorders>
      </w:tcPr>
    </w:tblStylePr>
    <w:tblStylePr w:type="lastRow">
      <w:rPr>
        <w:b/>
        <w:bCs/>
      </w:rPr>
      <w:tblPr/>
      <w:tcPr>
        <w:tcBorders>
          <w:top w:val="double" w:sz="4" w:space="0" w:color="F4AB7A" w:themeColor="accent2" w:themeTint="99"/>
        </w:tcBorders>
      </w:tc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GridTable6ColourfulAccent3">
    <w:name w:val="Grid Table 6 Colorful Accent 3"/>
    <w:basedOn w:val="TableNormal"/>
    <w:uiPriority w:val="51"/>
    <w:rsid w:val="00572222"/>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urfulAccent4">
    <w:name w:val="Grid Table 6 Colorful Accent 4"/>
    <w:basedOn w:val="TableNormal"/>
    <w:uiPriority w:val="51"/>
    <w:rsid w:val="00572222"/>
    <w:pPr>
      <w:spacing w:after="0" w:line="240" w:lineRule="auto"/>
    </w:pPr>
    <w:rPr>
      <w:color w:val="BB540F" w:themeColor="accent4" w:themeShade="BF"/>
    </w:rPr>
    <w:tblPr>
      <w:tblStyleRowBandSize w:val="1"/>
      <w:tblStyleColBandSize w:val="1"/>
      <w:tblBorders>
        <w:top w:val="single" w:sz="4" w:space="0" w:color="F4AB7A" w:themeColor="accent4" w:themeTint="99"/>
        <w:left w:val="single" w:sz="4" w:space="0" w:color="F4AB7A" w:themeColor="accent4" w:themeTint="99"/>
        <w:bottom w:val="single" w:sz="4" w:space="0" w:color="F4AB7A" w:themeColor="accent4" w:themeTint="99"/>
        <w:right w:val="single" w:sz="4" w:space="0" w:color="F4AB7A" w:themeColor="accent4" w:themeTint="99"/>
        <w:insideH w:val="single" w:sz="4" w:space="0" w:color="F4AB7A" w:themeColor="accent4" w:themeTint="99"/>
        <w:insideV w:val="single" w:sz="4" w:space="0" w:color="F4AB7A" w:themeColor="accent4" w:themeTint="99"/>
      </w:tblBorders>
    </w:tblPr>
    <w:tblStylePr w:type="firstRow">
      <w:rPr>
        <w:b/>
        <w:bCs/>
      </w:rPr>
      <w:tblPr/>
      <w:tcPr>
        <w:tcBorders>
          <w:bottom w:val="single" w:sz="12" w:space="0" w:color="F4AB7A" w:themeColor="accent4" w:themeTint="99"/>
        </w:tcBorders>
      </w:tcPr>
    </w:tblStylePr>
    <w:tblStylePr w:type="lastRow">
      <w:rPr>
        <w:b/>
        <w:bCs/>
      </w:rPr>
      <w:tblPr/>
      <w:tcPr>
        <w:tcBorders>
          <w:top w:val="double" w:sz="4" w:space="0" w:color="F4AB7A" w:themeColor="accent4" w:themeTint="99"/>
        </w:tcBorders>
      </w:tc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GridTable6ColourfulAccent5">
    <w:name w:val="Grid Table 6 Colorful Accent 5"/>
    <w:basedOn w:val="TableNormal"/>
    <w:uiPriority w:val="51"/>
    <w:rsid w:val="00572222"/>
    <w:pPr>
      <w:spacing w:after="0" w:line="240" w:lineRule="auto"/>
    </w:pPr>
    <w:rPr>
      <w:color w:val="274582" w:themeColor="accent5" w:themeShade="BF"/>
    </w:rPr>
    <w:tblPr>
      <w:tblStyleRowBandSize w:val="1"/>
      <w:tblStyleColBandSize w:val="1"/>
      <w:tblBorders>
        <w:top w:val="single" w:sz="4" w:space="0" w:color="7B9AD7" w:themeColor="accent5" w:themeTint="99"/>
        <w:left w:val="single" w:sz="4" w:space="0" w:color="7B9AD7" w:themeColor="accent5" w:themeTint="99"/>
        <w:bottom w:val="single" w:sz="4" w:space="0" w:color="7B9AD7" w:themeColor="accent5" w:themeTint="99"/>
        <w:right w:val="single" w:sz="4" w:space="0" w:color="7B9AD7" w:themeColor="accent5" w:themeTint="99"/>
        <w:insideH w:val="single" w:sz="4" w:space="0" w:color="7B9AD7" w:themeColor="accent5" w:themeTint="99"/>
        <w:insideV w:val="single" w:sz="4" w:space="0" w:color="7B9AD7" w:themeColor="accent5" w:themeTint="99"/>
      </w:tblBorders>
    </w:tblPr>
    <w:tblStylePr w:type="firstRow">
      <w:rPr>
        <w:b/>
        <w:bCs/>
      </w:rPr>
      <w:tblPr/>
      <w:tcPr>
        <w:tcBorders>
          <w:bottom w:val="single" w:sz="12" w:space="0" w:color="7B9AD7" w:themeColor="accent5" w:themeTint="99"/>
        </w:tcBorders>
      </w:tcPr>
    </w:tblStylePr>
    <w:tblStylePr w:type="lastRow">
      <w:rPr>
        <w:b/>
        <w:bCs/>
      </w:rPr>
      <w:tblPr/>
      <w:tcPr>
        <w:tcBorders>
          <w:top w:val="double" w:sz="4" w:space="0" w:color="7B9AD7" w:themeColor="accent5" w:themeTint="99"/>
        </w:tcBorders>
      </w:tc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GridTable6ColourfulAccent6">
    <w:name w:val="Grid Table 6 Colorful Accent 6"/>
    <w:basedOn w:val="TableNormal"/>
    <w:uiPriority w:val="51"/>
    <w:rsid w:val="00572222"/>
    <w:pPr>
      <w:spacing w:after="0" w:line="240" w:lineRule="auto"/>
    </w:pPr>
    <w:rPr>
      <w:color w:val="5F8C00" w:themeColor="accent6" w:themeShade="BF"/>
    </w:rPr>
    <w:tblPr>
      <w:tblStyleRowBandSize w:val="1"/>
      <w:tblStyleColBandSize w:val="1"/>
      <w:tblBorders>
        <w:top w:val="single" w:sz="4" w:space="0" w:color="C0FF3D" w:themeColor="accent6" w:themeTint="99"/>
        <w:left w:val="single" w:sz="4" w:space="0" w:color="C0FF3D" w:themeColor="accent6" w:themeTint="99"/>
        <w:bottom w:val="single" w:sz="4" w:space="0" w:color="C0FF3D" w:themeColor="accent6" w:themeTint="99"/>
        <w:right w:val="single" w:sz="4" w:space="0" w:color="C0FF3D" w:themeColor="accent6" w:themeTint="99"/>
        <w:insideH w:val="single" w:sz="4" w:space="0" w:color="C0FF3D" w:themeColor="accent6" w:themeTint="99"/>
        <w:insideV w:val="single" w:sz="4" w:space="0" w:color="C0FF3D" w:themeColor="accent6" w:themeTint="99"/>
      </w:tblBorders>
    </w:tblPr>
    <w:tblStylePr w:type="firstRow">
      <w:rPr>
        <w:b/>
        <w:bCs/>
      </w:rPr>
      <w:tblPr/>
      <w:tcPr>
        <w:tcBorders>
          <w:bottom w:val="single" w:sz="12" w:space="0" w:color="C0FF3D" w:themeColor="accent6" w:themeTint="99"/>
        </w:tcBorders>
      </w:tcPr>
    </w:tblStylePr>
    <w:tblStylePr w:type="lastRow">
      <w:rPr>
        <w:b/>
        <w:bCs/>
      </w:rPr>
      <w:tblPr/>
      <w:tcPr>
        <w:tcBorders>
          <w:top w:val="double" w:sz="4" w:space="0" w:color="C0FF3D" w:themeColor="accent6" w:themeTint="99"/>
        </w:tcBorders>
      </w:tc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GridTable7Colourful">
    <w:name w:val="Grid Table 7 Colorful"/>
    <w:basedOn w:val="TableNormal"/>
    <w:uiPriority w:val="52"/>
    <w:rsid w:val="0057222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urfulAccent1">
    <w:name w:val="Grid Table 7 Colorful Accent 1"/>
    <w:basedOn w:val="TableNormal"/>
    <w:uiPriority w:val="52"/>
    <w:rsid w:val="00572222"/>
    <w:pPr>
      <w:spacing w:after="0" w:line="240" w:lineRule="auto"/>
    </w:pPr>
    <w:rPr>
      <w:color w:val="274582" w:themeColor="accent1" w:themeShade="BF"/>
    </w:rPr>
    <w:tblPr>
      <w:tblStyleRowBandSize w:val="1"/>
      <w:tblStyleColBandSize w:val="1"/>
      <w:tblBorders>
        <w:top w:val="single" w:sz="4" w:space="0" w:color="7B9AD7" w:themeColor="accent1" w:themeTint="99"/>
        <w:left w:val="single" w:sz="4" w:space="0" w:color="7B9AD7" w:themeColor="accent1" w:themeTint="99"/>
        <w:bottom w:val="single" w:sz="4" w:space="0" w:color="7B9AD7" w:themeColor="accent1" w:themeTint="99"/>
        <w:right w:val="single" w:sz="4" w:space="0" w:color="7B9AD7" w:themeColor="accent1" w:themeTint="99"/>
        <w:insideH w:val="single" w:sz="4" w:space="0" w:color="7B9AD7" w:themeColor="accent1" w:themeTint="99"/>
        <w:insideV w:val="single" w:sz="4" w:space="0" w:color="7B9A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DF2" w:themeFill="accent1" w:themeFillTint="33"/>
      </w:tcPr>
    </w:tblStylePr>
    <w:tblStylePr w:type="band1Horz">
      <w:tblPr/>
      <w:tcPr>
        <w:shd w:val="clear" w:color="auto" w:fill="D3DDF2" w:themeFill="accent1" w:themeFillTint="33"/>
      </w:tcPr>
    </w:tblStylePr>
    <w:tblStylePr w:type="neCell">
      <w:tblPr/>
      <w:tcPr>
        <w:tcBorders>
          <w:bottom w:val="single" w:sz="4" w:space="0" w:color="7B9AD7" w:themeColor="accent1" w:themeTint="99"/>
        </w:tcBorders>
      </w:tcPr>
    </w:tblStylePr>
    <w:tblStylePr w:type="nwCell">
      <w:tblPr/>
      <w:tcPr>
        <w:tcBorders>
          <w:bottom w:val="single" w:sz="4" w:space="0" w:color="7B9AD7" w:themeColor="accent1" w:themeTint="99"/>
        </w:tcBorders>
      </w:tcPr>
    </w:tblStylePr>
    <w:tblStylePr w:type="seCell">
      <w:tblPr/>
      <w:tcPr>
        <w:tcBorders>
          <w:top w:val="single" w:sz="4" w:space="0" w:color="7B9AD7" w:themeColor="accent1" w:themeTint="99"/>
        </w:tcBorders>
      </w:tcPr>
    </w:tblStylePr>
    <w:tblStylePr w:type="swCell">
      <w:tblPr/>
      <w:tcPr>
        <w:tcBorders>
          <w:top w:val="single" w:sz="4" w:space="0" w:color="7B9AD7" w:themeColor="accent1" w:themeTint="99"/>
        </w:tcBorders>
      </w:tcPr>
    </w:tblStylePr>
  </w:style>
  <w:style w:type="table" w:styleId="GridTable7ColourfulAccent2">
    <w:name w:val="Grid Table 7 Colorful Accent 2"/>
    <w:basedOn w:val="TableNormal"/>
    <w:uiPriority w:val="52"/>
    <w:rsid w:val="00572222"/>
    <w:pPr>
      <w:spacing w:after="0" w:line="240" w:lineRule="auto"/>
    </w:pPr>
    <w:rPr>
      <w:color w:val="BB540F" w:themeColor="accent2" w:themeShade="BF"/>
    </w:rPr>
    <w:tblPr>
      <w:tblStyleRowBandSize w:val="1"/>
      <w:tblStyleColBandSize w:val="1"/>
      <w:tblBorders>
        <w:top w:val="single" w:sz="4" w:space="0" w:color="F4AB7A" w:themeColor="accent2" w:themeTint="99"/>
        <w:left w:val="single" w:sz="4" w:space="0" w:color="F4AB7A" w:themeColor="accent2" w:themeTint="99"/>
        <w:bottom w:val="single" w:sz="4" w:space="0" w:color="F4AB7A" w:themeColor="accent2" w:themeTint="99"/>
        <w:right w:val="single" w:sz="4" w:space="0" w:color="F4AB7A" w:themeColor="accent2" w:themeTint="99"/>
        <w:insideH w:val="single" w:sz="4" w:space="0" w:color="F4AB7A" w:themeColor="accent2" w:themeTint="99"/>
        <w:insideV w:val="single" w:sz="4" w:space="0" w:color="F4AB7A"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3D2" w:themeFill="accent2" w:themeFillTint="33"/>
      </w:tcPr>
    </w:tblStylePr>
    <w:tblStylePr w:type="band1Horz">
      <w:tblPr/>
      <w:tcPr>
        <w:shd w:val="clear" w:color="auto" w:fill="FBE3D2" w:themeFill="accent2" w:themeFillTint="33"/>
      </w:tcPr>
    </w:tblStylePr>
    <w:tblStylePr w:type="neCell">
      <w:tblPr/>
      <w:tcPr>
        <w:tcBorders>
          <w:bottom w:val="single" w:sz="4" w:space="0" w:color="F4AB7A" w:themeColor="accent2" w:themeTint="99"/>
        </w:tcBorders>
      </w:tcPr>
    </w:tblStylePr>
    <w:tblStylePr w:type="nwCell">
      <w:tblPr/>
      <w:tcPr>
        <w:tcBorders>
          <w:bottom w:val="single" w:sz="4" w:space="0" w:color="F4AB7A" w:themeColor="accent2" w:themeTint="99"/>
        </w:tcBorders>
      </w:tcPr>
    </w:tblStylePr>
    <w:tblStylePr w:type="seCell">
      <w:tblPr/>
      <w:tcPr>
        <w:tcBorders>
          <w:top w:val="single" w:sz="4" w:space="0" w:color="F4AB7A" w:themeColor="accent2" w:themeTint="99"/>
        </w:tcBorders>
      </w:tcPr>
    </w:tblStylePr>
    <w:tblStylePr w:type="swCell">
      <w:tblPr/>
      <w:tcPr>
        <w:tcBorders>
          <w:top w:val="single" w:sz="4" w:space="0" w:color="F4AB7A" w:themeColor="accent2" w:themeTint="99"/>
        </w:tcBorders>
      </w:tcPr>
    </w:tblStylePr>
  </w:style>
  <w:style w:type="table" w:styleId="GridTable7ColourfulAccent3">
    <w:name w:val="Grid Table 7 Colorful Accent 3"/>
    <w:basedOn w:val="TableNormal"/>
    <w:uiPriority w:val="52"/>
    <w:rsid w:val="00572222"/>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urfulAccent4">
    <w:name w:val="Grid Table 7 Colorful Accent 4"/>
    <w:basedOn w:val="TableNormal"/>
    <w:uiPriority w:val="52"/>
    <w:rsid w:val="00572222"/>
    <w:pPr>
      <w:spacing w:after="0" w:line="240" w:lineRule="auto"/>
    </w:pPr>
    <w:rPr>
      <w:color w:val="BB540F" w:themeColor="accent4" w:themeShade="BF"/>
    </w:rPr>
    <w:tblPr>
      <w:tblStyleRowBandSize w:val="1"/>
      <w:tblStyleColBandSize w:val="1"/>
      <w:tblBorders>
        <w:top w:val="single" w:sz="4" w:space="0" w:color="F4AB7A" w:themeColor="accent4" w:themeTint="99"/>
        <w:left w:val="single" w:sz="4" w:space="0" w:color="F4AB7A" w:themeColor="accent4" w:themeTint="99"/>
        <w:bottom w:val="single" w:sz="4" w:space="0" w:color="F4AB7A" w:themeColor="accent4" w:themeTint="99"/>
        <w:right w:val="single" w:sz="4" w:space="0" w:color="F4AB7A" w:themeColor="accent4" w:themeTint="99"/>
        <w:insideH w:val="single" w:sz="4" w:space="0" w:color="F4AB7A" w:themeColor="accent4" w:themeTint="99"/>
        <w:insideV w:val="single" w:sz="4" w:space="0" w:color="F4AB7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3D2" w:themeFill="accent4" w:themeFillTint="33"/>
      </w:tcPr>
    </w:tblStylePr>
    <w:tblStylePr w:type="band1Horz">
      <w:tblPr/>
      <w:tcPr>
        <w:shd w:val="clear" w:color="auto" w:fill="FBE3D2" w:themeFill="accent4" w:themeFillTint="33"/>
      </w:tcPr>
    </w:tblStylePr>
    <w:tblStylePr w:type="neCell">
      <w:tblPr/>
      <w:tcPr>
        <w:tcBorders>
          <w:bottom w:val="single" w:sz="4" w:space="0" w:color="F4AB7A" w:themeColor="accent4" w:themeTint="99"/>
        </w:tcBorders>
      </w:tcPr>
    </w:tblStylePr>
    <w:tblStylePr w:type="nwCell">
      <w:tblPr/>
      <w:tcPr>
        <w:tcBorders>
          <w:bottom w:val="single" w:sz="4" w:space="0" w:color="F4AB7A" w:themeColor="accent4" w:themeTint="99"/>
        </w:tcBorders>
      </w:tcPr>
    </w:tblStylePr>
    <w:tblStylePr w:type="seCell">
      <w:tblPr/>
      <w:tcPr>
        <w:tcBorders>
          <w:top w:val="single" w:sz="4" w:space="0" w:color="F4AB7A" w:themeColor="accent4" w:themeTint="99"/>
        </w:tcBorders>
      </w:tcPr>
    </w:tblStylePr>
    <w:tblStylePr w:type="swCell">
      <w:tblPr/>
      <w:tcPr>
        <w:tcBorders>
          <w:top w:val="single" w:sz="4" w:space="0" w:color="F4AB7A" w:themeColor="accent4" w:themeTint="99"/>
        </w:tcBorders>
      </w:tcPr>
    </w:tblStylePr>
  </w:style>
  <w:style w:type="table" w:styleId="GridTable7ColourfulAccent5">
    <w:name w:val="Grid Table 7 Colorful Accent 5"/>
    <w:basedOn w:val="TableNormal"/>
    <w:uiPriority w:val="52"/>
    <w:rsid w:val="00572222"/>
    <w:pPr>
      <w:spacing w:after="0" w:line="240" w:lineRule="auto"/>
    </w:pPr>
    <w:rPr>
      <w:color w:val="274582" w:themeColor="accent5" w:themeShade="BF"/>
    </w:rPr>
    <w:tblPr>
      <w:tblStyleRowBandSize w:val="1"/>
      <w:tblStyleColBandSize w:val="1"/>
      <w:tblBorders>
        <w:top w:val="single" w:sz="4" w:space="0" w:color="7B9AD7" w:themeColor="accent5" w:themeTint="99"/>
        <w:left w:val="single" w:sz="4" w:space="0" w:color="7B9AD7" w:themeColor="accent5" w:themeTint="99"/>
        <w:bottom w:val="single" w:sz="4" w:space="0" w:color="7B9AD7" w:themeColor="accent5" w:themeTint="99"/>
        <w:right w:val="single" w:sz="4" w:space="0" w:color="7B9AD7" w:themeColor="accent5" w:themeTint="99"/>
        <w:insideH w:val="single" w:sz="4" w:space="0" w:color="7B9AD7" w:themeColor="accent5" w:themeTint="99"/>
        <w:insideV w:val="single" w:sz="4" w:space="0" w:color="7B9AD7"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DF2" w:themeFill="accent5" w:themeFillTint="33"/>
      </w:tcPr>
    </w:tblStylePr>
    <w:tblStylePr w:type="band1Horz">
      <w:tblPr/>
      <w:tcPr>
        <w:shd w:val="clear" w:color="auto" w:fill="D3DDF2" w:themeFill="accent5" w:themeFillTint="33"/>
      </w:tcPr>
    </w:tblStylePr>
    <w:tblStylePr w:type="neCell">
      <w:tblPr/>
      <w:tcPr>
        <w:tcBorders>
          <w:bottom w:val="single" w:sz="4" w:space="0" w:color="7B9AD7" w:themeColor="accent5" w:themeTint="99"/>
        </w:tcBorders>
      </w:tcPr>
    </w:tblStylePr>
    <w:tblStylePr w:type="nwCell">
      <w:tblPr/>
      <w:tcPr>
        <w:tcBorders>
          <w:bottom w:val="single" w:sz="4" w:space="0" w:color="7B9AD7" w:themeColor="accent5" w:themeTint="99"/>
        </w:tcBorders>
      </w:tcPr>
    </w:tblStylePr>
    <w:tblStylePr w:type="seCell">
      <w:tblPr/>
      <w:tcPr>
        <w:tcBorders>
          <w:top w:val="single" w:sz="4" w:space="0" w:color="7B9AD7" w:themeColor="accent5" w:themeTint="99"/>
        </w:tcBorders>
      </w:tcPr>
    </w:tblStylePr>
    <w:tblStylePr w:type="swCell">
      <w:tblPr/>
      <w:tcPr>
        <w:tcBorders>
          <w:top w:val="single" w:sz="4" w:space="0" w:color="7B9AD7" w:themeColor="accent5" w:themeTint="99"/>
        </w:tcBorders>
      </w:tcPr>
    </w:tblStylePr>
  </w:style>
  <w:style w:type="table" w:styleId="GridTable7ColourfulAccent6">
    <w:name w:val="Grid Table 7 Colorful Accent 6"/>
    <w:basedOn w:val="TableNormal"/>
    <w:uiPriority w:val="52"/>
    <w:rsid w:val="00572222"/>
    <w:pPr>
      <w:spacing w:after="0" w:line="240" w:lineRule="auto"/>
    </w:pPr>
    <w:rPr>
      <w:color w:val="5F8C00" w:themeColor="accent6" w:themeShade="BF"/>
    </w:rPr>
    <w:tblPr>
      <w:tblStyleRowBandSize w:val="1"/>
      <w:tblStyleColBandSize w:val="1"/>
      <w:tblBorders>
        <w:top w:val="single" w:sz="4" w:space="0" w:color="C0FF3D" w:themeColor="accent6" w:themeTint="99"/>
        <w:left w:val="single" w:sz="4" w:space="0" w:color="C0FF3D" w:themeColor="accent6" w:themeTint="99"/>
        <w:bottom w:val="single" w:sz="4" w:space="0" w:color="C0FF3D" w:themeColor="accent6" w:themeTint="99"/>
        <w:right w:val="single" w:sz="4" w:space="0" w:color="C0FF3D" w:themeColor="accent6" w:themeTint="99"/>
        <w:insideH w:val="single" w:sz="4" w:space="0" w:color="C0FF3D" w:themeColor="accent6" w:themeTint="99"/>
        <w:insideV w:val="single" w:sz="4" w:space="0" w:color="C0FF3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FBE" w:themeFill="accent6" w:themeFillTint="33"/>
      </w:tcPr>
    </w:tblStylePr>
    <w:tblStylePr w:type="band1Horz">
      <w:tblPr/>
      <w:tcPr>
        <w:shd w:val="clear" w:color="auto" w:fill="EAFFBE" w:themeFill="accent6" w:themeFillTint="33"/>
      </w:tcPr>
    </w:tblStylePr>
    <w:tblStylePr w:type="neCell">
      <w:tblPr/>
      <w:tcPr>
        <w:tcBorders>
          <w:bottom w:val="single" w:sz="4" w:space="0" w:color="C0FF3D" w:themeColor="accent6" w:themeTint="99"/>
        </w:tcBorders>
      </w:tcPr>
    </w:tblStylePr>
    <w:tblStylePr w:type="nwCell">
      <w:tblPr/>
      <w:tcPr>
        <w:tcBorders>
          <w:bottom w:val="single" w:sz="4" w:space="0" w:color="C0FF3D" w:themeColor="accent6" w:themeTint="99"/>
        </w:tcBorders>
      </w:tcPr>
    </w:tblStylePr>
    <w:tblStylePr w:type="seCell">
      <w:tblPr/>
      <w:tcPr>
        <w:tcBorders>
          <w:top w:val="single" w:sz="4" w:space="0" w:color="C0FF3D" w:themeColor="accent6" w:themeTint="99"/>
        </w:tcBorders>
      </w:tcPr>
    </w:tblStylePr>
    <w:tblStylePr w:type="swCell">
      <w:tblPr/>
      <w:tcPr>
        <w:tcBorders>
          <w:top w:val="single" w:sz="4" w:space="0" w:color="C0FF3D" w:themeColor="accent6" w:themeTint="99"/>
        </w:tcBorders>
      </w:tcPr>
    </w:tblStylePr>
  </w:style>
  <w:style w:type="character" w:customStyle="1" w:styleId="Heading3Char">
    <w:name w:val="Heading 3 Char"/>
    <w:basedOn w:val="DefaultParagraphFont"/>
    <w:link w:val="Heading3"/>
    <w:uiPriority w:val="9"/>
    <w:semiHidden/>
    <w:rsid w:val="004929EF"/>
    <w:rPr>
      <w:rFonts w:asciiTheme="majorHAnsi" w:eastAsiaTheme="majorEastAsia" w:hAnsiTheme="majorHAnsi" w:cstheme="majorBidi"/>
      <w:color w:val="BB540F" w:themeColor="accent2" w:themeShade="BF"/>
      <w:sz w:val="32"/>
      <w:szCs w:val="32"/>
    </w:rPr>
  </w:style>
  <w:style w:type="character" w:customStyle="1" w:styleId="Heading4Char">
    <w:name w:val="Heading 4 Char"/>
    <w:basedOn w:val="DefaultParagraphFont"/>
    <w:link w:val="Heading4"/>
    <w:uiPriority w:val="9"/>
    <w:semiHidden/>
    <w:rsid w:val="004929EF"/>
    <w:rPr>
      <w:rFonts w:asciiTheme="majorHAnsi" w:eastAsiaTheme="majorEastAsia" w:hAnsiTheme="majorHAnsi" w:cstheme="majorBidi"/>
      <w:i/>
      <w:iCs/>
      <w:color w:val="7D380A" w:themeColor="accent2" w:themeShade="80"/>
      <w:sz w:val="28"/>
      <w:szCs w:val="28"/>
    </w:rPr>
  </w:style>
  <w:style w:type="character" w:customStyle="1" w:styleId="Heading5Char">
    <w:name w:val="Heading 5 Char"/>
    <w:basedOn w:val="DefaultParagraphFont"/>
    <w:link w:val="Heading5"/>
    <w:uiPriority w:val="9"/>
    <w:semiHidden/>
    <w:rsid w:val="004929EF"/>
    <w:rPr>
      <w:rFonts w:asciiTheme="majorHAnsi" w:eastAsiaTheme="majorEastAsia" w:hAnsiTheme="majorHAnsi" w:cstheme="majorBidi"/>
      <w:color w:val="BB540F" w:themeColor="accent2" w:themeShade="BF"/>
      <w:sz w:val="24"/>
      <w:szCs w:val="24"/>
    </w:rPr>
  </w:style>
  <w:style w:type="character" w:customStyle="1" w:styleId="Heading6Char">
    <w:name w:val="Heading 6 Char"/>
    <w:basedOn w:val="DefaultParagraphFont"/>
    <w:link w:val="Heading6"/>
    <w:uiPriority w:val="9"/>
    <w:semiHidden/>
    <w:rsid w:val="004929EF"/>
    <w:rPr>
      <w:rFonts w:asciiTheme="majorHAnsi" w:eastAsiaTheme="majorEastAsia" w:hAnsiTheme="majorHAnsi" w:cstheme="majorBidi"/>
      <w:i/>
      <w:iCs/>
      <w:color w:val="7D380A" w:themeColor="accent2" w:themeShade="80"/>
      <w:sz w:val="24"/>
      <w:szCs w:val="24"/>
    </w:rPr>
  </w:style>
  <w:style w:type="character" w:customStyle="1" w:styleId="Heading7Char">
    <w:name w:val="Heading 7 Char"/>
    <w:basedOn w:val="DefaultParagraphFont"/>
    <w:link w:val="Heading7"/>
    <w:uiPriority w:val="9"/>
    <w:semiHidden/>
    <w:rsid w:val="004929EF"/>
    <w:rPr>
      <w:rFonts w:asciiTheme="majorHAnsi" w:eastAsiaTheme="majorEastAsia" w:hAnsiTheme="majorHAnsi" w:cstheme="majorBidi"/>
      <w:b/>
      <w:bCs/>
      <w:color w:val="7D380A" w:themeColor="accent2" w:themeShade="80"/>
      <w:sz w:val="22"/>
      <w:szCs w:val="22"/>
    </w:rPr>
  </w:style>
  <w:style w:type="character" w:customStyle="1" w:styleId="Heading8Char">
    <w:name w:val="Heading 8 Char"/>
    <w:basedOn w:val="DefaultParagraphFont"/>
    <w:link w:val="Heading8"/>
    <w:uiPriority w:val="9"/>
    <w:semiHidden/>
    <w:rsid w:val="004929EF"/>
    <w:rPr>
      <w:rFonts w:asciiTheme="majorHAnsi" w:eastAsiaTheme="majorEastAsia" w:hAnsiTheme="majorHAnsi" w:cstheme="majorBidi"/>
      <w:color w:val="7D380A" w:themeColor="accent2" w:themeShade="80"/>
      <w:sz w:val="22"/>
      <w:szCs w:val="22"/>
    </w:rPr>
  </w:style>
  <w:style w:type="character" w:customStyle="1" w:styleId="Heading9Char">
    <w:name w:val="Heading 9 Char"/>
    <w:basedOn w:val="DefaultParagraphFont"/>
    <w:link w:val="Heading9"/>
    <w:uiPriority w:val="9"/>
    <w:semiHidden/>
    <w:rsid w:val="004929EF"/>
    <w:rPr>
      <w:rFonts w:asciiTheme="majorHAnsi" w:eastAsiaTheme="majorEastAsia" w:hAnsiTheme="majorHAnsi" w:cstheme="majorBidi"/>
      <w:i/>
      <w:iCs/>
      <w:color w:val="7D380A" w:themeColor="accent2" w:themeShade="80"/>
      <w:sz w:val="22"/>
      <w:szCs w:val="22"/>
    </w:rPr>
  </w:style>
  <w:style w:type="character" w:styleId="HTMLAcronym">
    <w:name w:val="HTML Acronym"/>
    <w:basedOn w:val="DefaultParagraphFont"/>
    <w:uiPriority w:val="99"/>
    <w:semiHidden/>
    <w:unhideWhenUsed/>
    <w:rsid w:val="00572222"/>
    <w:rPr>
      <w:sz w:val="22"/>
    </w:rPr>
  </w:style>
  <w:style w:type="paragraph" w:styleId="HTMLAddress">
    <w:name w:val="HTML Address"/>
    <w:basedOn w:val="Normal"/>
    <w:link w:val="HTMLAddressChar"/>
    <w:uiPriority w:val="99"/>
    <w:semiHidden/>
    <w:unhideWhenUsed/>
    <w:rsid w:val="00572222"/>
    <w:pPr>
      <w:spacing w:after="0" w:line="240" w:lineRule="auto"/>
    </w:pPr>
    <w:rPr>
      <w:i/>
      <w:iCs/>
    </w:rPr>
  </w:style>
  <w:style w:type="character" w:customStyle="1" w:styleId="HTMLAddressChar">
    <w:name w:val="HTML Address Char"/>
    <w:basedOn w:val="DefaultParagraphFont"/>
    <w:link w:val="HTMLAddress"/>
    <w:uiPriority w:val="99"/>
    <w:semiHidden/>
    <w:rsid w:val="00572222"/>
    <w:rPr>
      <w:i/>
      <w:iCs/>
      <w:kern w:val="16"/>
      <w:sz w:val="22"/>
      <w14:ligatures w14:val="standardContextual"/>
      <w14:numForm w14:val="oldStyle"/>
      <w14:numSpacing w14:val="proportional"/>
      <w14:cntxtAlts/>
    </w:rPr>
  </w:style>
  <w:style w:type="character" w:styleId="HTMLCite">
    <w:name w:val="HTML Cite"/>
    <w:basedOn w:val="DefaultParagraphFont"/>
    <w:uiPriority w:val="99"/>
    <w:semiHidden/>
    <w:unhideWhenUsed/>
    <w:rsid w:val="00572222"/>
    <w:rPr>
      <w:i/>
      <w:iCs/>
      <w:sz w:val="22"/>
    </w:rPr>
  </w:style>
  <w:style w:type="character" w:styleId="HTMLCode">
    <w:name w:val="HTML Code"/>
    <w:basedOn w:val="DefaultParagraphFont"/>
    <w:uiPriority w:val="99"/>
    <w:semiHidden/>
    <w:unhideWhenUsed/>
    <w:rsid w:val="00572222"/>
    <w:rPr>
      <w:rFonts w:ascii="Consolas" w:hAnsi="Consolas"/>
      <w:sz w:val="22"/>
      <w:szCs w:val="20"/>
    </w:rPr>
  </w:style>
  <w:style w:type="character" w:styleId="HTMLDefinition">
    <w:name w:val="HTML Definition"/>
    <w:basedOn w:val="DefaultParagraphFont"/>
    <w:uiPriority w:val="99"/>
    <w:semiHidden/>
    <w:unhideWhenUsed/>
    <w:rsid w:val="00572222"/>
    <w:rPr>
      <w:i/>
      <w:iCs/>
      <w:sz w:val="22"/>
    </w:rPr>
  </w:style>
  <w:style w:type="character" w:styleId="HTMLKeyboard">
    <w:name w:val="HTML Keyboard"/>
    <w:basedOn w:val="DefaultParagraphFont"/>
    <w:uiPriority w:val="99"/>
    <w:semiHidden/>
    <w:unhideWhenUsed/>
    <w:rsid w:val="00572222"/>
    <w:rPr>
      <w:rFonts w:ascii="Consolas" w:hAnsi="Consolas"/>
      <w:sz w:val="22"/>
      <w:szCs w:val="20"/>
    </w:rPr>
  </w:style>
  <w:style w:type="paragraph" w:styleId="HTMLPreformatted">
    <w:name w:val="HTML Preformatted"/>
    <w:basedOn w:val="Normal"/>
    <w:link w:val="HTMLPreformattedChar"/>
    <w:uiPriority w:val="99"/>
    <w:semiHidden/>
    <w:unhideWhenUsed/>
    <w:rsid w:val="00572222"/>
    <w:pPr>
      <w:spacing w:after="0"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572222"/>
    <w:rPr>
      <w:rFonts w:ascii="Consolas" w:hAnsi="Consolas"/>
      <w:kern w:val="16"/>
      <w:sz w:val="22"/>
      <w14:ligatures w14:val="standardContextual"/>
      <w14:numForm w14:val="oldStyle"/>
      <w14:numSpacing w14:val="proportional"/>
      <w14:cntxtAlts/>
    </w:rPr>
  </w:style>
  <w:style w:type="character" w:styleId="HTMLSample">
    <w:name w:val="HTML Sample"/>
    <w:basedOn w:val="DefaultParagraphFont"/>
    <w:uiPriority w:val="99"/>
    <w:semiHidden/>
    <w:unhideWhenUsed/>
    <w:rsid w:val="00572222"/>
    <w:rPr>
      <w:rFonts w:ascii="Consolas" w:hAnsi="Consolas"/>
      <w:sz w:val="24"/>
      <w:szCs w:val="24"/>
    </w:rPr>
  </w:style>
  <w:style w:type="character" w:styleId="HTMLTypewriter">
    <w:name w:val="HTML Typewriter"/>
    <w:basedOn w:val="DefaultParagraphFont"/>
    <w:uiPriority w:val="99"/>
    <w:semiHidden/>
    <w:unhideWhenUsed/>
    <w:rsid w:val="00572222"/>
    <w:rPr>
      <w:rFonts w:ascii="Consolas" w:hAnsi="Consolas"/>
      <w:sz w:val="22"/>
      <w:szCs w:val="20"/>
    </w:rPr>
  </w:style>
  <w:style w:type="character" w:styleId="HTMLVariable">
    <w:name w:val="HTML Variable"/>
    <w:basedOn w:val="DefaultParagraphFont"/>
    <w:uiPriority w:val="99"/>
    <w:semiHidden/>
    <w:unhideWhenUsed/>
    <w:rsid w:val="00572222"/>
    <w:rPr>
      <w:i/>
      <w:iCs/>
      <w:sz w:val="22"/>
    </w:rPr>
  </w:style>
  <w:style w:type="character" w:styleId="Hyperlink">
    <w:name w:val="Hyperlink"/>
    <w:basedOn w:val="DefaultParagraphFont"/>
    <w:uiPriority w:val="99"/>
    <w:semiHidden/>
    <w:unhideWhenUsed/>
    <w:rsid w:val="000F51EC"/>
    <w:rPr>
      <w:color w:val="7D380A" w:themeColor="accent4" w:themeShade="80"/>
      <w:sz w:val="22"/>
      <w:u w:val="single"/>
    </w:rPr>
  </w:style>
  <w:style w:type="paragraph" w:styleId="Index1">
    <w:name w:val="index 1"/>
    <w:basedOn w:val="Normal"/>
    <w:next w:val="Normal"/>
    <w:autoRedefine/>
    <w:uiPriority w:val="99"/>
    <w:semiHidden/>
    <w:unhideWhenUsed/>
    <w:rsid w:val="00572222"/>
    <w:pPr>
      <w:spacing w:after="0" w:line="240" w:lineRule="auto"/>
      <w:ind w:left="200" w:hanging="200"/>
    </w:pPr>
  </w:style>
  <w:style w:type="paragraph" w:styleId="Index2">
    <w:name w:val="index 2"/>
    <w:basedOn w:val="Normal"/>
    <w:next w:val="Normal"/>
    <w:autoRedefine/>
    <w:uiPriority w:val="99"/>
    <w:semiHidden/>
    <w:unhideWhenUsed/>
    <w:rsid w:val="00572222"/>
    <w:pPr>
      <w:spacing w:after="0" w:line="240" w:lineRule="auto"/>
      <w:ind w:left="400" w:hanging="200"/>
    </w:pPr>
  </w:style>
  <w:style w:type="paragraph" w:styleId="Index3">
    <w:name w:val="index 3"/>
    <w:basedOn w:val="Normal"/>
    <w:next w:val="Normal"/>
    <w:autoRedefine/>
    <w:uiPriority w:val="99"/>
    <w:semiHidden/>
    <w:unhideWhenUsed/>
    <w:rsid w:val="00572222"/>
    <w:pPr>
      <w:spacing w:after="0" w:line="240" w:lineRule="auto"/>
      <w:ind w:left="600" w:hanging="200"/>
    </w:pPr>
  </w:style>
  <w:style w:type="paragraph" w:styleId="Index4">
    <w:name w:val="index 4"/>
    <w:basedOn w:val="Normal"/>
    <w:next w:val="Normal"/>
    <w:autoRedefine/>
    <w:uiPriority w:val="99"/>
    <w:semiHidden/>
    <w:unhideWhenUsed/>
    <w:rsid w:val="00572222"/>
    <w:pPr>
      <w:spacing w:after="0" w:line="240" w:lineRule="auto"/>
      <w:ind w:left="800" w:hanging="200"/>
    </w:pPr>
  </w:style>
  <w:style w:type="paragraph" w:styleId="Index5">
    <w:name w:val="index 5"/>
    <w:basedOn w:val="Normal"/>
    <w:next w:val="Normal"/>
    <w:autoRedefine/>
    <w:uiPriority w:val="99"/>
    <w:semiHidden/>
    <w:unhideWhenUsed/>
    <w:rsid w:val="00572222"/>
    <w:pPr>
      <w:spacing w:after="0" w:line="240" w:lineRule="auto"/>
      <w:ind w:left="1000" w:hanging="200"/>
    </w:pPr>
  </w:style>
  <w:style w:type="paragraph" w:styleId="Index6">
    <w:name w:val="index 6"/>
    <w:basedOn w:val="Normal"/>
    <w:next w:val="Normal"/>
    <w:autoRedefine/>
    <w:uiPriority w:val="99"/>
    <w:semiHidden/>
    <w:unhideWhenUsed/>
    <w:rsid w:val="00572222"/>
    <w:pPr>
      <w:spacing w:after="0" w:line="240" w:lineRule="auto"/>
      <w:ind w:left="1200" w:hanging="200"/>
    </w:pPr>
  </w:style>
  <w:style w:type="paragraph" w:styleId="Index7">
    <w:name w:val="index 7"/>
    <w:basedOn w:val="Normal"/>
    <w:next w:val="Normal"/>
    <w:autoRedefine/>
    <w:uiPriority w:val="99"/>
    <w:semiHidden/>
    <w:unhideWhenUsed/>
    <w:rsid w:val="00572222"/>
    <w:pPr>
      <w:spacing w:after="0" w:line="240" w:lineRule="auto"/>
      <w:ind w:left="1400" w:hanging="200"/>
    </w:pPr>
  </w:style>
  <w:style w:type="paragraph" w:styleId="Index8">
    <w:name w:val="index 8"/>
    <w:basedOn w:val="Normal"/>
    <w:next w:val="Normal"/>
    <w:autoRedefine/>
    <w:uiPriority w:val="99"/>
    <w:semiHidden/>
    <w:unhideWhenUsed/>
    <w:rsid w:val="00572222"/>
    <w:pPr>
      <w:spacing w:after="0" w:line="240" w:lineRule="auto"/>
      <w:ind w:left="1600" w:hanging="200"/>
    </w:pPr>
  </w:style>
  <w:style w:type="paragraph" w:styleId="Index9">
    <w:name w:val="index 9"/>
    <w:basedOn w:val="Normal"/>
    <w:next w:val="Normal"/>
    <w:autoRedefine/>
    <w:uiPriority w:val="99"/>
    <w:semiHidden/>
    <w:unhideWhenUsed/>
    <w:rsid w:val="00572222"/>
    <w:pPr>
      <w:spacing w:after="0" w:line="240" w:lineRule="auto"/>
      <w:ind w:left="1800" w:hanging="200"/>
    </w:pPr>
  </w:style>
  <w:style w:type="paragraph" w:styleId="IndexHeading">
    <w:name w:val="index heading"/>
    <w:basedOn w:val="Normal"/>
    <w:next w:val="Index1"/>
    <w:uiPriority w:val="99"/>
    <w:semiHidden/>
    <w:unhideWhenUsed/>
    <w:rsid w:val="00572222"/>
    <w:rPr>
      <w:rFonts w:asciiTheme="majorHAnsi" w:eastAsiaTheme="majorEastAsia" w:hAnsiTheme="majorHAnsi" w:cstheme="majorBidi"/>
      <w:b/>
      <w:bCs/>
    </w:rPr>
  </w:style>
  <w:style w:type="character" w:styleId="IntenseEmphasis">
    <w:name w:val="Intense Emphasis"/>
    <w:basedOn w:val="DefaultParagraphFont"/>
    <w:uiPriority w:val="21"/>
    <w:qFormat/>
    <w:rsid w:val="004929EF"/>
    <w:rPr>
      <w:b/>
      <w:bCs/>
      <w:i/>
      <w:iCs/>
      <w:caps w:val="0"/>
      <w:smallCaps w:val="0"/>
      <w:strike w:val="0"/>
      <w:dstrike w:val="0"/>
      <w:color w:val="ED7422" w:themeColor="accent2"/>
    </w:rPr>
  </w:style>
  <w:style w:type="paragraph" w:styleId="IntenseQuote">
    <w:name w:val="Intense Quote"/>
    <w:basedOn w:val="Normal"/>
    <w:next w:val="Normal"/>
    <w:link w:val="IntenseQuoteChar"/>
    <w:uiPriority w:val="30"/>
    <w:qFormat/>
    <w:rsid w:val="004929EF"/>
    <w:pPr>
      <w:pBdr>
        <w:top w:val="single" w:sz="24" w:space="4" w:color="ED7422"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4929EF"/>
    <w:rPr>
      <w:rFonts w:asciiTheme="majorHAnsi" w:eastAsiaTheme="majorEastAsia" w:hAnsiTheme="majorHAnsi" w:cstheme="majorBidi"/>
      <w:sz w:val="24"/>
      <w:szCs w:val="24"/>
    </w:rPr>
  </w:style>
  <w:style w:type="character" w:styleId="IntenseReference">
    <w:name w:val="Intense Reference"/>
    <w:basedOn w:val="DefaultParagraphFont"/>
    <w:uiPriority w:val="32"/>
    <w:qFormat/>
    <w:rsid w:val="004929EF"/>
    <w:rPr>
      <w:b/>
      <w:bCs/>
      <w:caps w:val="0"/>
      <w:smallCaps/>
      <w:color w:val="auto"/>
      <w:spacing w:val="0"/>
      <w:u w:val="single"/>
    </w:rPr>
  </w:style>
  <w:style w:type="table" w:styleId="LightGrid">
    <w:name w:val="Light Grid"/>
    <w:basedOn w:val="TableNormal"/>
    <w:uiPriority w:val="62"/>
    <w:semiHidden/>
    <w:unhideWhenUsed/>
    <w:rsid w:val="0057222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2222"/>
    <w:pPr>
      <w:spacing w:after="0" w:line="240" w:lineRule="auto"/>
    </w:pPr>
    <w:tblPr>
      <w:tblStyleRowBandSize w:val="1"/>
      <w:tblStyleColBandSize w:val="1"/>
      <w:tblBorders>
        <w:top w:val="single" w:sz="8" w:space="0" w:color="345DAE" w:themeColor="accent1"/>
        <w:left w:val="single" w:sz="8" w:space="0" w:color="345DAE" w:themeColor="accent1"/>
        <w:bottom w:val="single" w:sz="8" w:space="0" w:color="345DAE" w:themeColor="accent1"/>
        <w:right w:val="single" w:sz="8" w:space="0" w:color="345DAE" w:themeColor="accent1"/>
        <w:insideH w:val="single" w:sz="8" w:space="0" w:color="345DAE" w:themeColor="accent1"/>
        <w:insideV w:val="single" w:sz="8" w:space="0" w:color="345DAE"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45DAE" w:themeColor="accent1"/>
          <w:left w:val="single" w:sz="8" w:space="0" w:color="345DAE" w:themeColor="accent1"/>
          <w:bottom w:val="single" w:sz="18" w:space="0" w:color="345DAE" w:themeColor="accent1"/>
          <w:right w:val="single" w:sz="8" w:space="0" w:color="345DAE" w:themeColor="accent1"/>
          <w:insideH w:val="nil"/>
          <w:insideV w:val="single" w:sz="8" w:space="0" w:color="345DAE"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45DAE" w:themeColor="accent1"/>
          <w:left w:val="single" w:sz="8" w:space="0" w:color="345DAE" w:themeColor="accent1"/>
          <w:bottom w:val="single" w:sz="8" w:space="0" w:color="345DAE" w:themeColor="accent1"/>
          <w:right w:val="single" w:sz="8" w:space="0" w:color="345DAE" w:themeColor="accent1"/>
          <w:insideH w:val="nil"/>
          <w:insideV w:val="single" w:sz="8" w:space="0" w:color="345DAE"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45DAE" w:themeColor="accent1"/>
          <w:left w:val="single" w:sz="8" w:space="0" w:color="345DAE" w:themeColor="accent1"/>
          <w:bottom w:val="single" w:sz="8" w:space="0" w:color="345DAE" w:themeColor="accent1"/>
          <w:right w:val="single" w:sz="8" w:space="0" w:color="345DAE" w:themeColor="accent1"/>
        </w:tcBorders>
      </w:tcPr>
    </w:tblStylePr>
    <w:tblStylePr w:type="band1Vert">
      <w:tblPr/>
      <w:tcPr>
        <w:tcBorders>
          <w:top w:val="single" w:sz="8" w:space="0" w:color="345DAE" w:themeColor="accent1"/>
          <w:left w:val="single" w:sz="8" w:space="0" w:color="345DAE" w:themeColor="accent1"/>
          <w:bottom w:val="single" w:sz="8" w:space="0" w:color="345DAE" w:themeColor="accent1"/>
          <w:right w:val="single" w:sz="8" w:space="0" w:color="345DAE" w:themeColor="accent1"/>
        </w:tcBorders>
        <w:shd w:val="clear" w:color="auto" w:fill="C8D5EE" w:themeFill="accent1" w:themeFillTint="3F"/>
      </w:tcPr>
    </w:tblStylePr>
    <w:tblStylePr w:type="band1Horz">
      <w:tblPr/>
      <w:tcPr>
        <w:tcBorders>
          <w:top w:val="single" w:sz="8" w:space="0" w:color="345DAE" w:themeColor="accent1"/>
          <w:left w:val="single" w:sz="8" w:space="0" w:color="345DAE" w:themeColor="accent1"/>
          <w:bottom w:val="single" w:sz="8" w:space="0" w:color="345DAE" w:themeColor="accent1"/>
          <w:right w:val="single" w:sz="8" w:space="0" w:color="345DAE" w:themeColor="accent1"/>
          <w:insideV w:val="single" w:sz="8" w:space="0" w:color="345DAE" w:themeColor="accent1"/>
        </w:tcBorders>
        <w:shd w:val="clear" w:color="auto" w:fill="C8D5EE" w:themeFill="accent1" w:themeFillTint="3F"/>
      </w:tcPr>
    </w:tblStylePr>
    <w:tblStylePr w:type="band2Horz">
      <w:tblPr/>
      <w:tcPr>
        <w:tcBorders>
          <w:top w:val="single" w:sz="8" w:space="0" w:color="345DAE" w:themeColor="accent1"/>
          <w:left w:val="single" w:sz="8" w:space="0" w:color="345DAE" w:themeColor="accent1"/>
          <w:bottom w:val="single" w:sz="8" w:space="0" w:color="345DAE" w:themeColor="accent1"/>
          <w:right w:val="single" w:sz="8" w:space="0" w:color="345DAE" w:themeColor="accent1"/>
          <w:insideV w:val="single" w:sz="8" w:space="0" w:color="345DAE" w:themeColor="accent1"/>
        </w:tcBorders>
      </w:tcPr>
    </w:tblStylePr>
  </w:style>
  <w:style w:type="table" w:styleId="LightGrid-Accent2">
    <w:name w:val="Light Grid Accent 2"/>
    <w:basedOn w:val="TableNormal"/>
    <w:uiPriority w:val="62"/>
    <w:semiHidden/>
    <w:unhideWhenUsed/>
    <w:rsid w:val="00572222"/>
    <w:pPr>
      <w:spacing w:after="0" w:line="240" w:lineRule="auto"/>
    </w:pPr>
    <w:tblPr>
      <w:tblStyleRowBandSize w:val="1"/>
      <w:tblStyleColBandSize w:val="1"/>
      <w:tblBorders>
        <w:top w:val="single" w:sz="8" w:space="0" w:color="ED7422" w:themeColor="accent2"/>
        <w:left w:val="single" w:sz="8" w:space="0" w:color="ED7422" w:themeColor="accent2"/>
        <w:bottom w:val="single" w:sz="8" w:space="0" w:color="ED7422" w:themeColor="accent2"/>
        <w:right w:val="single" w:sz="8" w:space="0" w:color="ED7422" w:themeColor="accent2"/>
        <w:insideH w:val="single" w:sz="8" w:space="0" w:color="ED7422" w:themeColor="accent2"/>
        <w:insideV w:val="single" w:sz="8" w:space="0" w:color="ED742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422" w:themeColor="accent2"/>
          <w:left w:val="single" w:sz="8" w:space="0" w:color="ED7422" w:themeColor="accent2"/>
          <w:bottom w:val="single" w:sz="18" w:space="0" w:color="ED7422" w:themeColor="accent2"/>
          <w:right w:val="single" w:sz="8" w:space="0" w:color="ED7422" w:themeColor="accent2"/>
          <w:insideH w:val="nil"/>
          <w:insideV w:val="single" w:sz="8" w:space="0" w:color="ED742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422" w:themeColor="accent2"/>
          <w:left w:val="single" w:sz="8" w:space="0" w:color="ED7422" w:themeColor="accent2"/>
          <w:bottom w:val="single" w:sz="8" w:space="0" w:color="ED7422" w:themeColor="accent2"/>
          <w:right w:val="single" w:sz="8" w:space="0" w:color="ED7422" w:themeColor="accent2"/>
          <w:insideH w:val="nil"/>
          <w:insideV w:val="single" w:sz="8" w:space="0" w:color="ED742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422" w:themeColor="accent2"/>
          <w:left w:val="single" w:sz="8" w:space="0" w:color="ED7422" w:themeColor="accent2"/>
          <w:bottom w:val="single" w:sz="8" w:space="0" w:color="ED7422" w:themeColor="accent2"/>
          <w:right w:val="single" w:sz="8" w:space="0" w:color="ED7422" w:themeColor="accent2"/>
        </w:tcBorders>
      </w:tcPr>
    </w:tblStylePr>
    <w:tblStylePr w:type="band1Vert">
      <w:tblPr/>
      <w:tcPr>
        <w:tcBorders>
          <w:top w:val="single" w:sz="8" w:space="0" w:color="ED7422" w:themeColor="accent2"/>
          <w:left w:val="single" w:sz="8" w:space="0" w:color="ED7422" w:themeColor="accent2"/>
          <w:bottom w:val="single" w:sz="8" w:space="0" w:color="ED7422" w:themeColor="accent2"/>
          <w:right w:val="single" w:sz="8" w:space="0" w:color="ED7422" w:themeColor="accent2"/>
        </w:tcBorders>
        <w:shd w:val="clear" w:color="auto" w:fill="FADCC8" w:themeFill="accent2" w:themeFillTint="3F"/>
      </w:tcPr>
    </w:tblStylePr>
    <w:tblStylePr w:type="band1Horz">
      <w:tblPr/>
      <w:tcPr>
        <w:tcBorders>
          <w:top w:val="single" w:sz="8" w:space="0" w:color="ED7422" w:themeColor="accent2"/>
          <w:left w:val="single" w:sz="8" w:space="0" w:color="ED7422" w:themeColor="accent2"/>
          <w:bottom w:val="single" w:sz="8" w:space="0" w:color="ED7422" w:themeColor="accent2"/>
          <w:right w:val="single" w:sz="8" w:space="0" w:color="ED7422" w:themeColor="accent2"/>
          <w:insideV w:val="single" w:sz="8" w:space="0" w:color="ED7422" w:themeColor="accent2"/>
        </w:tcBorders>
        <w:shd w:val="clear" w:color="auto" w:fill="FADCC8" w:themeFill="accent2" w:themeFillTint="3F"/>
      </w:tcPr>
    </w:tblStylePr>
    <w:tblStylePr w:type="band2Horz">
      <w:tblPr/>
      <w:tcPr>
        <w:tcBorders>
          <w:top w:val="single" w:sz="8" w:space="0" w:color="ED7422" w:themeColor="accent2"/>
          <w:left w:val="single" w:sz="8" w:space="0" w:color="ED7422" w:themeColor="accent2"/>
          <w:bottom w:val="single" w:sz="8" w:space="0" w:color="ED7422" w:themeColor="accent2"/>
          <w:right w:val="single" w:sz="8" w:space="0" w:color="ED7422" w:themeColor="accent2"/>
          <w:insideV w:val="single" w:sz="8" w:space="0" w:color="ED7422" w:themeColor="accent2"/>
        </w:tcBorders>
      </w:tcPr>
    </w:tblStylePr>
  </w:style>
  <w:style w:type="table" w:styleId="LightGrid-Accent3">
    <w:name w:val="Light Grid Accent 3"/>
    <w:basedOn w:val="TableNormal"/>
    <w:uiPriority w:val="62"/>
    <w:semiHidden/>
    <w:unhideWhenUsed/>
    <w:rsid w:val="00572222"/>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572222"/>
    <w:pPr>
      <w:spacing w:after="0" w:line="240" w:lineRule="auto"/>
    </w:pPr>
    <w:tblPr>
      <w:tblStyleRowBandSize w:val="1"/>
      <w:tblStyleColBandSize w:val="1"/>
      <w:tblBorders>
        <w:top w:val="single" w:sz="8" w:space="0" w:color="ED7422" w:themeColor="accent4"/>
        <w:left w:val="single" w:sz="8" w:space="0" w:color="ED7422" w:themeColor="accent4"/>
        <w:bottom w:val="single" w:sz="8" w:space="0" w:color="ED7422" w:themeColor="accent4"/>
        <w:right w:val="single" w:sz="8" w:space="0" w:color="ED7422" w:themeColor="accent4"/>
        <w:insideH w:val="single" w:sz="8" w:space="0" w:color="ED7422" w:themeColor="accent4"/>
        <w:insideV w:val="single" w:sz="8" w:space="0" w:color="ED742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422" w:themeColor="accent4"/>
          <w:left w:val="single" w:sz="8" w:space="0" w:color="ED7422" w:themeColor="accent4"/>
          <w:bottom w:val="single" w:sz="18" w:space="0" w:color="ED7422" w:themeColor="accent4"/>
          <w:right w:val="single" w:sz="8" w:space="0" w:color="ED7422" w:themeColor="accent4"/>
          <w:insideH w:val="nil"/>
          <w:insideV w:val="single" w:sz="8" w:space="0" w:color="ED742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422" w:themeColor="accent4"/>
          <w:left w:val="single" w:sz="8" w:space="0" w:color="ED7422" w:themeColor="accent4"/>
          <w:bottom w:val="single" w:sz="8" w:space="0" w:color="ED7422" w:themeColor="accent4"/>
          <w:right w:val="single" w:sz="8" w:space="0" w:color="ED7422" w:themeColor="accent4"/>
          <w:insideH w:val="nil"/>
          <w:insideV w:val="single" w:sz="8" w:space="0" w:color="ED742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422" w:themeColor="accent4"/>
          <w:left w:val="single" w:sz="8" w:space="0" w:color="ED7422" w:themeColor="accent4"/>
          <w:bottom w:val="single" w:sz="8" w:space="0" w:color="ED7422" w:themeColor="accent4"/>
          <w:right w:val="single" w:sz="8" w:space="0" w:color="ED7422" w:themeColor="accent4"/>
        </w:tcBorders>
      </w:tcPr>
    </w:tblStylePr>
    <w:tblStylePr w:type="band1Vert">
      <w:tblPr/>
      <w:tcPr>
        <w:tcBorders>
          <w:top w:val="single" w:sz="8" w:space="0" w:color="ED7422" w:themeColor="accent4"/>
          <w:left w:val="single" w:sz="8" w:space="0" w:color="ED7422" w:themeColor="accent4"/>
          <w:bottom w:val="single" w:sz="8" w:space="0" w:color="ED7422" w:themeColor="accent4"/>
          <w:right w:val="single" w:sz="8" w:space="0" w:color="ED7422" w:themeColor="accent4"/>
        </w:tcBorders>
        <w:shd w:val="clear" w:color="auto" w:fill="FADCC8" w:themeFill="accent4" w:themeFillTint="3F"/>
      </w:tcPr>
    </w:tblStylePr>
    <w:tblStylePr w:type="band1Horz">
      <w:tblPr/>
      <w:tcPr>
        <w:tcBorders>
          <w:top w:val="single" w:sz="8" w:space="0" w:color="ED7422" w:themeColor="accent4"/>
          <w:left w:val="single" w:sz="8" w:space="0" w:color="ED7422" w:themeColor="accent4"/>
          <w:bottom w:val="single" w:sz="8" w:space="0" w:color="ED7422" w:themeColor="accent4"/>
          <w:right w:val="single" w:sz="8" w:space="0" w:color="ED7422" w:themeColor="accent4"/>
          <w:insideV w:val="single" w:sz="8" w:space="0" w:color="ED7422" w:themeColor="accent4"/>
        </w:tcBorders>
        <w:shd w:val="clear" w:color="auto" w:fill="FADCC8" w:themeFill="accent4" w:themeFillTint="3F"/>
      </w:tcPr>
    </w:tblStylePr>
    <w:tblStylePr w:type="band2Horz">
      <w:tblPr/>
      <w:tcPr>
        <w:tcBorders>
          <w:top w:val="single" w:sz="8" w:space="0" w:color="ED7422" w:themeColor="accent4"/>
          <w:left w:val="single" w:sz="8" w:space="0" w:color="ED7422" w:themeColor="accent4"/>
          <w:bottom w:val="single" w:sz="8" w:space="0" w:color="ED7422" w:themeColor="accent4"/>
          <w:right w:val="single" w:sz="8" w:space="0" w:color="ED7422" w:themeColor="accent4"/>
          <w:insideV w:val="single" w:sz="8" w:space="0" w:color="ED7422" w:themeColor="accent4"/>
        </w:tcBorders>
      </w:tcPr>
    </w:tblStylePr>
  </w:style>
  <w:style w:type="table" w:styleId="LightGrid-Accent5">
    <w:name w:val="Light Grid Accent 5"/>
    <w:basedOn w:val="TableNormal"/>
    <w:uiPriority w:val="62"/>
    <w:semiHidden/>
    <w:unhideWhenUsed/>
    <w:rsid w:val="00572222"/>
    <w:pPr>
      <w:spacing w:after="0" w:line="240" w:lineRule="auto"/>
    </w:pPr>
    <w:tblPr>
      <w:tblStyleRowBandSize w:val="1"/>
      <w:tblStyleColBandSize w:val="1"/>
      <w:tblBorders>
        <w:top w:val="single" w:sz="8" w:space="0" w:color="345DAE" w:themeColor="accent5"/>
        <w:left w:val="single" w:sz="8" w:space="0" w:color="345DAE" w:themeColor="accent5"/>
        <w:bottom w:val="single" w:sz="8" w:space="0" w:color="345DAE" w:themeColor="accent5"/>
        <w:right w:val="single" w:sz="8" w:space="0" w:color="345DAE" w:themeColor="accent5"/>
        <w:insideH w:val="single" w:sz="8" w:space="0" w:color="345DAE" w:themeColor="accent5"/>
        <w:insideV w:val="single" w:sz="8" w:space="0" w:color="345DAE"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45DAE" w:themeColor="accent5"/>
          <w:left w:val="single" w:sz="8" w:space="0" w:color="345DAE" w:themeColor="accent5"/>
          <w:bottom w:val="single" w:sz="18" w:space="0" w:color="345DAE" w:themeColor="accent5"/>
          <w:right w:val="single" w:sz="8" w:space="0" w:color="345DAE" w:themeColor="accent5"/>
          <w:insideH w:val="nil"/>
          <w:insideV w:val="single" w:sz="8" w:space="0" w:color="345DA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45DAE" w:themeColor="accent5"/>
          <w:left w:val="single" w:sz="8" w:space="0" w:color="345DAE" w:themeColor="accent5"/>
          <w:bottom w:val="single" w:sz="8" w:space="0" w:color="345DAE" w:themeColor="accent5"/>
          <w:right w:val="single" w:sz="8" w:space="0" w:color="345DAE" w:themeColor="accent5"/>
          <w:insideH w:val="nil"/>
          <w:insideV w:val="single" w:sz="8" w:space="0" w:color="345DA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45DAE" w:themeColor="accent5"/>
          <w:left w:val="single" w:sz="8" w:space="0" w:color="345DAE" w:themeColor="accent5"/>
          <w:bottom w:val="single" w:sz="8" w:space="0" w:color="345DAE" w:themeColor="accent5"/>
          <w:right w:val="single" w:sz="8" w:space="0" w:color="345DAE" w:themeColor="accent5"/>
        </w:tcBorders>
      </w:tcPr>
    </w:tblStylePr>
    <w:tblStylePr w:type="band1Vert">
      <w:tblPr/>
      <w:tcPr>
        <w:tcBorders>
          <w:top w:val="single" w:sz="8" w:space="0" w:color="345DAE" w:themeColor="accent5"/>
          <w:left w:val="single" w:sz="8" w:space="0" w:color="345DAE" w:themeColor="accent5"/>
          <w:bottom w:val="single" w:sz="8" w:space="0" w:color="345DAE" w:themeColor="accent5"/>
          <w:right w:val="single" w:sz="8" w:space="0" w:color="345DAE" w:themeColor="accent5"/>
        </w:tcBorders>
        <w:shd w:val="clear" w:color="auto" w:fill="C8D5EE" w:themeFill="accent5" w:themeFillTint="3F"/>
      </w:tcPr>
    </w:tblStylePr>
    <w:tblStylePr w:type="band1Horz">
      <w:tblPr/>
      <w:tcPr>
        <w:tcBorders>
          <w:top w:val="single" w:sz="8" w:space="0" w:color="345DAE" w:themeColor="accent5"/>
          <w:left w:val="single" w:sz="8" w:space="0" w:color="345DAE" w:themeColor="accent5"/>
          <w:bottom w:val="single" w:sz="8" w:space="0" w:color="345DAE" w:themeColor="accent5"/>
          <w:right w:val="single" w:sz="8" w:space="0" w:color="345DAE" w:themeColor="accent5"/>
          <w:insideV w:val="single" w:sz="8" w:space="0" w:color="345DAE" w:themeColor="accent5"/>
        </w:tcBorders>
        <w:shd w:val="clear" w:color="auto" w:fill="C8D5EE" w:themeFill="accent5" w:themeFillTint="3F"/>
      </w:tcPr>
    </w:tblStylePr>
    <w:tblStylePr w:type="band2Horz">
      <w:tblPr/>
      <w:tcPr>
        <w:tcBorders>
          <w:top w:val="single" w:sz="8" w:space="0" w:color="345DAE" w:themeColor="accent5"/>
          <w:left w:val="single" w:sz="8" w:space="0" w:color="345DAE" w:themeColor="accent5"/>
          <w:bottom w:val="single" w:sz="8" w:space="0" w:color="345DAE" w:themeColor="accent5"/>
          <w:right w:val="single" w:sz="8" w:space="0" w:color="345DAE" w:themeColor="accent5"/>
          <w:insideV w:val="single" w:sz="8" w:space="0" w:color="345DAE" w:themeColor="accent5"/>
        </w:tcBorders>
      </w:tcPr>
    </w:tblStylePr>
  </w:style>
  <w:style w:type="table" w:styleId="LightGrid-Accent6">
    <w:name w:val="Light Grid Accent 6"/>
    <w:basedOn w:val="TableNormal"/>
    <w:uiPriority w:val="62"/>
    <w:semiHidden/>
    <w:unhideWhenUsed/>
    <w:rsid w:val="00572222"/>
    <w:pPr>
      <w:spacing w:after="0" w:line="240" w:lineRule="auto"/>
    </w:pPr>
    <w:tblPr>
      <w:tblStyleRowBandSize w:val="1"/>
      <w:tblStyleColBandSize w:val="1"/>
      <w:tblBorders>
        <w:top w:val="single" w:sz="8" w:space="0" w:color="80BC00" w:themeColor="accent6"/>
        <w:left w:val="single" w:sz="8" w:space="0" w:color="80BC00" w:themeColor="accent6"/>
        <w:bottom w:val="single" w:sz="8" w:space="0" w:color="80BC00" w:themeColor="accent6"/>
        <w:right w:val="single" w:sz="8" w:space="0" w:color="80BC00" w:themeColor="accent6"/>
        <w:insideH w:val="single" w:sz="8" w:space="0" w:color="80BC00" w:themeColor="accent6"/>
        <w:insideV w:val="single" w:sz="8" w:space="0" w:color="80BC0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BC00" w:themeColor="accent6"/>
          <w:left w:val="single" w:sz="8" w:space="0" w:color="80BC00" w:themeColor="accent6"/>
          <w:bottom w:val="single" w:sz="18" w:space="0" w:color="80BC00" w:themeColor="accent6"/>
          <w:right w:val="single" w:sz="8" w:space="0" w:color="80BC00" w:themeColor="accent6"/>
          <w:insideH w:val="nil"/>
          <w:insideV w:val="single" w:sz="8" w:space="0" w:color="80BC0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BC00" w:themeColor="accent6"/>
          <w:left w:val="single" w:sz="8" w:space="0" w:color="80BC00" w:themeColor="accent6"/>
          <w:bottom w:val="single" w:sz="8" w:space="0" w:color="80BC00" w:themeColor="accent6"/>
          <w:right w:val="single" w:sz="8" w:space="0" w:color="80BC00" w:themeColor="accent6"/>
          <w:insideH w:val="nil"/>
          <w:insideV w:val="single" w:sz="8" w:space="0" w:color="80BC0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BC00" w:themeColor="accent6"/>
          <w:left w:val="single" w:sz="8" w:space="0" w:color="80BC00" w:themeColor="accent6"/>
          <w:bottom w:val="single" w:sz="8" w:space="0" w:color="80BC00" w:themeColor="accent6"/>
          <w:right w:val="single" w:sz="8" w:space="0" w:color="80BC00" w:themeColor="accent6"/>
        </w:tcBorders>
      </w:tcPr>
    </w:tblStylePr>
    <w:tblStylePr w:type="band1Vert">
      <w:tblPr/>
      <w:tcPr>
        <w:tcBorders>
          <w:top w:val="single" w:sz="8" w:space="0" w:color="80BC00" w:themeColor="accent6"/>
          <w:left w:val="single" w:sz="8" w:space="0" w:color="80BC00" w:themeColor="accent6"/>
          <w:bottom w:val="single" w:sz="8" w:space="0" w:color="80BC00" w:themeColor="accent6"/>
          <w:right w:val="single" w:sz="8" w:space="0" w:color="80BC00" w:themeColor="accent6"/>
        </w:tcBorders>
        <w:shd w:val="clear" w:color="auto" w:fill="E5FFAF" w:themeFill="accent6" w:themeFillTint="3F"/>
      </w:tcPr>
    </w:tblStylePr>
    <w:tblStylePr w:type="band1Horz">
      <w:tblPr/>
      <w:tcPr>
        <w:tcBorders>
          <w:top w:val="single" w:sz="8" w:space="0" w:color="80BC00" w:themeColor="accent6"/>
          <w:left w:val="single" w:sz="8" w:space="0" w:color="80BC00" w:themeColor="accent6"/>
          <w:bottom w:val="single" w:sz="8" w:space="0" w:color="80BC00" w:themeColor="accent6"/>
          <w:right w:val="single" w:sz="8" w:space="0" w:color="80BC00" w:themeColor="accent6"/>
          <w:insideV w:val="single" w:sz="8" w:space="0" w:color="80BC00" w:themeColor="accent6"/>
        </w:tcBorders>
        <w:shd w:val="clear" w:color="auto" w:fill="E5FFAF" w:themeFill="accent6" w:themeFillTint="3F"/>
      </w:tcPr>
    </w:tblStylePr>
    <w:tblStylePr w:type="band2Horz">
      <w:tblPr/>
      <w:tcPr>
        <w:tcBorders>
          <w:top w:val="single" w:sz="8" w:space="0" w:color="80BC00" w:themeColor="accent6"/>
          <w:left w:val="single" w:sz="8" w:space="0" w:color="80BC00" w:themeColor="accent6"/>
          <w:bottom w:val="single" w:sz="8" w:space="0" w:color="80BC00" w:themeColor="accent6"/>
          <w:right w:val="single" w:sz="8" w:space="0" w:color="80BC00" w:themeColor="accent6"/>
          <w:insideV w:val="single" w:sz="8" w:space="0" w:color="80BC00" w:themeColor="accent6"/>
        </w:tcBorders>
      </w:tcPr>
    </w:tblStylePr>
  </w:style>
  <w:style w:type="table" w:styleId="LightList">
    <w:name w:val="Light List"/>
    <w:basedOn w:val="TableNormal"/>
    <w:uiPriority w:val="61"/>
    <w:semiHidden/>
    <w:unhideWhenUsed/>
    <w:rsid w:val="0057222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2222"/>
    <w:pPr>
      <w:spacing w:after="0" w:line="240" w:lineRule="auto"/>
    </w:pPr>
    <w:tblPr>
      <w:tblStyleRowBandSize w:val="1"/>
      <w:tblStyleColBandSize w:val="1"/>
      <w:tblBorders>
        <w:top w:val="single" w:sz="8" w:space="0" w:color="345DAE" w:themeColor="accent1"/>
        <w:left w:val="single" w:sz="8" w:space="0" w:color="345DAE" w:themeColor="accent1"/>
        <w:bottom w:val="single" w:sz="8" w:space="0" w:color="345DAE" w:themeColor="accent1"/>
        <w:right w:val="single" w:sz="8" w:space="0" w:color="345DAE" w:themeColor="accent1"/>
      </w:tblBorders>
    </w:tblPr>
    <w:tblStylePr w:type="firstRow">
      <w:pPr>
        <w:spacing w:before="0" w:after="0" w:line="240" w:lineRule="auto"/>
      </w:pPr>
      <w:rPr>
        <w:b/>
        <w:bCs/>
        <w:color w:val="FFFFFF" w:themeColor="background1"/>
      </w:rPr>
      <w:tblPr/>
      <w:tcPr>
        <w:shd w:val="clear" w:color="auto" w:fill="345DAE" w:themeFill="accent1"/>
      </w:tcPr>
    </w:tblStylePr>
    <w:tblStylePr w:type="lastRow">
      <w:pPr>
        <w:spacing w:before="0" w:after="0" w:line="240" w:lineRule="auto"/>
      </w:pPr>
      <w:rPr>
        <w:b/>
        <w:bCs/>
      </w:rPr>
      <w:tblPr/>
      <w:tcPr>
        <w:tcBorders>
          <w:top w:val="double" w:sz="6" w:space="0" w:color="345DAE" w:themeColor="accent1"/>
          <w:left w:val="single" w:sz="8" w:space="0" w:color="345DAE" w:themeColor="accent1"/>
          <w:bottom w:val="single" w:sz="8" w:space="0" w:color="345DAE" w:themeColor="accent1"/>
          <w:right w:val="single" w:sz="8" w:space="0" w:color="345DAE" w:themeColor="accent1"/>
        </w:tcBorders>
      </w:tcPr>
    </w:tblStylePr>
    <w:tblStylePr w:type="firstCol">
      <w:rPr>
        <w:b/>
        <w:bCs/>
      </w:rPr>
    </w:tblStylePr>
    <w:tblStylePr w:type="lastCol">
      <w:rPr>
        <w:b/>
        <w:bCs/>
      </w:rPr>
    </w:tblStylePr>
    <w:tblStylePr w:type="band1Vert">
      <w:tblPr/>
      <w:tcPr>
        <w:tcBorders>
          <w:top w:val="single" w:sz="8" w:space="0" w:color="345DAE" w:themeColor="accent1"/>
          <w:left w:val="single" w:sz="8" w:space="0" w:color="345DAE" w:themeColor="accent1"/>
          <w:bottom w:val="single" w:sz="8" w:space="0" w:color="345DAE" w:themeColor="accent1"/>
          <w:right w:val="single" w:sz="8" w:space="0" w:color="345DAE" w:themeColor="accent1"/>
        </w:tcBorders>
      </w:tcPr>
    </w:tblStylePr>
    <w:tblStylePr w:type="band1Horz">
      <w:tblPr/>
      <w:tcPr>
        <w:tcBorders>
          <w:top w:val="single" w:sz="8" w:space="0" w:color="345DAE" w:themeColor="accent1"/>
          <w:left w:val="single" w:sz="8" w:space="0" w:color="345DAE" w:themeColor="accent1"/>
          <w:bottom w:val="single" w:sz="8" w:space="0" w:color="345DAE" w:themeColor="accent1"/>
          <w:right w:val="single" w:sz="8" w:space="0" w:color="345DAE" w:themeColor="accent1"/>
        </w:tcBorders>
      </w:tcPr>
    </w:tblStylePr>
  </w:style>
  <w:style w:type="table" w:styleId="LightList-Accent2">
    <w:name w:val="Light List Accent 2"/>
    <w:basedOn w:val="TableNormal"/>
    <w:uiPriority w:val="61"/>
    <w:semiHidden/>
    <w:unhideWhenUsed/>
    <w:rsid w:val="00572222"/>
    <w:pPr>
      <w:spacing w:after="0" w:line="240" w:lineRule="auto"/>
    </w:pPr>
    <w:tblPr>
      <w:tblStyleRowBandSize w:val="1"/>
      <w:tblStyleColBandSize w:val="1"/>
      <w:tblBorders>
        <w:top w:val="single" w:sz="8" w:space="0" w:color="ED7422" w:themeColor="accent2"/>
        <w:left w:val="single" w:sz="8" w:space="0" w:color="ED7422" w:themeColor="accent2"/>
        <w:bottom w:val="single" w:sz="8" w:space="0" w:color="ED7422" w:themeColor="accent2"/>
        <w:right w:val="single" w:sz="8" w:space="0" w:color="ED7422" w:themeColor="accent2"/>
      </w:tblBorders>
    </w:tblPr>
    <w:tblStylePr w:type="firstRow">
      <w:pPr>
        <w:spacing w:before="0" w:after="0" w:line="240" w:lineRule="auto"/>
      </w:pPr>
      <w:rPr>
        <w:b/>
        <w:bCs/>
        <w:color w:val="FFFFFF" w:themeColor="background1"/>
      </w:rPr>
      <w:tblPr/>
      <w:tcPr>
        <w:shd w:val="clear" w:color="auto" w:fill="ED7422" w:themeFill="accent2"/>
      </w:tcPr>
    </w:tblStylePr>
    <w:tblStylePr w:type="lastRow">
      <w:pPr>
        <w:spacing w:before="0" w:after="0" w:line="240" w:lineRule="auto"/>
      </w:pPr>
      <w:rPr>
        <w:b/>
        <w:bCs/>
      </w:rPr>
      <w:tblPr/>
      <w:tcPr>
        <w:tcBorders>
          <w:top w:val="double" w:sz="6" w:space="0" w:color="ED7422" w:themeColor="accent2"/>
          <w:left w:val="single" w:sz="8" w:space="0" w:color="ED7422" w:themeColor="accent2"/>
          <w:bottom w:val="single" w:sz="8" w:space="0" w:color="ED7422" w:themeColor="accent2"/>
          <w:right w:val="single" w:sz="8" w:space="0" w:color="ED7422" w:themeColor="accent2"/>
        </w:tcBorders>
      </w:tcPr>
    </w:tblStylePr>
    <w:tblStylePr w:type="firstCol">
      <w:rPr>
        <w:b/>
        <w:bCs/>
      </w:rPr>
    </w:tblStylePr>
    <w:tblStylePr w:type="lastCol">
      <w:rPr>
        <w:b/>
        <w:bCs/>
      </w:rPr>
    </w:tblStylePr>
    <w:tblStylePr w:type="band1Vert">
      <w:tblPr/>
      <w:tcPr>
        <w:tcBorders>
          <w:top w:val="single" w:sz="8" w:space="0" w:color="ED7422" w:themeColor="accent2"/>
          <w:left w:val="single" w:sz="8" w:space="0" w:color="ED7422" w:themeColor="accent2"/>
          <w:bottom w:val="single" w:sz="8" w:space="0" w:color="ED7422" w:themeColor="accent2"/>
          <w:right w:val="single" w:sz="8" w:space="0" w:color="ED7422" w:themeColor="accent2"/>
        </w:tcBorders>
      </w:tcPr>
    </w:tblStylePr>
    <w:tblStylePr w:type="band1Horz">
      <w:tblPr/>
      <w:tcPr>
        <w:tcBorders>
          <w:top w:val="single" w:sz="8" w:space="0" w:color="ED7422" w:themeColor="accent2"/>
          <w:left w:val="single" w:sz="8" w:space="0" w:color="ED7422" w:themeColor="accent2"/>
          <w:bottom w:val="single" w:sz="8" w:space="0" w:color="ED7422" w:themeColor="accent2"/>
          <w:right w:val="single" w:sz="8" w:space="0" w:color="ED7422" w:themeColor="accent2"/>
        </w:tcBorders>
      </w:tcPr>
    </w:tblStylePr>
  </w:style>
  <w:style w:type="table" w:styleId="LightList-Accent3">
    <w:name w:val="Light List Accent 3"/>
    <w:basedOn w:val="TableNormal"/>
    <w:uiPriority w:val="61"/>
    <w:semiHidden/>
    <w:unhideWhenUsed/>
    <w:rsid w:val="00572222"/>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572222"/>
    <w:pPr>
      <w:spacing w:after="0" w:line="240" w:lineRule="auto"/>
    </w:pPr>
    <w:tblPr>
      <w:tblStyleRowBandSize w:val="1"/>
      <w:tblStyleColBandSize w:val="1"/>
      <w:tblBorders>
        <w:top w:val="single" w:sz="8" w:space="0" w:color="ED7422" w:themeColor="accent4"/>
        <w:left w:val="single" w:sz="8" w:space="0" w:color="ED7422" w:themeColor="accent4"/>
        <w:bottom w:val="single" w:sz="8" w:space="0" w:color="ED7422" w:themeColor="accent4"/>
        <w:right w:val="single" w:sz="8" w:space="0" w:color="ED7422" w:themeColor="accent4"/>
      </w:tblBorders>
    </w:tblPr>
    <w:tblStylePr w:type="firstRow">
      <w:pPr>
        <w:spacing w:before="0" w:after="0" w:line="240" w:lineRule="auto"/>
      </w:pPr>
      <w:rPr>
        <w:b/>
        <w:bCs/>
        <w:color w:val="FFFFFF" w:themeColor="background1"/>
      </w:rPr>
      <w:tblPr/>
      <w:tcPr>
        <w:shd w:val="clear" w:color="auto" w:fill="ED7422" w:themeFill="accent4"/>
      </w:tcPr>
    </w:tblStylePr>
    <w:tblStylePr w:type="lastRow">
      <w:pPr>
        <w:spacing w:before="0" w:after="0" w:line="240" w:lineRule="auto"/>
      </w:pPr>
      <w:rPr>
        <w:b/>
        <w:bCs/>
      </w:rPr>
      <w:tblPr/>
      <w:tcPr>
        <w:tcBorders>
          <w:top w:val="double" w:sz="6" w:space="0" w:color="ED7422" w:themeColor="accent4"/>
          <w:left w:val="single" w:sz="8" w:space="0" w:color="ED7422" w:themeColor="accent4"/>
          <w:bottom w:val="single" w:sz="8" w:space="0" w:color="ED7422" w:themeColor="accent4"/>
          <w:right w:val="single" w:sz="8" w:space="0" w:color="ED7422" w:themeColor="accent4"/>
        </w:tcBorders>
      </w:tcPr>
    </w:tblStylePr>
    <w:tblStylePr w:type="firstCol">
      <w:rPr>
        <w:b/>
        <w:bCs/>
      </w:rPr>
    </w:tblStylePr>
    <w:tblStylePr w:type="lastCol">
      <w:rPr>
        <w:b/>
        <w:bCs/>
      </w:rPr>
    </w:tblStylePr>
    <w:tblStylePr w:type="band1Vert">
      <w:tblPr/>
      <w:tcPr>
        <w:tcBorders>
          <w:top w:val="single" w:sz="8" w:space="0" w:color="ED7422" w:themeColor="accent4"/>
          <w:left w:val="single" w:sz="8" w:space="0" w:color="ED7422" w:themeColor="accent4"/>
          <w:bottom w:val="single" w:sz="8" w:space="0" w:color="ED7422" w:themeColor="accent4"/>
          <w:right w:val="single" w:sz="8" w:space="0" w:color="ED7422" w:themeColor="accent4"/>
        </w:tcBorders>
      </w:tcPr>
    </w:tblStylePr>
    <w:tblStylePr w:type="band1Horz">
      <w:tblPr/>
      <w:tcPr>
        <w:tcBorders>
          <w:top w:val="single" w:sz="8" w:space="0" w:color="ED7422" w:themeColor="accent4"/>
          <w:left w:val="single" w:sz="8" w:space="0" w:color="ED7422" w:themeColor="accent4"/>
          <w:bottom w:val="single" w:sz="8" w:space="0" w:color="ED7422" w:themeColor="accent4"/>
          <w:right w:val="single" w:sz="8" w:space="0" w:color="ED7422" w:themeColor="accent4"/>
        </w:tcBorders>
      </w:tcPr>
    </w:tblStylePr>
  </w:style>
  <w:style w:type="table" w:styleId="LightList-Accent5">
    <w:name w:val="Light List Accent 5"/>
    <w:basedOn w:val="TableNormal"/>
    <w:uiPriority w:val="61"/>
    <w:semiHidden/>
    <w:unhideWhenUsed/>
    <w:rsid w:val="00572222"/>
    <w:pPr>
      <w:spacing w:after="0" w:line="240" w:lineRule="auto"/>
    </w:pPr>
    <w:tblPr>
      <w:tblStyleRowBandSize w:val="1"/>
      <w:tblStyleColBandSize w:val="1"/>
      <w:tblBorders>
        <w:top w:val="single" w:sz="8" w:space="0" w:color="345DAE" w:themeColor="accent5"/>
        <w:left w:val="single" w:sz="8" w:space="0" w:color="345DAE" w:themeColor="accent5"/>
        <w:bottom w:val="single" w:sz="8" w:space="0" w:color="345DAE" w:themeColor="accent5"/>
        <w:right w:val="single" w:sz="8" w:space="0" w:color="345DAE" w:themeColor="accent5"/>
      </w:tblBorders>
    </w:tblPr>
    <w:tblStylePr w:type="firstRow">
      <w:pPr>
        <w:spacing w:before="0" w:after="0" w:line="240" w:lineRule="auto"/>
      </w:pPr>
      <w:rPr>
        <w:b/>
        <w:bCs/>
        <w:color w:val="FFFFFF" w:themeColor="background1"/>
      </w:rPr>
      <w:tblPr/>
      <w:tcPr>
        <w:shd w:val="clear" w:color="auto" w:fill="345DAE" w:themeFill="accent5"/>
      </w:tcPr>
    </w:tblStylePr>
    <w:tblStylePr w:type="lastRow">
      <w:pPr>
        <w:spacing w:before="0" w:after="0" w:line="240" w:lineRule="auto"/>
      </w:pPr>
      <w:rPr>
        <w:b/>
        <w:bCs/>
      </w:rPr>
      <w:tblPr/>
      <w:tcPr>
        <w:tcBorders>
          <w:top w:val="double" w:sz="6" w:space="0" w:color="345DAE" w:themeColor="accent5"/>
          <w:left w:val="single" w:sz="8" w:space="0" w:color="345DAE" w:themeColor="accent5"/>
          <w:bottom w:val="single" w:sz="8" w:space="0" w:color="345DAE" w:themeColor="accent5"/>
          <w:right w:val="single" w:sz="8" w:space="0" w:color="345DAE" w:themeColor="accent5"/>
        </w:tcBorders>
      </w:tcPr>
    </w:tblStylePr>
    <w:tblStylePr w:type="firstCol">
      <w:rPr>
        <w:b/>
        <w:bCs/>
      </w:rPr>
    </w:tblStylePr>
    <w:tblStylePr w:type="lastCol">
      <w:rPr>
        <w:b/>
        <w:bCs/>
      </w:rPr>
    </w:tblStylePr>
    <w:tblStylePr w:type="band1Vert">
      <w:tblPr/>
      <w:tcPr>
        <w:tcBorders>
          <w:top w:val="single" w:sz="8" w:space="0" w:color="345DAE" w:themeColor="accent5"/>
          <w:left w:val="single" w:sz="8" w:space="0" w:color="345DAE" w:themeColor="accent5"/>
          <w:bottom w:val="single" w:sz="8" w:space="0" w:color="345DAE" w:themeColor="accent5"/>
          <w:right w:val="single" w:sz="8" w:space="0" w:color="345DAE" w:themeColor="accent5"/>
        </w:tcBorders>
      </w:tcPr>
    </w:tblStylePr>
    <w:tblStylePr w:type="band1Horz">
      <w:tblPr/>
      <w:tcPr>
        <w:tcBorders>
          <w:top w:val="single" w:sz="8" w:space="0" w:color="345DAE" w:themeColor="accent5"/>
          <w:left w:val="single" w:sz="8" w:space="0" w:color="345DAE" w:themeColor="accent5"/>
          <w:bottom w:val="single" w:sz="8" w:space="0" w:color="345DAE" w:themeColor="accent5"/>
          <w:right w:val="single" w:sz="8" w:space="0" w:color="345DAE" w:themeColor="accent5"/>
        </w:tcBorders>
      </w:tcPr>
    </w:tblStylePr>
  </w:style>
  <w:style w:type="table" w:styleId="LightList-Accent6">
    <w:name w:val="Light List Accent 6"/>
    <w:basedOn w:val="TableNormal"/>
    <w:uiPriority w:val="61"/>
    <w:semiHidden/>
    <w:unhideWhenUsed/>
    <w:rsid w:val="00572222"/>
    <w:pPr>
      <w:spacing w:after="0" w:line="240" w:lineRule="auto"/>
    </w:pPr>
    <w:tblPr>
      <w:tblStyleRowBandSize w:val="1"/>
      <w:tblStyleColBandSize w:val="1"/>
      <w:tblBorders>
        <w:top w:val="single" w:sz="8" w:space="0" w:color="80BC00" w:themeColor="accent6"/>
        <w:left w:val="single" w:sz="8" w:space="0" w:color="80BC00" w:themeColor="accent6"/>
        <w:bottom w:val="single" w:sz="8" w:space="0" w:color="80BC00" w:themeColor="accent6"/>
        <w:right w:val="single" w:sz="8" w:space="0" w:color="80BC00" w:themeColor="accent6"/>
      </w:tblBorders>
    </w:tblPr>
    <w:tblStylePr w:type="firstRow">
      <w:pPr>
        <w:spacing w:before="0" w:after="0" w:line="240" w:lineRule="auto"/>
      </w:pPr>
      <w:rPr>
        <w:b/>
        <w:bCs/>
        <w:color w:val="FFFFFF" w:themeColor="background1"/>
      </w:rPr>
      <w:tblPr/>
      <w:tcPr>
        <w:shd w:val="clear" w:color="auto" w:fill="80BC00" w:themeFill="accent6"/>
      </w:tcPr>
    </w:tblStylePr>
    <w:tblStylePr w:type="lastRow">
      <w:pPr>
        <w:spacing w:before="0" w:after="0" w:line="240" w:lineRule="auto"/>
      </w:pPr>
      <w:rPr>
        <w:b/>
        <w:bCs/>
      </w:rPr>
      <w:tblPr/>
      <w:tcPr>
        <w:tcBorders>
          <w:top w:val="double" w:sz="6" w:space="0" w:color="80BC00" w:themeColor="accent6"/>
          <w:left w:val="single" w:sz="8" w:space="0" w:color="80BC00" w:themeColor="accent6"/>
          <w:bottom w:val="single" w:sz="8" w:space="0" w:color="80BC00" w:themeColor="accent6"/>
          <w:right w:val="single" w:sz="8" w:space="0" w:color="80BC00" w:themeColor="accent6"/>
        </w:tcBorders>
      </w:tcPr>
    </w:tblStylePr>
    <w:tblStylePr w:type="firstCol">
      <w:rPr>
        <w:b/>
        <w:bCs/>
      </w:rPr>
    </w:tblStylePr>
    <w:tblStylePr w:type="lastCol">
      <w:rPr>
        <w:b/>
        <w:bCs/>
      </w:rPr>
    </w:tblStylePr>
    <w:tblStylePr w:type="band1Vert">
      <w:tblPr/>
      <w:tcPr>
        <w:tcBorders>
          <w:top w:val="single" w:sz="8" w:space="0" w:color="80BC00" w:themeColor="accent6"/>
          <w:left w:val="single" w:sz="8" w:space="0" w:color="80BC00" w:themeColor="accent6"/>
          <w:bottom w:val="single" w:sz="8" w:space="0" w:color="80BC00" w:themeColor="accent6"/>
          <w:right w:val="single" w:sz="8" w:space="0" w:color="80BC00" w:themeColor="accent6"/>
        </w:tcBorders>
      </w:tcPr>
    </w:tblStylePr>
    <w:tblStylePr w:type="band1Horz">
      <w:tblPr/>
      <w:tcPr>
        <w:tcBorders>
          <w:top w:val="single" w:sz="8" w:space="0" w:color="80BC00" w:themeColor="accent6"/>
          <w:left w:val="single" w:sz="8" w:space="0" w:color="80BC00" w:themeColor="accent6"/>
          <w:bottom w:val="single" w:sz="8" w:space="0" w:color="80BC00" w:themeColor="accent6"/>
          <w:right w:val="single" w:sz="8" w:space="0" w:color="80BC00" w:themeColor="accent6"/>
        </w:tcBorders>
      </w:tcPr>
    </w:tblStylePr>
  </w:style>
  <w:style w:type="table" w:styleId="LightShading">
    <w:name w:val="Light Shading"/>
    <w:basedOn w:val="TableNormal"/>
    <w:uiPriority w:val="60"/>
    <w:semiHidden/>
    <w:unhideWhenUsed/>
    <w:rsid w:val="0057222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2222"/>
    <w:pPr>
      <w:spacing w:after="0" w:line="240" w:lineRule="auto"/>
    </w:pPr>
    <w:rPr>
      <w:color w:val="274582" w:themeColor="accent1" w:themeShade="BF"/>
    </w:rPr>
    <w:tblPr>
      <w:tblStyleRowBandSize w:val="1"/>
      <w:tblStyleColBandSize w:val="1"/>
      <w:tblBorders>
        <w:top w:val="single" w:sz="8" w:space="0" w:color="345DAE" w:themeColor="accent1"/>
        <w:bottom w:val="single" w:sz="8" w:space="0" w:color="345DAE" w:themeColor="accent1"/>
      </w:tblBorders>
    </w:tblPr>
    <w:tblStylePr w:type="firstRow">
      <w:pPr>
        <w:spacing w:before="0" w:after="0" w:line="240" w:lineRule="auto"/>
      </w:pPr>
      <w:rPr>
        <w:b/>
        <w:bCs/>
      </w:rPr>
      <w:tblPr/>
      <w:tcPr>
        <w:tcBorders>
          <w:top w:val="single" w:sz="8" w:space="0" w:color="345DAE" w:themeColor="accent1"/>
          <w:left w:val="nil"/>
          <w:bottom w:val="single" w:sz="8" w:space="0" w:color="345DAE" w:themeColor="accent1"/>
          <w:right w:val="nil"/>
          <w:insideH w:val="nil"/>
          <w:insideV w:val="nil"/>
        </w:tcBorders>
      </w:tcPr>
    </w:tblStylePr>
    <w:tblStylePr w:type="lastRow">
      <w:pPr>
        <w:spacing w:before="0" w:after="0" w:line="240" w:lineRule="auto"/>
      </w:pPr>
      <w:rPr>
        <w:b/>
        <w:bCs/>
      </w:rPr>
      <w:tblPr/>
      <w:tcPr>
        <w:tcBorders>
          <w:top w:val="single" w:sz="8" w:space="0" w:color="345DAE" w:themeColor="accent1"/>
          <w:left w:val="nil"/>
          <w:bottom w:val="single" w:sz="8" w:space="0" w:color="345DA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8D5EE" w:themeFill="accent1" w:themeFillTint="3F"/>
      </w:tcPr>
    </w:tblStylePr>
    <w:tblStylePr w:type="band1Horz">
      <w:tblPr/>
      <w:tcPr>
        <w:tcBorders>
          <w:left w:val="nil"/>
          <w:right w:val="nil"/>
          <w:insideH w:val="nil"/>
          <w:insideV w:val="nil"/>
        </w:tcBorders>
        <w:shd w:val="clear" w:color="auto" w:fill="C8D5EE" w:themeFill="accent1" w:themeFillTint="3F"/>
      </w:tcPr>
    </w:tblStylePr>
  </w:style>
  <w:style w:type="table" w:styleId="LightShading-Accent2">
    <w:name w:val="Light Shading Accent 2"/>
    <w:basedOn w:val="TableNormal"/>
    <w:uiPriority w:val="60"/>
    <w:semiHidden/>
    <w:unhideWhenUsed/>
    <w:rsid w:val="00572222"/>
    <w:pPr>
      <w:spacing w:after="0" w:line="240" w:lineRule="auto"/>
    </w:pPr>
    <w:rPr>
      <w:color w:val="BB540F" w:themeColor="accent2" w:themeShade="BF"/>
    </w:rPr>
    <w:tblPr>
      <w:tblStyleRowBandSize w:val="1"/>
      <w:tblStyleColBandSize w:val="1"/>
      <w:tblBorders>
        <w:top w:val="single" w:sz="8" w:space="0" w:color="ED7422" w:themeColor="accent2"/>
        <w:bottom w:val="single" w:sz="8" w:space="0" w:color="ED7422" w:themeColor="accent2"/>
      </w:tblBorders>
    </w:tblPr>
    <w:tblStylePr w:type="firstRow">
      <w:pPr>
        <w:spacing w:before="0" w:after="0" w:line="240" w:lineRule="auto"/>
      </w:pPr>
      <w:rPr>
        <w:b/>
        <w:bCs/>
      </w:rPr>
      <w:tblPr/>
      <w:tcPr>
        <w:tcBorders>
          <w:top w:val="single" w:sz="8" w:space="0" w:color="ED7422" w:themeColor="accent2"/>
          <w:left w:val="nil"/>
          <w:bottom w:val="single" w:sz="8" w:space="0" w:color="ED7422" w:themeColor="accent2"/>
          <w:right w:val="nil"/>
          <w:insideH w:val="nil"/>
          <w:insideV w:val="nil"/>
        </w:tcBorders>
      </w:tcPr>
    </w:tblStylePr>
    <w:tblStylePr w:type="lastRow">
      <w:pPr>
        <w:spacing w:before="0" w:after="0" w:line="240" w:lineRule="auto"/>
      </w:pPr>
      <w:rPr>
        <w:b/>
        <w:bCs/>
      </w:rPr>
      <w:tblPr/>
      <w:tcPr>
        <w:tcBorders>
          <w:top w:val="single" w:sz="8" w:space="0" w:color="ED7422" w:themeColor="accent2"/>
          <w:left w:val="nil"/>
          <w:bottom w:val="single" w:sz="8" w:space="0" w:color="ED742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CC8" w:themeFill="accent2" w:themeFillTint="3F"/>
      </w:tcPr>
    </w:tblStylePr>
    <w:tblStylePr w:type="band1Horz">
      <w:tblPr/>
      <w:tcPr>
        <w:tcBorders>
          <w:left w:val="nil"/>
          <w:right w:val="nil"/>
          <w:insideH w:val="nil"/>
          <w:insideV w:val="nil"/>
        </w:tcBorders>
        <w:shd w:val="clear" w:color="auto" w:fill="FADCC8" w:themeFill="accent2" w:themeFillTint="3F"/>
      </w:tcPr>
    </w:tblStylePr>
  </w:style>
  <w:style w:type="table" w:styleId="LightShading-Accent3">
    <w:name w:val="Light Shading Accent 3"/>
    <w:basedOn w:val="TableNormal"/>
    <w:uiPriority w:val="60"/>
    <w:semiHidden/>
    <w:unhideWhenUsed/>
    <w:rsid w:val="00572222"/>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572222"/>
    <w:pPr>
      <w:spacing w:after="0" w:line="240" w:lineRule="auto"/>
    </w:pPr>
    <w:rPr>
      <w:color w:val="BB540F" w:themeColor="accent4" w:themeShade="BF"/>
    </w:rPr>
    <w:tblPr>
      <w:tblStyleRowBandSize w:val="1"/>
      <w:tblStyleColBandSize w:val="1"/>
      <w:tblBorders>
        <w:top w:val="single" w:sz="8" w:space="0" w:color="ED7422" w:themeColor="accent4"/>
        <w:bottom w:val="single" w:sz="8" w:space="0" w:color="ED7422" w:themeColor="accent4"/>
      </w:tblBorders>
    </w:tblPr>
    <w:tblStylePr w:type="firstRow">
      <w:pPr>
        <w:spacing w:before="0" w:after="0" w:line="240" w:lineRule="auto"/>
      </w:pPr>
      <w:rPr>
        <w:b/>
        <w:bCs/>
      </w:rPr>
      <w:tblPr/>
      <w:tcPr>
        <w:tcBorders>
          <w:top w:val="single" w:sz="8" w:space="0" w:color="ED7422" w:themeColor="accent4"/>
          <w:left w:val="nil"/>
          <w:bottom w:val="single" w:sz="8" w:space="0" w:color="ED7422" w:themeColor="accent4"/>
          <w:right w:val="nil"/>
          <w:insideH w:val="nil"/>
          <w:insideV w:val="nil"/>
        </w:tcBorders>
      </w:tcPr>
    </w:tblStylePr>
    <w:tblStylePr w:type="lastRow">
      <w:pPr>
        <w:spacing w:before="0" w:after="0" w:line="240" w:lineRule="auto"/>
      </w:pPr>
      <w:rPr>
        <w:b/>
        <w:bCs/>
      </w:rPr>
      <w:tblPr/>
      <w:tcPr>
        <w:tcBorders>
          <w:top w:val="single" w:sz="8" w:space="0" w:color="ED7422" w:themeColor="accent4"/>
          <w:left w:val="nil"/>
          <w:bottom w:val="single" w:sz="8" w:space="0" w:color="ED742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CC8" w:themeFill="accent4" w:themeFillTint="3F"/>
      </w:tcPr>
    </w:tblStylePr>
    <w:tblStylePr w:type="band1Horz">
      <w:tblPr/>
      <w:tcPr>
        <w:tcBorders>
          <w:left w:val="nil"/>
          <w:right w:val="nil"/>
          <w:insideH w:val="nil"/>
          <w:insideV w:val="nil"/>
        </w:tcBorders>
        <w:shd w:val="clear" w:color="auto" w:fill="FADCC8" w:themeFill="accent4" w:themeFillTint="3F"/>
      </w:tcPr>
    </w:tblStylePr>
  </w:style>
  <w:style w:type="table" w:styleId="LightShading-Accent5">
    <w:name w:val="Light Shading Accent 5"/>
    <w:basedOn w:val="TableNormal"/>
    <w:uiPriority w:val="60"/>
    <w:semiHidden/>
    <w:unhideWhenUsed/>
    <w:rsid w:val="00572222"/>
    <w:pPr>
      <w:spacing w:after="0" w:line="240" w:lineRule="auto"/>
    </w:pPr>
    <w:rPr>
      <w:color w:val="274582" w:themeColor="accent5" w:themeShade="BF"/>
    </w:rPr>
    <w:tblPr>
      <w:tblStyleRowBandSize w:val="1"/>
      <w:tblStyleColBandSize w:val="1"/>
      <w:tblBorders>
        <w:top w:val="single" w:sz="8" w:space="0" w:color="345DAE" w:themeColor="accent5"/>
        <w:bottom w:val="single" w:sz="8" w:space="0" w:color="345DAE" w:themeColor="accent5"/>
      </w:tblBorders>
    </w:tblPr>
    <w:tblStylePr w:type="firstRow">
      <w:pPr>
        <w:spacing w:before="0" w:after="0" w:line="240" w:lineRule="auto"/>
      </w:pPr>
      <w:rPr>
        <w:b/>
        <w:bCs/>
      </w:rPr>
      <w:tblPr/>
      <w:tcPr>
        <w:tcBorders>
          <w:top w:val="single" w:sz="8" w:space="0" w:color="345DAE" w:themeColor="accent5"/>
          <w:left w:val="nil"/>
          <w:bottom w:val="single" w:sz="8" w:space="0" w:color="345DAE" w:themeColor="accent5"/>
          <w:right w:val="nil"/>
          <w:insideH w:val="nil"/>
          <w:insideV w:val="nil"/>
        </w:tcBorders>
      </w:tcPr>
    </w:tblStylePr>
    <w:tblStylePr w:type="lastRow">
      <w:pPr>
        <w:spacing w:before="0" w:after="0" w:line="240" w:lineRule="auto"/>
      </w:pPr>
      <w:rPr>
        <w:b/>
        <w:bCs/>
      </w:rPr>
      <w:tblPr/>
      <w:tcPr>
        <w:tcBorders>
          <w:top w:val="single" w:sz="8" w:space="0" w:color="345DAE" w:themeColor="accent5"/>
          <w:left w:val="nil"/>
          <w:bottom w:val="single" w:sz="8" w:space="0" w:color="345DA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8D5EE" w:themeFill="accent5" w:themeFillTint="3F"/>
      </w:tcPr>
    </w:tblStylePr>
    <w:tblStylePr w:type="band1Horz">
      <w:tblPr/>
      <w:tcPr>
        <w:tcBorders>
          <w:left w:val="nil"/>
          <w:right w:val="nil"/>
          <w:insideH w:val="nil"/>
          <w:insideV w:val="nil"/>
        </w:tcBorders>
        <w:shd w:val="clear" w:color="auto" w:fill="C8D5EE" w:themeFill="accent5" w:themeFillTint="3F"/>
      </w:tcPr>
    </w:tblStylePr>
  </w:style>
  <w:style w:type="table" w:styleId="LightShading-Accent6">
    <w:name w:val="Light Shading Accent 6"/>
    <w:basedOn w:val="TableNormal"/>
    <w:uiPriority w:val="60"/>
    <w:semiHidden/>
    <w:unhideWhenUsed/>
    <w:rsid w:val="00572222"/>
    <w:pPr>
      <w:spacing w:after="0" w:line="240" w:lineRule="auto"/>
    </w:pPr>
    <w:rPr>
      <w:color w:val="5F8C00" w:themeColor="accent6" w:themeShade="BF"/>
    </w:rPr>
    <w:tblPr>
      <w:tblStyleRowBandSize w:val="1"/>
      <w:tblStyleColBandSize w:val="1"/>
      <w:tblBorders>
        <w:top w:val="single" w:sz="8" w:space="0" w:color="80BC00" w:themeColor="accent6"/>
        <w:bottom w:val="single" w:sz="8" w:space="0" w:color="80BC00" w:themeColor="accent6"/>
      </w:tblBorders>
    </w:tblPr>
    <w:tblStylePr w:type="firstRow">
      <w:pPr>
        <w:spacing w:before="0" w:after="0" w:line="240" w:lineRule="auto"/>
      </w:pPr>
      <w:rPr>
        <w:b/>
        <w:bCs/>
      </w:rPr>
      <w:tblPr/>
      <w:tcPr>
        <w:tcBorders>
          <w:top w:val="single" w:sz="8" w:space="0" w:color="80BC00" w:themeColor="accent6"/>
          <w:left w:val="nil"/>
          <w:bottom w:val="single" w:sz="8" w:space="0" w:color="80BC00" w:themeColor="accent6"/>
          <w:right w:val="nil"/>
          <w:insideH w:val="nil"/>
          <w:insideV w:val="nil"/>
        </w:tcBorders>
      </w:tcPr>
    </w:tblStylePr>
    <w:tblStylePr w:type="lastRow">
      <w:pPr>
        <w:spacing w:before="0" w:after="0" w:line="240" w:lineRule="auto"/>
      </w:pPr>
      <w:rPr>
        <w:b/>
        <w:bCs/>
      </w:rPr>
      <w:tblPr/>
      <w:tcPr>
        <w:tcBorders>
          <w:top w:val="single" w:sz="8" w:space="0" w:color="80BC00" w:themeColor="accent6"/>
          <w:left w:val="nil"/>
          <w:bottom w:val="single" w:sz="8" w:space="0" w:color="80BC0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FFAF" w:themeFill="accent6" w:themeFillTint="3F"/>
      </w:tcPr>
    </w:tblStylePr>
    <w:tblStylePr w:type="band1Horz">
      <w:tblPr/>
      <w:tcPr>
        <w:tcBorders>
          <w:left w:val="nil"/>
          <w:right w:val="nil"/>
          <w:insideH w:val="nil"/>
          <w:insideV w:val="nil"/>
        </w:tcBorders>
        <w:shd w:val="clear" w:color="auto" w:fill="E5FFAF" w:themeFill="accent6" w:themeFillTint="3F"/>
      </w:tcPr>
    </w:tblStylePr>
  </w:style>
  <w:style w:type="character" w:styleId="LineNumber">
    <w:name w:val="line number"/>
    <w:basedOn w:val="DefaultParagraphFont"/>
    <w:uiPriority w:val="99"/>
    <w:semiHidden/>
    <w:unhideWhenUsed/>
    <w:rsid w:val="00572222"/>
    <w:rPr>
      <w:sz w:val="22"/>
    </w:rPr>
  </w:style>
  <w:style w:type="paragraph" w:styleId="List">
    <w:name w:val="List"/>
    <w:basedOn w:val="Normal"/>
    <w:uiPriority w:val="99"/>
    <w:semiHidden/>
    <w:unhideWhenUsed/>
    <w:rsid w:val="00572222"/>
    <w:pPr>
      <w:ind w:left="360" w:hanging="360"/>
      <w:contextualSpacing/>
    </w:pPr>
  </w:style>
  <w:style w:type="paragraph" w:styleId="List2">
    <w:name w:val="List 2"/>
    <w:basedOn w:val="Normal"/>
    <w:uiPriority w:val="99"/>
    <w:semiHidden/>
    <w:unhideWhenUsed/>
    <w:rsid w:val="00572222"/>
    <w:pPr>
      <w:ind w:left="720" w:hanging="360"/>
      <w:contextualSpacing/>
    </w:pPr>
  </w:style>
  <w:style w:type="paragraph" w:styleId="List3">
    <w:name w:val="List 3"/>
    <w:basedOn w:val="Normal"/>
    <w:uiPriority w:val="99"/>
    <w:semiHidden/>
    <w:unhideWhenUsed/>
    <w:rsid w:val="00572222"/>
    <w:pPr>
      <w:ind w:left="1080" w:hanging="360"/>
      <w:contextualSpacing/>
    </w:pPr>
  </w:style>
  <w:style w:type="paragraph" w:styleId="List4">
    <w:name w:val="List 4"/>
    <w:basedOn w:val="Normal"/>
    <w:uiPriority w:val="99"/>
    <w:semiHidden/>
    <w:unhideWhenUsed/>
    <w:rsid w:val="00572222"/>
    <w:pPr>
      <w:ind w:left="1440" w:hanging="360"/>
      <w:contextualSpacing/>
    </w:pPr>
  </w:style>
  <w:style w:type="paragraph" w:styleId="List5">
    <w:name w:val="List 5"/>
    <w:basedOn w:val="Normal"/>
    <w:uiPriority w:val="99"/>
    <w:semiHidden/>
    <w:unhideWhenUsed/>
    <w:rsid w:val="00572222"/>
    <w:pPr>
      <w:ind w:left="1800" w:hanging="360"/>
      <w:contextualSpacing/>
    </w:pPr>
  </w:style>
  <w:style w:type="paragraph" w:styleId="ListBullet">
    <w:name w:val="List Bullet"/>
    <w:basedOn w:val="Normal"/>
    <w:uiPriority w:val="99"/>
    <w:semiHidden/>
    <w:unhideWhenUsed/>
    <w:rsid w:val="00572222"/>
    <w:pPr>
      <w:numPr>
        <w:numId w:val="1"/>
      </w:numPr>
      <w:contextualSpacing/>
    </w:pPr>
  </w:style>
  <w:style w:type="paragraph" w:styleId="ListBullet2">
    <w:name w:val="List Bullet 2"/>
    <w:basedOn w:val="Normal"/>
    <w:uiPriority w:val="99"/>
    <w:semiHidden/>
    <w:unhideWhenUsed/>
    <w:rsid w:val="00572222"/>
    <w:pPr>
      <w:numPr>
        <w:numId w:val="2"/>
      </w:numPr>
      <w:contextualSpacing/>
    </w:pPr>
  </w:style>
  <w:style w:type="paragraph" w:styleId="ListBullet3">
    <w:name w:val="List Bullet 3"/>
    <w:basedOn w:val="Normal"/>
    <w:uiPriority w:val="99"/>
    <w:semiHidden/>
    <w:unhideWhenUsed/>
    <w:rsid w:val="00572222"/>
    <w:pPr>
      <w:numPr>
        <w:numId w:val="3"/>
      </w:numPr>
      <w:contextualSpacing/>
    </w:pPr>
  </w:style>
  <w:style w:type="paragraph" w:styleId="ListBullet4">
    <w:name w:val="List Bullet 4"/>
    <w:basedOn w:val="Normal"/>
    <w:uiPriority w:val="99"/>
    <w:semiHidden/>
    <w:unhideWhenUsed/>
    <w:rsid w:val="00572222"/>
    <w:pPr>
      <w:numPr>
        <w:numId w:val="4"/>
      </w:numPr>
      <w:contextualSpacing/>
    </w:pPr>
  </w:style>
  <w:style w:type="paragraph" w:styleId="ListBullet5">
    <w:name w:val="List Bullet 5"/>
    <w:basedOn w:val="Normal"/>
    <w:uiPriority w:val="99"/>
    <w:semiHidden/>
    <w:unhideWhenUsed/>
    <w:rsid w:val="00572222"/>
    <w:pPr>
      <w:numPr>
        <w:numId w:val="5"/>
      </w:numPr>
      <w:contextualSpacing/>
    </w:pPr>
  </w:style>
  <w:style w:type="paragraph" w:styleId="ListContinue">
    <w:name w:val="List Continue"/>
    <w:basedOn w:val="Normal"/>
    <w:uiPriority w:val="99"/>
    <w:semiHidden/>
    <w:unhideWhenUsed/>
    <w:rsid w:val="00572222"/>
    <w:pPr>
      <w:spacing w:after="120"/>
      <w:ind w:left="360"/>
      <w:contextualSpacing/>
    </w:pPr>
  </w:style>
  <w:style w:type="paragraph" w:styleId="ListContinue2">
    <w:name w:val="List Continue 2"/>
    <w:basedOn w:val="Normal"/>
    <w:uiPriority w:val="99"/>
    <w:semiHidden/>
    <w:unhideWhenUsed/>
    <w:rsid w:val="00572222"/>
    <w:pPr>
      <w:spacing w:after="120"/>
      <w:ind w:left="720"/>
      <w:contextualSpacing/>
    </w:pPr>
  </w:style>
  <w:style w:type="paragraph" w:styleId="ListContinue3">
    <w:name w:val="List Continue 3"/>
    <w:basedOn w:val="Normal"/>
    <w:uiPriority w:val="99"/>
    <w:semiHidden/>
    <w:unhideWhenUsed/>
    <w:rsid w:val="00572222"/>
    <w:pPr>
      <w:spacing w:after="120"/>
      <w:ind w:left="1080"/>
      <w:contextualSpacing/>
    </w:pPr>
  </w:style>
  <w:style w:type="paragraph" w:styleId="ListContinue4">
    <w:name w:val="List Continue 4"/>
    <w:basedOn w:val="Normal"/>
    <w:uiPriority w:val="99"/>
    <w:semiHidden/>
    <w:unhideWhenUsed/>
    <w:rsid w:val="00572222"/>
    <w:pPr>
      <w:spacing w:after="120"/>
      <w:ind w:left="1440"/>
      <w:contextualSpacing/>
    </w:pPr>
  </w:style>
  <w:style w:type="paragraph" w:styleId="ListContinue5">
    <w:name w:val="List Continue 5"/>
    <w:basedOn w:val="Normal"/>
    <w:uiPriority w:val="99"/>
    <w:semiHidden/>
    <w:unhideWhenUsed/>
    <w:rsid w:val="00572222"/>
    <w:pPr>
      <w:spacing w:after="120"/>
      <w:ind w:left="1800"/>
      <w:contextualSpacing/>
    </w:pPr>
  </w:style>
  <w:style w:type="paragraph" w:styleId="ListNumber">
    <w:name w:val="List Number"/>
    <w:basedOn w:val="Normal"/>
    <w:uiPriority w:val="99"/>
    <w:semiHidden/>
    <w:unhideWhenUsed/>
    <w:rsid w:val="00572222"/>
    <w:pPr>
      <w:numPr>
        <w:numId w:val="6"/>
      </w:numPr>
      <w:contextualSpacing/>
    </w:pPr>
  </w:style>
  <w:style w:type="paragraph" w:styleId="ListNumber2">
    <w:name w:val="List Number 2"/>
    <w:basedOn w:val="Normal"/>
    <w:uiPriority w:val="99"/>
    <w:semiHidden/>
    <w:unhideWhenUsed/>
    <w:rsid w:val="00572222"/>
    <w:pPr>
      <w:numPr>
        <w:numId w:val="7"/>
      </w:numPr>
      <w:contextualSpacing/>
    </w:pPr>
  </w:style>
  <w:style w:type="paragraph" w:styleId="ListNumber3">
    <w:name w:val="List Number 3"/>
    <w:basedOn w:val="Normal"/>
    <w:uiPriority w:val="99"/>
    <w:semiHidden/>
    <w:unhideWhenUsed/>
    <w:rsid w:val="00572222"/>
    <w:pPr>
      <w:numPr>
        <w:numId w:val="8"/>
      </w:numPr>
      <w:contextualSpacing/>
    </w:pPr>
  </w:style>
  <w:style w:type="paragraph" w:styleId="ListNumber4">
    <w:name w:val="List Number 4"/>
    <w:basedOn w:val="Normal"/>
    <w:uiPriority w:val="99"/>
    <w:semiHidden/>
    <w:unhideWhenUsed/>
    <w:rsid w:val="00572222"/>
    <w:pPr>
      <w:numPr>
        <w:numId w:val="9"/>
      </w:numPr>
      <w:contextualSpacing/>
    </w:pPr>
  </w:style>
  <w:style w:type="paragraph" w:styleId="ListNumber5">
    <w:name w:val="List Number 5"/>
    <w:basedOn w:val="Normal"/>
    <w:uiPriority w:val="99"/>
    <w:semiHidden/>
    <w:unhideWhenUsed/>
    <w:rsid w:val="00572222"/>
    <w:pPr>
      <w:numPr>
        <w:numId w:val="10"/>
      </w:numPr>
      <w:contextualSpacing/>
    </w:pPr>
  </w:style>
  <w:style w:type="paragraph" w:styleId="ListParagraph">
    <w:name w:val="List Paragraph"/>
    <w:basedOn w:val="Normal"/>
    <w:uiPriority w:val="34"/>
    <w:qFormat/>
    <w:rsid w:val="00572222"/>
    <w:pPr>
      <w:ind w:left="720"/>
      <w:contextualSpacing/>
    </w:pPr>
  </w:style>
  <w:style w:type="table" w:styleId="ListTable1Light">
    <w:name w:val="List Table 1 Light"/>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7B9AD7" w:themeColor="accent1" w:themeTint="99"/>
        </w:tcBorders>
      </w:tcPr>
    </w:tblStylePr>
    <w:tblStylePr w:type="lastRow">
      <w:rPr>
        <w:b/>
        <w:bCs/>
      </w:rPr>
      <w:tblPr/>
      <w:tcPr>
        <w:tcBorders>
          <w:top w:val="single" w:sz="4" w:space="0" w:color="7B9AD7" w:themeColor="accent1" w:themeTint="99"/>
        </w:tcBorders>
      </w:tc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ListTable1Light-Accent2">
    <w:name w:val="List Table 1 Light Accent 2"/>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F4AB7A" w:themeColor="accent2" w:themeTint="99"/>
        </w:tcBorders>
      </w:tcPr>
    </w:tblStylePr>
    <w:tblStylePr w:type="lastRow">
      <w:rPr>
        <w:b/>
        <w:bCs/>
      </w:rPr>
      <w:tblPr/>
      <w:tcPr>
        <w:tcBorders>
          <w:top w:val="single" w:sz="4" w:space="0" w:color="F4AB7A" w:themeColor="accent2" w:themeTint="99"/>
        </w:tcBorders>
      </w:tc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ListTable1Light-Accent3">
    <w:name w:val="List Table 1 Light Accent 3"/>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F4AB7A" w:themeColor="accent4" w:themeTint="99"/>
        </w:tcBorders>
      </w:tcPr>
    </w:tblStylePr>
    <w:tblStylePr w:type="lastRow">
      <w:rPr>
        <w:b/>
        <w:bCs/>
      </w:rPr>
      <w:tblPr/>
      <w:tcPr>
        <w:tcBorders>
          <w:top w:val="single" w:sz="4" w:space="0" w:color="F4AB7A" w:themeColor="accent4" w:themeTint="99"/>
        </w:tcBorders>
      </w:tc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ListTable1Light-Accent5">
    <w:name w:val="List Table 1 Light Accent 5"/>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7B9AD7" w:themeColor="accent5" w:themeTint="99"/>
        </w:tcBorders>
      </w:tcPr>
    </w:tblStylePr>
    <w:tblStylePr w:type="lastRow">
      <w:rPr>
        <w:b/>
        <w:bCs/>
      </w:rPr>
      <w:tblPr/>
      <w:tcPr>
        <w:tcBorders>
          <w:top w:val="single" w:sz="4" w:space="0" w:color="7B9AD7" w:themeColor="accent5" w:themeTint="99"/>
        </w:tcBorders>
      </w:tc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ListTable1Light-Accent6">
    <w:name w:val="List Table 1 Light Accent 6"/>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C0FF3D" w:themeColor="accent6" w:themeTint="99"/>
        </w:tcBorders>
      </w:tcPr>
    </w:tblStylePr>
    <w:tblStylePr w:type="lastRow">
      <w:rPr>
        <w:b/>
        <w:bCs/>
      </w:rPr>
      <w:tblPr/>
      <w:tcPr>
        <w:tcBorders>
          <w:top w:val="single" w:sz="4" w:space="0" w:color="C0FF3D" w:themeColor="accent6" w:themeTint="99"/>
        </w:tcBorders>
      </w:tc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ListTable2">
    <w:name w:val="List Table 2"/>
    <w:basedOn w:val="TableNormal"/>
    <w:uiPriority w:val="47"/>
    <w:rsid w:val="00572222"/>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572222"/>
    <w:pPr>
      <w:spacing w:after="0" w:line="240" w:lineRule="auto"/>
    </w:pPr>
    <w:tblPr>
      <w:tblStyleRowBandSize w:val="1"/>
      <w:tblStyleColBandSize w:val="1"/>
      <w:tblBorders>
        <w:top w:val="single" w:sz="4" w:space="0" w:color="7B9AD7" w:themeColor="accent1" w:themeTint="99"/>
        <w:bottom w:val="single" w:sz="4" w:space="0" w:color="7B9AD7" w:themeColor="accent1" w:themeTint="99"/>
        <w:insideH w:val="single" w:sz="4" w:space="0" w:color="7B9A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ListTable2-Accent2">
    <w:name w:val="List Table 2 Accent 2"/>
    <w:basedOn w:val="TableNormal"/>
    <w:uiPriority w:val="47"/>
    <w:rsid w:val="00572222"/>
    <w:pPr>
      <w:spacing w:after="0" w:line="240" w:lineRule="auto"/>
    </w:pPr>
    <w:tblPr>
      <w:tblStyleRowBandSize w:val="1"/>
      <w:tblStyleColBandSize w:val="1"/>
      <w:tblBorders>
        <w:top w:val="single" w:sz="4" w:space="0" w:color="F4AB7A" w:themeColor="accent2" w:themeTint="99"/>
        <w:bottom w:val="single" w:sz="4" w:space="0" w:color="F4AB7A" w:themeColor="accent2" w:themeTint="99"/>
        <w:insideH w:val="single" w:sz="4" w:space="0" w:color="F4AB7A"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ListTable2-Accent3">
    <w:name w:val="List Table 2 Accent 3"/>
    <w:basedOn w:val="TableNormal"/>
    <w:uiPriority w:val="47"/>
    <w:rsid w:val="00572222"/>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572222"/>
    <w:pPr>
      <w:spacing w:after="0" w:line="240" w:lineRule="auto"/>
    </w:pPr>
    <w:tblPr>
      <w:tblStyleRowBandSize w:val="1"/>
      <w:tblStyleColBandSize w:val="1"/>
      <w:tblBorders>
        <w:top w:val="single" w:sz="4" w:space="0" w:color="F4AB7A" w:themeColor="accent4" w:themeTint="99"/>
        <w:bottom w:val="single" w:sz="4" w:space="0" w:color="F4AB7A" w:themeColor="accent4" w:themeTint="99"/>
        <w:insideH w:val="single" w:sz="4" w:space="0" w:color="F4AB7A"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ListTable2-Accent5">
    <w:name w:val="List Table 2 Accent 5"/>
    <w:basedOn w:val="TableNormal"/>
    <w:uiPriority w:val="47"/>
    <w:rsid w:val="00572222"/>
    <w:pPr>
      <w:spacing w:after="0" w:line="240" w:lineRule="auto"/>
    </w:pPr>
    <w:tblPr>
      <w:tblStyleRowBandSize w:val="1"/>
      <w:tblStyleColBandSize w:val="1"/>
      <w:tblBorders>
        <w:top w:val="single" w:sz="4" w:space="0" w:color="7B9AD7" w:themeColor="accent5" w:themeTint="99"/>
        <w:bottom w:val="single" w:sz="4" w:space="0" w:color="7B9AD7" w:themeColor="accent5" w:themeTint="99"/>
        <w:insideH w:val="single" w:sz="4" w:space="0" w:color="7B9AD7"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ListTable2-Accent6">
    <w:name w:val="List Table 2 Accent 6"/>
    <w:basedOn w:val="TableNormal"/>
    <w:uiPriority w:val="47"/>
    <w:rsid w:val="00572222"/>
    <w:pPr>
      <w:spacing w:after="0" w:line="240" w:lineRule="auto"/>
    </w:pPr>
    <w:tblPr>
      <w:tblStyleRowBandSize w:val="1"/>
      <w:tblStyleColBandSize w:val="1"/>
      <w:tblBorders>
        <w:top w:val="single" w:sz="4" w:space="0" w:color="C0FF3D" w:themeColor="accent6" w:themeTint="99"/>
        <w:bottom w:val="single" w:sz="4" w:space="0" w:color="C0FF3D" w:themeColor="accent6" w:themeTint="99"/>
        <w:insideH w:val="single" w:sz="4" w:space="0" w:color="C0FF3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ListTable3">
    <w:name w:val="List Table 3"/>
    <w:basedOn w:val="TableNormal"/>
    <w:uiPriority w:val="48"/>
    <w:rsid w:val="00572222"/>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572222"/>
    <w:pPr>
      <w:spacing w:after="0" w:line="240" w:lineRule="auto"/>
    </w:pPr>
    <w:tblPr>
      <w:tblStyleRowBandSize w:val="1"/>
      <w:tblStyleColBandSize w:val="1"/>
      <w:tblBorders>
        <w:top w:val="single" w:sz="4" w:space="0" w:color="345DAE" w:themeColor="accent1"/>
        <w:left w:val="single" w:sz="4" w:space="0" w:color="345DAE" w:themeColor="accent1"/>
        <w:bottom w:val="single" w:sz="4" w:space="0" w:color="345DAE" w:themeColor="accent1"/>
        <w:right w:val="single" w:sz="4" w:space="0" w:color="345DAE" w:themeColor="accent1"/>
      </w:tblBorders>
    </w:tblPr>
    <w:tblStylePr w:type="firstRow">
      <w:rPr>
        <w:b/>
        <w:bCs/>
        <w:color w:val="FFFFFF" w:themeColor="background1"/>
      </w:rPr>
      <w:tblPr/>
      <w:tcPr>
        <w:shd w:val="clear" w:color="auto" w:fill="345DAE" w:themeFill="accent1"/>
      </w:tcPr>
    </w:tblStylePr>
    <w:tblStylePr w:type="lastRow">
      <w:rPr>
        <w:b/>
        <w:bCs/>
      </w:rPr>
      <w:tblPr/>
      <w:tcPr>
        <w:tcBorders>
          <w:top w:val="double" w:sz="4" w:space="0" w:color="345DA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45DAE" w:themeColor="accent1"/>
          <w:right w:val="single" w:sz="4" w:space="0" w:color="345DAE" w:themeColor="accent1"/>
        </w:tcBorders>
      </w:tcPr>
    </w:tblStylePr>
    <w:tblStylePr w:type="band1Horz">
      <w:tblPr/>
      <w:tcPr>
        <w:tcBorders>
          <w:top w:val="single" w:sz="4" w:space="0" w:color="345DAE" w:themeColor="accent1"/>
          <w:bottom w:val="single" w:sz="4" w:space="0" w:color="345DA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45DAE" w:themeColor="accent1"/>
          <w:left w:val="nil"/>
        </w:tcBorders>
      </w:tcPr>
    </w:tblStylePr>
    <w:tblStylePr w:type="swCell">
      <w:tblPr/>
      <w:tcPr>
        <w:tcBorders>
          <w:top w:val="double" w:sz="4" w:space="0" w:color="345DAE" w:themeColor="accent1"/>
          <w:right w:val="nil"/>
        </w:tcBorders>
      </w:tcPr>
    </w:tblStylePr>
  </w:style>
  <w:style w:type="table" w:styleId="ListTable3-Accent2">
    <w:name w:val="List Table 3 Accent 2"/>
    <w:basedOn w:val="TableNormal"/>
    <w:uiPriority w:val="48"/>
    <w:rsid w:val="00572222"/>
    <w:pPr>
      <w:spacing w:after="0" w:line="240" w:lineRule="auto"/>
    </w:pPr>
    <w:tblPr>
      <w:tblStyleRowBandSize w:val="1"/>
      <w:tblStyleColBandSize w:val="1"/>
      <w:tblBorders>
        <w:top w:val="single" w:sz="4" w:space="0" w:color="ED7422" w:themeColor="accent2"/>
        <w:left w:val="single" w:sz="4" w:space="0" w:color="ED7422" w:themeColor="accent2"/>
        <w:bottom w:val="single" w:sz="4" w:space="0" w:color="ED7422" w:themeColor="accent2"/>
        <w:right w:val="single" w:sz="4" w:space="0" w:color="ED7422" w:themeColor="accent2"/>
      </w:tblBorders>
    </w:tblPr>
    <w:tblStylePr w:type="firstRow">
      <w:rPr>
        <w:b/>
        <w:bCs/>
        <w:color w:val="FFFFFF" w:themeColor="background1"/>
      </w:rPr>
      <w:tblPr/>
      <w:tcPr>
        <w:shd w:val="clear" w:color="auto" w:fill="ED7422" w:themeFill="accent2"/>
      </w:tcPr>
    </w:tblStylePr>
    <w:tblStylePr w:type="lastRow">
      <w:rPr>
        <w:b/>
        <w:bCs/>
      </w:rPr>
      <w:tblPr/>
      <w:tcPr>
        <w:tcBorders>
          <w:top w:val="double" w:sz="4" w:space="0" w:color="ED742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422" w:themeColor="accent2"/>
          <w:right w:val="single" w:sz="4" w:space="0" w:color="ED7422" w:themeColor="accent2"/>
        </w:tcBorders>
      </w:tcPr>
    </w:tblStylePr>
    <w:tblStylePr w:type="band1Horz">
      <w:tblPr/>
      <w:tcPr>
        <w:tcBorders>
          <w:top w:val="single" w:sz="4" w:space="0" w:color="ED7422" w:themeColor="accent2"/>
          <w:bottom w:val="single" w:sz="4" w:space="0" w:color="ED742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422" w:themeColor="accent2"/>
          <w:left w:val="nil"/>
        </w:tcBorders>
      </w:tcPr>
    </w:tblStylePr>
    <w:tblStylePr w:type="swCell">
      <w:tblPr/>
      <w:tcPr>
        <w:tcBorders>
          <w:top w:val="double" w:sz="4" w:space="0" w:color="ED7422" w:themeColor="accent2"/>
          <w:right w:val="nil"/>
        </w:tcBorders>
      </w:tcPr>
    </w:tblStylePr>
  </w:style>
  <w:style w:type="table" w:styleId="ListTable3-Accent3">
    <w:name w:val="List Table 3 Accent 3"/>
    <w:basedOn w:val="TableNormal"/>
    <w:uiPriority w:val="48"/>
    <w:rsid w:val="00572222"/>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572222"/>
    <w:pPr>
      <w:spacing w:after="0" w:line="240" w:lineRule="auto"/>
    </w:pPr>
    <w:tblPr>
      <w:tblStyleRowBandSize w:val="1"/>
      <w:tblStyleColBandSize w:val="1"/>
      <w:tblBorders>
        <w:top w:val="single" w:sz="4" w:space="0" w:color="ED7422" w:themeColor="accent4"/>
        <w:left w:val="single" w:sz="4" w:space="0" w:color="ED7422" w:themeColor="accent4"/>
        <w:bottom w:val="single" w:sz="4" w:space="0" w:color="ED7422" w:themeColor="accent4"/>
        <w:right w:val="single" w:sz="4" w:space="0" w:color="ED7422" w:themeColor="accent4"/>
      </w:tblBorders>
    </w:tblPr>
    <w:tblStylePr w:type="firstRow">
      <w:rPr>
        <w:b/>
        <w:bCs/>
        <w:color w:val="FFFFFF" w:themeColor="background1"/>
      </w:rPr>
      <w:tblPr/>
      <w:tcPr>
        <w:shd w:val="clear" w:color="auto" w:fill="ED7422" w:themeFill="accent4"/>
      </w:tcPr>
    </w:tblStylePr>
    <w:tblStylePr w:type="lastRow">
      <w:rPr>
        <w:b/>
        <w:bCs/>
      </w:rPr>
      <w:tblPr/>
      <w:tcPr>
        <w:tcBorders>
          <w:top w:val="double" w:sz="4" w:space="0" w:color="ED742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422" w:themeColor="accent4"/>
          <w:right w:val="single" w:sz="4" w:space="0" w:color="ED7422" w:themeColor="accent4"/>
        </w:tcBorders>
      </w:tcPr>
    </w:tblStylePr>
    <w:tblStylePr w:type="band1Horz">
      <w:tblPr/>
      <w:tcPr>
        <w:tcBorders>
          <w:top w:val="single" w:sz="4" w:space="0" w:color="ED7422" w:themeColor="accent4"/>
          <w:bottom w:val="single" w:sz="4" w:space="0" w:color="ED742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422" w:themeColor="accent4"/>
          <w:left w:val="nil"/>
        </w:tcBorders>
      </w:tcPr>
    </w:tblStylePr>
    <w:tblStylePr w:type="swCell">
      <w:tblPr/>
      <w:tcPr>
        <w:tcBorders>
          <w:top w:val="double" w:sz="4" w:space="0" w:color="ED7422" w:themeColor="accent4"/>
          <w:right w:val="nil"/>
        </w:tcBorders>
      </w:tcPr>
    </w:tblStylePr>
  </w:style>
  <w:style w:type="table" w:styleId="ListTable3-Accent5">
    <w:name w:val="List Table 3 Accent 5"/>
    <w:basedOn w:val="TableNormal"/>
    <w:uiPriority w:val="48"/>
    <w:rsid w:val="00572222"/>
    <w:pPr>
      <w:spacing w:after="0" w:line="240" w:lineRule="auto"/>
    </w:pPr>
    <w:tblPr>
      <w:tblStyleRowBandSize w:val="1"/>
      <w:tblStyleColBandSize w:val="1"/>
      <w:tblBorders>
        <w:top w:val="single" w:sz="4" w:space="0" w:color="345DAE" w:themeColor="accent5"/>
        <w:left w:val="single" w:sz="4" w:space="0" w:color="345DAE" w:themeColor="accent5"/>
        <w:bottom w:val="single" w:sz="4" w:space="0" w:color="345DAE" w:themeColor="accent5"/>
        <w:right w:val="single" w:sz="4" w:space="0" w:color="345DAE" w:themeColor="accent5"/>
      </w:tblBorders>
    </w:tblPr>
    <w:tblStylePr w:type="firstRow">
      <w:rPr>
        <w:b/>
        <w:bCs/>
        <w:color w:val="FFFFFF" w:themeColor="background1"/>
      </w:rPr>
      <w:tblPr/>
      <w:tcPr>
        <w:shd w:val="clear" w:color="auto" w:fill="345DAE" w:themeFill="accent5"/>
      </w:tcPr>
    </w:tblStylePr>
    <w:tblStylePr w:type="lastRow">
      <w:rPr>
        <w:b/>
        <w:bCs/>
      </w:rPr>
      <w:tblPr/>
      <w:tcPr>
        <w:tcBorders>
          <w:top w:val="double" w:sz="4" w:space="0" w:color="345DAE"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45DAE" w:themeColor="accent5"/>
          <w:right w:val="single" w:sz="4" w:space="0" w:color="345DAE" w:themeColor="accent5"/>
        </w:tcBorders>
      </w:tcPr>
    </w:tblStylePr>
    <w:tblStylePr w:type="band1Horz">
      <w:tblPr/>
      <w:tcPr>
        <w:tcBorders>
          <w:top w:val="single" w:sz="4" w:space="0" w:color="345DAE" w:themeColor="accent5"/>
          <w:bottom w:val="single" w:sz="4" w:space="0" w:color="345DAE"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45DAE" w:themeColor="accent5"/>
          <w:left w:val="nil"/>
        </w:tcBorders>
      </w:tcPr>
    </w:tblStylePr>
    <w:tblStylePr w:type="swCell">
      <w:tblPr/>
      <w:tcPr>
        <w:tcBorders>
          <w:top w:val="double" w:sz="4" w:space="0" w:color="345DAE" w:themeColor="accent5"/>
          <w:right w:val="nil"/>
        </w:tcBorders>
      </w:tcPr>
    </w:tblStylePr>
  </w:style>
  <w:style w:type="table" w:styleId="ListTable3-Accent6">
    <w:name w:val="List Table 3 Accent 6"/>
    <w:basedOn w:val="TableNormal"/>
    <w:uiPriority w:val="48"/>
    <w:rsid w:val="00572222"/>
    <w:pPr>
      <w:spacing w:after="0" w:line="240" w:lineRule="auto"/>
    </w:pPr>
    <w:tblPr>
      <w:tblStyleRowBandSize w:val="1"/>
      <w:tblStyleColBandSize w:val="1"/>
      <w:tblBorders>
        <w:top w:val="single" w:sz="4" w:space="0" w:color="80BC00" w:themeColor="accent6"/>
        <w:left w:val="single" w:sz="4" w:space="0" w:color="80BC00" w:themeColor="accent6"/>
        <w:bottom w:val="single" w:sz="4" w:space="0" w:color="80BC00" w:themeColor="accent6"/>
        <w:right w:val="single" w:sz="4" w:space="0" w:color="80BC00" w:themeColor="accent6"/>
      </w:tblBorders>
    </w:tblPr>
    <w:tblStylePr w:type="firstRow">
      <w:rPr>
        <w:b/>
        <w:bCs/>
        <w:color w:val="FFFFFF" w:themeColor="background1"/>
      </w:rPr>
      <w:tblPr/>
      <w:tcPr>
        <w:shd w:val="clear" w:color="auto" w:fill="80BC00" w:themeFill="accent6"/>
      </w:tcPr>
    </w:tblStylePr>
    <w:tblStylePr w:type="lastRow">
      <w:rPr>
        <w:b/>
        <w:bCs/>
      </w:rPr>
      <w:tblPr/>
      <w:tcPr>
        <w:tcBorders>
          <w:top w:val="double" w:sz="4" w:space="0" w:color="80BC00"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BC00" w:themeColor="accent6"/>
          <w:right w:val="single" w:sz="4" w:space="0" w:color="80BC00" w:themeColor="accent6"/>
        </w:tcBorders>
      </w:tcPr>
    </w:tblStylePr>
    <w:tblStylePr w:type="band1Horz">
      <w:tblPr/>
      <w:tcPr>
        <w:tcBorders>
          <w:top w:val="single" w:sz="4" w:space="0" w:color="80BC00" w:themeColor="accent6"/>
          <w:bottom w:val="single" w:sz="4" w:space="0" w:color="80BC00"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BC00" w:themeColor="accent6"/>
          <w:left w:val="nil"/>
        </w:tcBorders>
      </w:tcPr>
    </w:tblStylePr>
    <w:tblStylePr w:type="swCell">
      <w:tblPr/>
      <w:tcPr>
        <w:tcBorders>
          <w:top w:val="double" w:sz="4" w:space="0" w:color="80BC00" w:themeColor="accent6"/>
          <w:right w:val="nil"/>
        </w:tcBorders>
      </w:tcPr>
    </w:tblStylePr>
  </w:style>
  <w:style w:type="table" w:styleId="ListTable4">
    <w:name w:val="List Table 4"/>
    <w:basedOn w:val="TableNormal"/>
    <w:uiPriority w:val="49"/>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572222"/>
    <w:pPr>
      <w:spacing w:after="0" w:line="240" w:lineRule="auto"/>
    </w:pPr>
    <w:tblPr>
      <w:tblStyleRowBandSize w:val="1"/>
      <w:tblStyleColBandSize w:val="1"/>
      <w:tblBorders>
        <w:top w:val="single" w:sz="4" w:space="0" w:color="7B9AD7" w:themeColor="accent1" w:themeTint="99"/>
        <w:left w:val="single" w:sz="4" w:space="0" w:color="7B9AD7" w:themeColor="accent1" w:themeTint="99"/>
        <w:bottom w:val="single" w:sz="4" w:space="0" w:color="7B9AD7" w:themeColor="accent1" w:themeTint="99"/>
        <w:right w:val="single" w:sz="4" w:space="0" w:color="7B9AD7" w:themeColor="accent1" w:themeTint="99"/>
        <w:insideH w:val="single" w:sz="4" w:space="0" w:color="7B9AD7" w:themeColor="accent1" w:themeTint="99"/>
      </w:tblBorders>
    </w:tblPr>
    <w:tblStylePr w:type="firstRow">
      <w:rPr>
        <w:b/>
        <w:bCs/>
        <w:color w:val="FFFFFF" w:themeColor="background1"/>
      </w:rPr>
      <w:tblPr/>
      <w:tcPr>
        <w:tcBorders>
          <w:top w:val="single" w:sz="4" w:space="0" w:color="345DAE" w:themeColor="accent1"/>
          <w:left w:val="single" w:sz="4" w:space="0" w:color="345DAE" w:themeColor="accent1"/>
          <w:bottom w:val="single" w:sz="4" w:space="0" w:color="345DAE" w:themeColor="accent1"/>
          <w:right w:val="single" w:sz="4" w:space="0" w:color="345DAE" w:themeColor="accent1"/>
          <w:insideH w:val="nil"/>
        </w:tcBorders>
        <w:shd w:val="clear" w:color="auto" w:fill="345DAE" w:themeFill="accent1"/>
      </w:tcPr>
    </w:tblStylePr>
    <w:tblStylePr w:type="lastRow">
      <w:rPr>
        <w:b/>
        <w:bCs/>
      </w:rPr>
      <w:tblPr/>
      <w:tcPr>
        <w:tcBorders>
          <w:top w:val="double" w:sz="4" w:space="0" w:color="7B9AD7" w:themeColor="accent1" w:themeTint="99"/>
        </w:tcBorders>
      </w:tc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ListTable4-Accent2">
    <w:name w:val="List Table 4 Accent 2"/>
    <w:basedOn w:val="TableNormal"/>
    <w:uiPriority w:val="49"/>
    <w:rsid w:val="00572222"/>
    <w:pPr>
      <w:spacing w:after="0" w:line="240" w:lineRule="auto"/>
    </w:pPr>
    <w:tblPr>
      <w:tblStyleRowBandSize w:val="1"/>
      <w:tblStyleColBandSize w:val="1"/>
      <w:tblBorders>
        <w:top w:val="single" w:sz="4" w:space="0" w:color="F4AB7A" w:themeColor="accent2" w:themeTint="99"/>
        <w:left w:val="single" w:sz="4" w:space="0" w:color="F4AB7A" w:themeColor="accent2" w:themeTint="99"/>
        <w:bottom w:val="single" w:sz="4" w:space="0" w:color="F4AB7A" w:themeColor="accent2" w:themeTint="99"/>
        <w:right w:val="single" w:sz="4" w:space="0" w:color="F4AB7A" w:themeColor="accent2" w:themeTint="99"/>
        <w:insideH w:val="single" w:sz="4" w:space="0" w:color="F4AB7A" w:themeColor="accent2" w:themeTint="99"/>
      </w:tblBorders>
    </w:tblPr>
    <w:tblStylePr w:type="firstRow">
      <w:rPr>
        <w:b/>
        <w:bCs/>
        <w:color w:val="FFFFFF" w:themeColor="background1"/>
      </w:rPr>
      <w:tblPr/>
      <w:tcPr>
        <w:tcBorders>
          <w:top w:val="single" w:sz="4" w:space="0" w:color="ED7422" w:themeColor="accent2"/>
          <w:left w:val="single" w:sz="4" w:space="0" w:color="ED7422" w:themeColor="accent2"/>
          <w:bottom w:val="single" w:sz="4" w:space="0" w:color="ED7422" w:themeColor="accent2"/>
          <w:right w:val="single" w:sz="4" w:space="0" w:color="ED7422" w:themeColor="accent2"/>
          <w:insideH w:val="nil"/>
        </w:tcBorders>
        <w:shd w:val="clear" w:color="auto" w:fill="ED7422" w:themeFill="accent2"/>
      </w:tcPr>
    </w:tblStylePr>
    <w:tblStylePr w:type="lastRow">
      <w:rPr>
        <w:b/>
        <w:bCs/>
      </w:rPr>
      <w:tblPr/>
      <w:tcPr>
        <w:tcBorders>
          <w:top w:val="double" w:sz="4" w:space="0" w:color="F4AB7A" w:themeColor="accent2" w:themeTint="99"/>
        </w:tcBorders>
      </w:tc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ListTable4-Accent3">
    <w:name w:val="List Table 4 Accent 3"/>
    <w:basedOn w:val="TableNormal"/>
    <w:uiPriority w:val="49"/>
    <w:rsid w:val="00572222"/>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572222"/>
    <w:pPr>
      <w:spacing w:after="0" w:line="240" w:lineRule="auto"/>
    </w:pPr>
    <w:tblPr>
      <w:tblStyleRowBandSize w:val="1"/>
      <w:tblStyleColBandSize w:val="1"/>
      <w:tblBorders>
        <w:top w:val="single" w:sz="4" w:space="0" w:color="F4AB7A" w:themeColor="accent4" w:themeTint="99"/>
        <w:left w:val="single" w:sz="4" w:space="0" w:color="F4AB7A" w:themeColor="accent4" w:themeTint="99"/>
        <w:bottom w:val="single" w:sz="4" w:space="0" w:color="F4AB7A" w:themeColor="accent4" w:themeTint="99"/>
        <w:right w:val="single" w:sz="4" w:space="0" w:color="F4AB7A" w:themeColor="accent4" w:themeTint="99"/>
        <w:insideH w:val="single" w:sz="4" w:space="0" w:color="F4AB7A" w:themeColor="accent4" w:themeTint="99"/>
      </w:tblBorders>
    </w:tblPr>
    <w:tblStylePr w:type="firstRow">
      <w:rPr>
        <w:b/>
        <w:bCs/>
        <w:color w:val="FFFFFF" w:themeColor="background1"/>
      </w:rPr>
      <w:tblPr/>
      <w:tcPr>
        <w:tcBorders>
          <w:top w:val="single" w:sz="4" w:space="0" w:color="ED7422" w:themeColor="accent4"/>
          <w:left w:val="single" w:sz="4" w:space="0" w:color="ED7422" w:themeColor="accent4"/>
          <w:bottom w:val="single" w:sz="4" w:space="0" w:color="ED7422" w:themeColor="accent4"/>
          <w:right w:val="single" w:sz="4" w:space="0" w:color="ED7422" w:themeColor="accent4"/>
          <w:insideH w:val="nil"/>
        </w:tcBorders>
        <w:shd w:val="clear" w:color="auto" w:fill="ED7422" w:themeFill="accent4"/>
      </w:tcPr>
    </w:tblStylePr>
    <w:tblStylePr w:type="lastRow">
      <w:rPr>
        <w:b/>
        <w:bCs/>
      </w:rPr>
      <w:tblPr/>
      <w:tcPr>
        <w:tcBorders>
          <w:top w:val="double" w:sz="4" w:space="0" w:color="F4AB7A" w:themeColor="accent4" w:themeTint="99"/>
        </w:tcBorders>
      </w:tc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ListTable4-Accent5">
    <w:name w:val="List Table 4 Accent 5"/>
    <w:basedOn w:val="TableNormal"/>
    <w:uiPriority w:val="49"/>
    <w:rsid w:val="00572222"/>
    <w:pPr>
      <w:spacing w:after="0" w:line="240" w:lineRule="auto"/>
    </w:pPr>
    <w:tblPr>
      <w:tblStyleRowBandSize w:val="1"/>
      <w:tblStyleColBandSize w:val="1"/>
      <w:tblBorders>
        <w:top w:val="single" w:sz="4" w:space="0" w:color="7B9AD7" w:themeColor="accent5" w:themeTint="99"/>
        <w:left w:val="single" w:sz="4" w:space="0" w:color="7B9AD7" w:themeColor="accent5" w:themeTint="99"/>
        <w:bottom w:val="single" w:sz="4" w:space="0" w:color="7B9AD7" w:themeColor="accent5" w:themeTint="99"/>
        <w:right w:val="single" w:sz="4" w:space="0" w:color="7B9AD7" w:themeColor="accent5" w:themeTint="99"/>
        <w:insideH w:val="single" w:sz="4" w:space="0" w:color="7B9AD7" w:themeColor="accent5" w:themeTint="99"/>
      </w:tblBorders>
    </w:tblPr>
    <w:tblStylePr w:type="firstRow">
      <w:rPr>
        <w:b/>
        <w:bCs/>
        <w:color w:val="FFFFFF" w:themeColor="background1"/>
      </w:rPr>
      <w:tblPr/>
      <w:tcPr>
        <w:tcBorders>
          <w:top w:val="single" w:sz="4" w:space="0" w:color="345DAE" w:themeColor="accent5"/>
          <w:left w:val="single" w:sz="4" w:space="0" w:color="345DAE" w:themeColor="accent5"/>
          <w:bottom w:val="single" w:sz="4" w:space="0" w:color="345DAE" w:themeColor="accent5"/>
          <w:right w:val="single" w:sz="4" w:space="0" w:color="345DAE" w:themeColor="accent5"/>
          <w:insideH w:val="nil"/>
        </w:tcBorders>
        <w:shd w:val="clear" w:color="auto" w:fill="345DAE" w:themeFill="accent5"/>
      </w:tcPr>
    </w:tblStylePr>
    <w:tblStylePr w:type="lastRow">
      <w:rPr>
        <w:b/>
        <w:bCs/>
      </w:rPr>
      <w:tblPr/>
      <w:tcPr>
        <w:tcBorders>
          <w:top w:val="double" w:sz="4" w:space="0" w:color="7B9AD7" w:themeColor="accent5" w:themeTint="99"/>
        </w:tcBorders>
      </w:tc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ListTable4-Accent6">
    <w:name w:val="List Table 4 Accent 6"/>
    <w:basedOn w:val="TableNormal"/>
    <w:uiPriority w:val="49"/>
    <w:rsid w:val="00572222"/>
    <w:pPr>
      <w:spacing w:after="0" w:line="240" w:lineRule="auto"/>
    </w:pPr>
    <w:tblPr>
      <w:tblStyleRowBandSize w:val="1"/>
      <w:tblStyleColBandSize w:val="1"/>
      <w:tblBorders>
        <w:top w:val="single" w:sz="4" w:space="0" w:color="C0FF3D" w:themeColor="accent6" w:themeTint="99"/>
        <w:left w:val="single" w:sz="4" w:space="0" w:color="C0FF3D" w:themeColor="accent6" w:themeTint="99"/>
        <w:bottom w:val="single" w:sz="4" w:space="0" w:color="C0FF3D" w:themeColor="accent6" w:themeTint="99"/>
        <w:right w:val="single" w:sz="4" w:space="0" w:color="C0FF3D" w:themeColor="accent6" w:themeTint="99"/>
        <w:insideH w:val="single" w:sz="4" w:space="0" w:color="C0FF3D" w:themeColor="accent6" w:themeTint="99"/>
      </w:tblBorders>
    </w:tblPr>
    <w:tblStylePr w:type="firstRow">
      <w:rPr>
        <w:b/>
        <w:bCs/>
        <w:color w:val="FFFFFF" w:themeColor="background1"/>
      </w:rPr>
      <w:tblPr/>
      <w:tcPr>
        <w:tcBorders>
          <w:top w:val="single" w:sz="4" w:space="0" w:color="80BC00" w:themeColor="accent6"/>
          <w:left w:val="single" w:sz="4" w:space="0" w:color="80BC00" w:themeColor="accent6"/>
          <w:bottom w:val="single" w:sz="4" w:space="0" w:color="80BC00" w:themeColor="accent6"/>
          <w:right w:val="single" w:sz="4" w:space="0" w:color="80BC00" w:themeColor="accent6"/>
          <w:insideH w:val="nil"/>
        </w:tcBorders>
        <w:shd w:val="clear" w:color="auto" w:fill="80BC00" w:themeFill="accent6"/>
      </w:tcPr>
    </w:tblStylePr>
    <w:tblStylePr w:type="lastRow">
      <w:rPr>
        <w:b/>
        <w:bCs/>
      </w:rPr>
      <w:tblPr/>
      <w:tcPr>
        <w:tcBorders>
          <w:top w:val="double" w:sz="4" w:space="0" w:color="C0FF3D" w:themeColor="accent6" w:themeTint="99"/>
        </w:tcBorders>
      </w:tc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ListTable5Dark">
    <w:name w:val="List Table 5 Dark"/>
    <w:basedOn w:val="TableNormal"/>
    <w:uiPriority w:val="50"/>
    <w:rsid w:val="00572222"/>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572222"/>
    <w:pPr>
      <w:spacing w:after="0" w:line="240" w:lineRule="auto"/>
    </w:pPr>
    <w:rPr>
      <w:color w:val="FFFFFF" w:themeColor="background1"/>
    </w:rPr>
    <w:tblPr>
      <w:tblStyleRowBandSize w:val="1"/>
      <w:tblStyleColBandSize w:val="1"/>
      <w:tblBorders>
        <w:top w:val="single" w:sz="24" w:space="0" w:color="345DAE" w:themeColor="accent1"/>
        <w:left w:val="single" w:sz="24" w:space="0" w:color="345DAE" w:themeColor="accent1"/>
        <w:bottom w:val="single" w:sz="24" w:space="0" w:color="345DAE" w:themeColor="accent1"/>
        <w:right w:val="single" w:sz="24" w:space="0" w:color="345DAE" w:themeColor="accent1"/>
      </w:tblBorders>
    </w:tblPr>
    <w:tcPr>
      <w:shd w:val="clear" w:color="auto" w:fill="345DAE"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572222"/>
    <w:pPr>
      <w:spacing w:after="0" w:line="240" w:lineRule="auto"/>
    </w:pPr>
    <w:rPr>
      <w:color w:val="FFFFFF" w:themeColor="background1"/>
    </w:rPr>
    <w:tblPr>
      <w:tblStyleRowBandSize w:val="1"/>
      <w:tblStyleColBandSize w:val="1"/>
      <w:tblBorders>
        <w:top w:val="single" w:sz="24" w:space="0" w:color="ED7422" w:themeColor="accent2"/>
        <w:left w:val="single" w:sz="24" w:space="0" w:color="ED7422" w:themeColor="accent2"/>
        <w:bottom w:val="single" w:sz="24" w:space="0" w:color="ED7422" w:themeColor="accent2"/>
        <w:right w:val="single" w:sz="24" w:space="0" w:color="ED7422" w:themeColor="accent2"/>
      </w:tblBorders>
    </w:tblPr>
    <w:tcPr>
      <w:shd w:val="clear" w:color="auto" w:fill="ED742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572222"/>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572222"/>
    <w:pPr>
      <w:spacing w:after="0" w:line="240" w:lineRule="auto"/>
    </w:pPr>
    <w:rPr>
      <w:color w:val="FFFFFF" w:themeColor="background1"/>
    </w:rPr>
    <w:tblPr>
      <w:tblStyleRowBandSize w:val="1"/>
      <w:tblStyleColBandSize w:val="1"/>
      <w:tblBorders>
        <w:top w:val="single" w:sz="24" w:space="0" w:color="ED7422" w:themeColor="accent4"/>
        <w:left w:val="single" w:sz="24" w:space="0" w:color="ED7422" w:themeColor="accent4"/>
        <w:bottom w:val="single" w:sz="24" w:space="0" w:color="ED7422" w:themeColor="accent4"/>
        <w:right w:val="single" w:sz="24" w:space="0" w:color="ED7422" w:themeColor="accent4"/>
      </w:tblBorders>
    </w:tblPr>
    <w:tcPr>
      <w:shd w:val="clear" w:color="auto" w:fill="ED742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572222"/>
    <w:pPr>
      <w:spacing w:after="0" w:line="240" w:lineRule="auto"/>
    </w:pPr>
    <w:rPr>
      <w:color w:val="FFFFFF" w:themeColor="background1"/>
    </w:rPr>
    <w:tblPr>
      <w:tblStyleRowBandSize w:val="1"/>
      <w:tblStyleColBandSize w:val="1"/>
      <w:tblBorders>
        <w:top w:val="single" w:sz="24" w:space="0" w:color="345DAE" w:themeColor="accent5"/>
        <w:left w:val="single" w:sz="24" w:space="0" w:color="345DAE" w:themeColor="accent5"/>
        <w:bottom w:val="single" w:sz="24" w:space="0" w:color="345DAE" w:themeColor="accent5"/>
        <w:right w:val="single" w:sz="24" w:space="0" w:color="345DAE" w:themeColor="accent5"/>
      </w:tblBorders>
    </w:tblPr>
    <w:tcPr>
      <w:shd w:val="clear" w:color="auto" w:fill="345DAE"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572222"/>
    <w:pPr>
      <w:spacing w:after="0" w:line="240" w:lineRule="auto"/>
    </w:pPr>
    <w:rPr>
      <w:color w:val="FFFFFF" w:themeColor="background1"/>
    </w:rPr>
    <w:tblPr>
      <w:tblStyleRowBandSize w:val="1"/>
      <w:tblStyleColBandSize w:val="1"/>
      <w:tblBorders>
        <w:top w:val="single" w:sz="24" w:space="0" w:color="80BC00" w:themeColor="accent6"/>
        <w:left w:val="single" w:sz="24" w:space="0" w:color="80BC00" w:themeColor="accent6"/>
        <w:bottom w:val="single" w:sz="24" w:space="0" w:color="80BC00" w:themeColor="accent6"/>
        <w:right w:val="single" w:sz="24" w:space="0" w:color="80BC00" w:themeColor="accent6"/>
      </w:tblBorders>
    </w:tblPr>
    <w:tcPr>
      <w:shd w:val="clear" w:color="auto" w:fill="80BC00"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urful">
    <w:name w:val="List Table 6 Colorful"/>
    <w:basedOn w:val="TableNormal"/>
    <w:uiPriority w:val="51"/>
    <w:rsid w:val="00572222"/>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urfulAccent1">
    <w:name w:val="List Table 6 Colorful Accent 1"/>
    <w:basedOn w:val="TableNormal"/>
    <w:uiPriority w:val="51"/>
    <w:rsid w:val="00572222"/>
    <w:pPr>
      <w:spacing w:after="0" w:line="240" w:lineRule="auto"/>
    </w:pPr>
    <w:rPr>
      <w:color w:val="274582" w:themeColor="accent1" w:themeShade="BF"/>
    </w:rPr>
    <w:tblPr>
      <w:tblStyleRowBandSize w:val="1"/>
      <w:tblStyleColBandSize w:val="1"/>
      <w:tblBorders>
        <w:top w:val="single" w:sz="4" w:space="0" w:color="345DAE" w:themeColor="accent1"/>
        <w:bottom w:val="single" w:sz="4" w:space="0" w:color="345DAE" w:themeColor="accent1"/>
      </w:tblBorders>
    </w:tblPr>
    <w:tblStylePr w:type="firstRow">
      <w:rPr>
        <w:b/>
        <w:bCs/>
      </w:rPr>
      <w:tblPr/>
      <w:tcPr>
        <w:tcBorders>
          <w:bottom w:val="single" w:sz="4" w:space="0" w:color="345DAE" w:themeColor="accent1"/>
        </w:tcBorders>
      </w:tcPr>
    </w:tblStylePr>
    <w:tblStylePr w:type="lastRow">
      <w:rPr>
        <w:b/>
        <w:bCs/>
      </w:rPr>
      <w:tblPr/>
      <w:tcPr>
        <w:tcBorders>
          <w:top w:val="double" w:sz="4" w:space="0" w:color="345DAE" w:themeColor="accent1"/>
        </w:tcBorders>
      </w:tc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ListTable6ColourfulAccent2">
    <w:name w:val="List Table 6 Colorful Accent 2"/>
    <w:basedOn w:val="TableNormal"/>
    <w:uiPriority w:val="51"/>
    <w:rsid w:val="00572222"/>
    <w:pPr>
      <w:spacing w:after="0" w:line="240" w:lineRule="auto"/>
    </w:pPr>
    <w:rPr>
      <w:color w:val="BB540F" w:themeColor="accent2" w:themeShade="BF"/>
    </w:rPr>
    <w:tblPr>
      <w:tblStyleRowBandSize w:val="1"/>
      <w:tblStyleColBandSize w:val="1"/>
      <w:tblBorders>
        <w:top w:val="single" w:sz="4" w:space="0" w:color="ED7422" w:themeColor="accent2"/>
        <w:bottom w:val="single" w:sz="4" w:space="0" w:color="ED7422" w:themeColor="accent2"/>
      </w:tblBorders>
    </w:tblPr>
    <w:tblStylePr w:type="firstRow">
      <w:rPr>
        <w:b/>
        <w:bCs/>
      </w:rPr>
      <w:tblPr/>
      <w:tcPr>
        <w:tcBorders>
          <w:bottom w:val="single" w:sz="4" w:space="0" w:color="ED7422" w:themeColor="accent2"/>
        </w:tcBorders>
      </w:tcPr>
    </w:tblStylePr>
    <w:tblStylePr w:type="lastRow">
      <w:rPr>
        <w:b/>
        <w:bCs/>
      </w:rPr>
      <w:tblPr/>
      <w:tcPr>
        <w:tcBorders>
          <w:top w:val="double" w:sz="4" w:space="0" w:color="ED7422" w:themeColor="accent2"/>
        </w:tcBorders>
      </w:tc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ListTable6ColourfulAccent3">
    <w:name w:val="List Table 6 Colorful Accent 3"/>
    <w:basedOn w:val="TableNormal"/>
    <w:uiPriority w:val="51"/>
    <w:rsid w:val="00572222"/>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urfulAccent4">
    <w:name w:val="List Table 6 Colorful Accent 4"/>
    <w:basedOn w:val="TableNormal"/>
    <w:uiPriority w:val="51"/>
    <w:rsid w:val="00572222"/>
    <w:pPr>
      <w:spacing w:after="0" w:line="240" w:lineRule="auto"/>
    </w:pPr>
    <w:rPr>
      <w:color w:val="BB540F" w:themeColor="accent4" w:themeShade="BF"/>
    </w:rPr>
    <w:tblPr>
      <w:tblStyleRowBandSize w:val="1"/>
      <w:tblStyleColBandSize w:val="1"/>
      <w:tblBorders>
        <w:top w:val="single" w:sz="4" w:space="0" w:color="ED7422" w:themeColor="accent4"/>
        <w:bottom w:val="single" w:sz="4" w:space="0" w:color="ED7422" w:themeColor="accent4"/>
      </w:tblBorders>
    </w:tblPr>
    <w:tblStylePr w:type="firstRow">
      <w:rPr>
        <w:b/>
        <w:bCs/>
      </w:rPr>
      <w:tblPr/>
      <w:tcPr>
        <w:tcBorders>
          <w:bottom w:val="single" w:sz="4" w:space="0" w:color="ED7422" w:themeColor="accent4"/>
        </w:tcBorders>
      </w:tcPr>
    </w:tblStylePr>
    <w:tblStylePr w:type="lastRow">
      <w:rPr>
        <w:b/>
        <w:bCs/>
      </w:rPr>
      <w:tblPr/>
      <w:tcPr>
        <w:tcBorders>
          <w:top w:val="double" w:sz="4" w:space="0" w:color="ED7422" w:themeColor="accent4"/>
        </w:tcBorders>
      </w:tc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ListTable6ColourfulAccent5">
    <w:name w:val="List Table 6 Colorful Accent 5"/>
    <w:basedOn w:val="TableNormal"/>
    <w:uiPriority w:val="51"/>
    <w:rsid w:val="00572222"/>
    <w:pPr>
      <w:spacing w:after="0" w:line="240" w:lineRule="auto"/>
    </w:pPr>
    <w:rPr>
      <w:color w:val="274582" w:themeColor="accent5" w:themeShade="BF"/>
    </w:rPr>
    <w:tblPr>
      <w:tblStyleRowBandSize w:val="1"/>
      <w:tblStyleColBandSize w:val="1"/>
      <w:tblBorders>
        <w:top w:val="single" w:sz="4" w:space="0" w:color="345DAE" w:themeColor="accent5"/>
        <w:bottom w:val="single" w:sz="4" w:space="0" w:color="345DAE" w:themeColor="accent5"/>
      </w:tblBorders>
    </w:tblPr>
    <w:tblStylePr w:type="firstRow">
      <w:rPr>
        <w:b/>
        <w:bCs/>
      </w:rPr>
      <w:tblPr/>
      <w:tcPr>
        <w:tcBorders>
          <w:bottom w:val="single" w:sz="4" w:space="0" w:color="345DAE" w:themeColor="accent5"/>
        </w:tcBorders>
      </w:tcPr>
    </w:tblStylePr>
    <w:tblStylePr w:type="lastRow">
      <w:rPr>
        <w:b/>
        <w:bCs/>
      </w:rPr>
      <w:tblPr/>
      <w:tcPr>
        <w:tcBorders>
          <w:top w:val="double" w:sz="4" w:space="0" w:color="345DAE" w:themeColor="accent5"/>
        </w:tcBorders>
      </w:tc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ListTable6ColourfulAccent6">
    <w:name w:val="List Table 6 Colorful Accent 6"/>
    <w:basedOn w:val="TableNormal"/>
    <w:uiPriority w:val="51"/>
    <w:rsid w:val="00572222"/>
    <w:pPr>
      <w:spacing w:after="0" w:line="240" w:lineRule="auto"/>
    </w:pPr>
    <w:rPr>
      <w:color w:val="5F8C00" w:themeColor="accent6" w:themeShade="BF"/>
    </w:rPr>
    <w:tblPr>
      <w:tblStyleRowBandSize w:val="1"/>
      <w:tblStyleColBandSize w:val="1"/>
      <w:tblBorders>
        <w:top w:val="single" w:sz="4" w:space="0" w:color="80BC00" w:themeColor="accent6"/>
        <w:bottom w:val="single" w:sz="4" w:space="0" w:color="80BC00" w:themeColor="accent6"/>
      </w:tblBorders>
    </w:tblPr>
    <w:tblStylePr w:type="firstRow">
      <w:rPr>
        <w:b/>
        <w:bCs/>
      </w:rPr>
      <w:tblPr/>
      <w:tcPr>
        <w:tcBorders>
          <w:bottom w:val="single" w:sz="4" w:space="0" w:color="80BC00" w:themeColor="accent6"/>
        </w:tcBorders>
      </w:tcPr>
    </w:tblStylePr>
    <w:tblStylePr w:type="lastRow">
      <w:rPr>
        <w:b/>
        <w:bCs/>
      </w:rPr>
      <w:tblPr/>
      <w:tcPr>
        <w:tcBorders>
          <w:top w:val="double" w:sz="4" w:space="0" w:color="80BC00" w:themeColor="accent6"/>
        </w:tcBorders>
      </w:tc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ListTable7Colourful">
    <w:name w:val="List Table 7 Colorful"/>
    <w:basedOn w:val="TableNormal"/>
    <w:uiPriority w:val="52"/>
    <w:rsid w:val="00572222"/>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1">
    <w:name w:val="List Table 7 Colorful Accent 1"/>
    <w:basedOn w:val="TableNormal"/>
    <w:uiPriority w:val="52"/>
    <w:rsid w:val="00572222"/>
    <w:pPr>
      <w:spacing w:after="0" w:line="240" w:lineRule="auto"/>
    </w:pPr>
    <w:rPr>
      <w:color w:val="274582"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45DAE"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45DAE"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45DAE"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45DAE" w:themeColor="accent1"/>
        </w:tcBorders>
        <w:shd w:val="clear" w:color="auto" w:fill="FFFFFF" w:themeFill="background1"/>
      </w:tcPr>
    </w:tblStylePr>
    <w:tblStylePr w:type="band1Vert">
      <w:tblPr/>
      <w:tcPr>
        <w:shd w:val="clear" w:color="auto" w:fill="D3DDF2" w:themeFill="accent1" w:themeFillTint="33"/>
      </w:tcPr>
    </w:tblStylePr>
    <w:tblStylePr w:type="band1Horz">
      <w:tblPr/>
      <w:tcPr>
        <w:shd w:val="clear" w:color="auto" w:fill="D3DDF2"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2">
    <w:name w:val="List Table 7 Colorful Accent 2"/>
    <w:basedOn w:val="TableNormal"/>
    <w:uiPriority w:val="52"/>
    <w:rsid w:val="00572222"/>
    <w:pPr>
      <w:spacing w:after="0" w:line="240" w:lineRule="auto"/>
    </w:pPr>
    <w:rPr>
      <w:color w:val="BB540F"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42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42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42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422" w:themeColor="accent2"/>
        </w:tcBorders>
        <w:shd w:val="clear" w:color="auto" w:fill="FFFFFF" w:themeFill="background1"/>
      </w:tcPr>
    </w:tblStylePr>
    <w:tblStylePr w:type="band1Vert">
      <w:tblPr/>
      <w:tcPr>
        <w:shd w:val="clear" w:color="auto" w:fill="FBE3D2" w:themeFill="accent2" w:themeFillTint="33"/>
      </w:tcPr>
    </w:tblStylePr>
    <w:tblStylePr w:type="band1Horz">
      <w:tblPr/>
      <w:tcPr>
        <w:shd w:val="clear" w:color="auto" w:fill="FBE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3">
    <w:name w:val="List Table 7 Colorful Accent 3"/>
    <w:basedOn w:val="TableNormal"/>
    <w:uiPriority w:val="52"/>
    <w:rsid w:val="00572222"/>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4">
    <w:name w:val="List Table 7 Colorful Accent 4"/>
    <w:basedOn w:val="TableNormal"/>
    <w:uiPriority w:val="52"/>
    <w:rsid w:val="00572222"/>
    <w:pPr>
      <w:spacing w:after="0" w:line="240" w:lineRule="auto"/>
    </w:pPr>
    <w:rPr>
      <w:color w:val="BB540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42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42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42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422" w:themeColor="accent4"/>
        </w:tcBorders>
        <w:shd w:val="clear" w:color="auto" w:fill="FFFFFF" w:themeFill="background1"/>
      </w:tcPr>
    </w:tblStylePr>
    <w:tblStylePr w:type="band1Vert">
      <w:tblPr/>
      <w:tcPr>
        <w:shd w:val="clear" w:color="auto" w:fill="FBE3D2" w:themeFill="accent4" w:themeFillTint="33"/>
      </w:tcPr>
    </w:tblStylePr>
    <w:tblStylePr w:type="band1Horz">
      <w:tblPr/>
      <w:tcPr>
        <w:shd w:val="clear" w:color="auto" w:fill="FBE3D2"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5">
    <w:name w:val="List Table 7 Colorful Accent 5"/>
    <w:basedOn w:val="TableNormal"/>
    <w:uiPriority w:val="52"/>
    <w:rsid w:val="00572222"/>
    <w:pPr>
      <w:spacing w:after="0" w:line="240" w:lineRule="auto"/>
    </w:pPr>
    <w:rPr>
      <w:color w:val="274582"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45DAE"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45DAE"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45DAE"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45DAE" w:themeColor="accent5"/>
        </w:tcBorders>
        <w:shd w:val="clear" w:color="auto" w:fill="FFFFFF" w:themeFill="background1"/>
      </w:tcPr>
    </w:tblStylePr>
    <w:tblStylePr w:type="band1Vert">
      <w:tblPr/>
      <w:tcPr>
        <w:shd w:val="clear" w:color="auto" w:fill="D3DDF2" w:themeFill="accent5" w:themeFillTint="33"/>
      </w:tcPr>
    </w:tblStylePr>
    <w:tblStylePr w:type="band1Horz">
      <w:tblPr/>
      <w:tcPr>
        <w:shd w:val="clear" w:color="auto" w:fill="D3DD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6">
    <w:name w:val="List Table 7 Colorful Accent 6"/>
    <w:basedOn w:val="TableNormal"/>
    <w:uiPriority w:val="52"/>
    <w:rsid w:val="00572222"/>
    <w:pPr>
      <w:spacing w:after="0" w:line="240" w:lineRule="auto"/>
    </w:pPr>
    <w:rPr>
      <w:color w:val="5F8C00"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BC00"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BC00"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BC00"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BC00" w:themeColor="accent6"/>
        </w:tcBorders>
        <w:shd w:val="clear" w:color="auto" w:fill="FFFFFF" w:themeFill="background1"/>
      </w:tcPr>
    </w:tblStylePr>
    <w:tblStylePr w:type="band1Vert">
      <w:tblPr/>
      <w:tcPr>
        <w:shd w:val="clear" w:color="auto" w:fill="EAFFBE" w:themeFill="accent6" w:themeFillTint="33"/>
      </w:tcPr>
    </w:tblStylePr>
    <w:tblStylePr w:type="band1Horz">
      <w:tblPr/>
      <w:tcPr>
        <w:shd w:val="clear" w:color="auto" w:fill="EAFFBE"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57222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kern w:val="16"/>
      <w14:ligatures w14:val="standardContextual"/>
      <w14:numForm w14:val="oldStyle"/>
      <w14:numSpacing w14:val="proportional"/>
      <w14:cntxtAlts/>
    </w:rPr>
  </w:style>
  <w:style w:type="character" w:customStyle="1" w:styleId="MacroTextChar">
    <w:name w:val="Macro Text Char"/>
    <w:basedOn w:val="DefaultParagraphFont"/>
    <w:link w:val="MacroText"/>
    <w:uiPriority w:val="99"/>
    <w:semiHidden/>
    <w:rsid w:val="00572222"/>
    <w:rPr>
      <w:rFonts w:ascii="Consolas" w:hAnsi="Consolas"/>
      <w:kern w:val="16"/>
      <w:sz w:val="22"/>
      <w14:ligatures w14:val="standardContextual"/>
      <w14:numForm w14:val="oldStyle"/>
      <w14:numSpacing w14:val="proportional"/>
      <w14:cntxtAlts/>
    </w:rPr>
  </w:style>
  <w:style w:type="table" w:styleId="MediumGrid1">
    <w:name w:val="Medium Grid 1"/>
    <w:basedOn w:val="TableNormal"/>
    <w:uiPriority w:val="67"/>
    <w:semiHidden/>
    <w:unhideWhenUsed/>
    <w:rsid w:val="0057222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2222"/>
    <w:pPr>
      <w:spacing w:after="0" w:line="240" w:lineRule="auto"/>
    </w:pPr>
    <w:tblPr>
      <w:tblStyleRowBandSize w:val="1"/>
      <w:tblStyleColBandSize w:val="1"/>
      <w:tblBorders>
        <w:top w:val="single" w:sz="8" w:space="0" w:color="5B81CE" w:themeColor="accent1" w:themeTint="BF"/>
        <w:left w:val="single" w:sz="8" w:space="0" w:color="5B81CE" w:themeColor="accent1" w:themeTint="BF"/>
        <w:bottom w:val="single" w:sz="8" w:space="0" w:color="5B81CE" w:themeColor="accent1" w:themeTint="BF"/>
        <w:right w:val="single" w:sz="8" w:space="0" w:color="5B81CE" w:themeColor="accent1" w:themeTint="BF"/>
        <w:insideH w:val="single" w:sz="8" w:space="0" w:color="5B81CE" w:themeColor="accent1" w:themeTint="BF"/>
        <w:insideV w:val="single" w:sz="8" w:space="0" w:color="5B81CE" w:themeColor="accent1" w:themeTint="BF"/>
      </w:tblBorders>
    </w:tblPr>
    <w:tcPr>
      <w:shd w:val="clear" w:color="auto" w:fill="C8D5EE" w:themeFill="accent1" w:themeFillTint="3F"/>
    </w:tcPr>
    <w:tblStylePr w:type="firstRow">
      <w:rPr>
        <w:b/>
        <w:bCs/>
      </w:rPr>
    </w:tblStylePr>
    <w:tblStylePr w:type="lastRow">
      <w:rPr>
        <w:b/>
        <w:bCs/>
      </w:rPr>
      <w:tblPr/>
      <w:tcPr>
        <w:tcBorders>
          <w:top w:val="single" w:sz="18" w:space="0" w:color="5B81CE" w:themeColor="accent1" w:themeTint="BF"/>
        </w:tcBorders>
      </w:tcPr>
    </w:tblStylePr>
    <w:tblStylePr w:type="firstCol">
      <w:rPr>
        <w:b/>
        <w:bCs/>
      </w:rPr>
    </w:tblStylePr>
    <w:tblStylePr w:type="lastCol">
      <w:rPr>
        <w:b/>
        <w:bCs/>
      </w:rPr>
    </w:tblStylePr>
    <w:tblStylePr w:type="band1Vert">
      <w:tblPr/>
      <w:tcPr>
        <w:shd w:val="clear" w:color="auto" w:fill="91ABDE" w:themeFill="accent1" w:themeFillTint="7F"/>
      </w:tcPr>
    </w:tblStylePr>
    <w:tblStylePr w:type="band1Horz">
      <w:tblPr/>
      <w:tcPr>
        <w:shd w:val="clear" w:color="auto" w:fill="91ABDE" w:themeFill="accent1" w:themeFillTint="7F"/>
      </w:tcPr>
    </w:tblStylePr>
  </w:style>
  <w:style w:type="table" w:styleId="MediumGrid1-Accent2">
    <w:name w:val="Medium Grid 1 Accent 2"/>
    <w:basedOn w:val="TableNormal"/>
    <w:uiPriority w:val="67"/>
    <w:semiHidden/>
    <w:unhideWhenUsed/>
    <w:rsid w:val="00572222"/>
    <w:pPr>
      <w:spacing w:after="0" w:line="240" w:lineRule="auto"/>
    </w:pPr>
    <w:tblPr>
      <w:tblStyleRowBandSize w:val="1"/>
      <w:tblStyleColBandSize w:val="1"/>
      <w:tblBorders>
        <w:top w:val="single" w:sz="8" w:space="0" w:color="F19659" w:themeColor="accent2" w:themeTint="BF"/>
        <w:left w:val="single" w:sz="8" w:space="0" w:color="F19659" w:themeColor="accent2" w:themeTint="BF"/>
        <w:bottom w:val="single" w:sz="8" w:space="0" w:color="F19659" w:themeColor="accent2" w:themeTint="BF"/>
        <w:right w:val="single" w:sz="8" w:space="0" w:color="F19659" w:themeColor="accent2" w:themeTint="BF"/>
        <w:insideH w:val="single" w:sz="8" w:space="0" w:color="F19659" w:themeColor="accent2" w:themeTint="BF"/>
        <w:insideV w:val="single" w:sz="8" w:space="0" w:color="F19659" w:themeColor="accent2" w:themeTint="BF"/>
      </w:tblBorders>
    </w:tblPr>
    <w:tcPr>
      <w:shd w:val="clear" w:color="auto" w:fill="FADCC8" w:themeFill="accent2" w:themeFillTint="3F"/>
    </w:tcPr>
    <w:tblStylePr w:type="firstRow">
      <w:rPr>
        <w:b/>
        <w:bCs/>
      </w:rPr>
    </w:tblStylePr>
    <w:tblStylePr w:type="lastRow">
      <w:rPr>
        <w:b/>
        <w:bCs/>
      </w:rPr>
      <w:tblPr/>
      <w:tcPr>
        <w:tcBorders>
          <w:top w:val="single" w:sz="18" w:space="0" w:color="F19659" w:themeColor="accent2" w:themeTint="BF"/>
        </w:tcBorders>
      </w:tcPr>
    </w:tblStylePr>
    <w:tblStylePr w:type="firstCol">
      <w:rPr>
        <w:b/>
        <w:bCs/>
      </w:rPr>
    </w:tblStylePr>
    <w:tblStylePr w:type="lastCol">
      <w:rPr>
        <w:b/>
        <w:bCs/>
      </w:rPr>
    </w:tblStylePr>
    <w:tblStylePr w:type="band1Vert">
      <w:tblPr/>
      <w:tcPr>
        <w:shd w:val="clear" w:color="auto" w:fill="F6B990" w:themeFill="accent2" w:themeFillTint="7F"/>
      </w:tcPr>
    </w:tblStylePr>
    <w:tblStylePr w:type="band1Horz">
      <w:tblPr/>
      <w:tcPr>
        <w:shd w:val="clear" w:color="auto" w:fill="F6B990" w:themeFill="accent2" w:themeFillTint="7F"/>
      </w:tcPr>
    </w:tblStylePr>
  </w:style>
  <w:style w:type="table" w:styleId="MediumGrid1-Accent3">
    <w:name w:val="Medium Grid 1 Accent 3"/>
    <w:basedOn w:val="TableNormal"/>
    <w:uiPriority w:val="67"/>
    <w:semiHidden/>
    <w:unhideWhenUsed/>
    <w:rsid w:val="00572222"/>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572222"/>
    <w:pPr>
      <w:spacing w:after="0" w:line="240" w:lineRule="auto"/>
    </w:pPr>
    <w:tblPr>
      <w:tblStyleRowBandSize w:val="1"/>
      <w:tblStyleColBandSize w:val="1"/>
      <w:tblBorders>
        <w:top w:val="single" w:sz="8" w:space="0" w:color="F19659" w:themeColor="accent4" w:themeTint="BF"/>
        <w:left w:val="single" w:sz="8" w:space="0" w:color="F19659" w:themeColor="accent4" w:themeTint="BF"/>
        <w:bottom w:val="single" w:sz="8" w:space="0" w:color="F19659" w:themeColor="accent4" w:themeTint="BF"/>
        <w:right w:val="single" w:sz="8" w:space="0" w:color="F19659" w:themeColor="accent4" w:themeTint="BF"/>
        <w:insideH w:val="single" w:sz="8" w:space="0" w:color="F19659" w:themeColor="accent4" w:themeTint="BF"/>
        <w:insideV w:val="single" w:sz="8" w:space="0" w:color="F19659" w:themeColor="accent4" w:themeTint="BF"/>
      </w:tblBorders>
    </w:tblPr>
    <w:tcPr>
      <w:shd w:val="clear" w:color="auto" w:fill="FADCC8" w:themeFill="accent4" w:themeFillTint="3F"/>
    </w:tcPr>
    <w:tblStylePr w:type="firstRow">
      <w:rPr>
        <w:b/>
        <w:bCs/>
      </w:rPr>
    </w:tblStylePr>
    <w:tblStylePr w:type="lastRow">
      <w:rPr>
        <w:b/>
        <w:bCs/>
      </w:rPr>
      <w:tblPr/>
      <w:tcPr>
        <w:tcBorders>
          <w:top w:val="single" w:sz="18" w:space="0" w:color="F19659" w:themeColor="accent4" w:themeTint="BF"/>
        </w:tcBorders>
      </w:tcPr>
    </w:tblStylePr>
    <w:tblStylePr w:type="firstCol">
      <w:rPr>
        <w:b/>
        <w:bCs/>
      </w:rPr>
    </w:tblStylePr>
    <w:tblStylePr w:type="lastCol">
      <w:rPr>
        <w:b/>
        <w:bCs/>
      </w:rPr>
    </w:tblStylePr>
    <w:tblStylePr w:type="band1Vert">
      <w:tblPr/>
      <w:tcPr>
        <w:shd w:val="clear" w:color="auto" w:fill="F6B990" w:themeFill="accent4" w:themeFillTint="7F"/>
      </w:tcPr>
    </w:tblStylePr>
    <w:tblStylePr w:type="band1Horz">
      <w:tblPr/>
      <w:tcPr>
        <w:shd w:val="clear" w:color="auto" w:fill="F6B990" w:themeFill="accent4" w:themeFillTint="7F"/>
      </w:tcPr>
    </w:tblStylePr>
  </w:style>
  <w:style w:type="table" w:styleId="MediumGrid1-Accent5">
    <w:name w:val="Medium Grid 1 Accent 5"/>
    <w:basedOn w:val="TableNormal"/>
    <w:uiPriority w:val="67"/>
    <w:semiHidden/>
    <w:unhideWhenUsed/>
    <w:rsid w:val="00572222"/>
    <w:pPr>
      <w:spacing w:after="0" w:line="240" w:lineRule="auto"/>
    </w:pPr>
    <w:tblPr>
      <w:tblStyleRowBandSize w:val="1"/>
      <w:tblStyleColBandSize w:val="1"/>
      <w:tblBorders>
        <w:top w:val="single" w:sz="8" w:space="0" w:color="5B81CE" w:themeColor="accent5" w:themeTint="BF"/>
        <w:left w:val="single" w:sz="8" w:space="0" w:color="5B81CE" w:themeColor="accent5" w:themeTint="BF"/>
        <w:bottom w:val="single" w:sz="8" w:space="0" w:color="5B81CE" w:themeColor="accent5" w:themeTint="BF"/>
        <w:right w:val="single" w:sz="8" w:space="0" w:color="5B81CE" w:themeColor="accent5" w:themeTint="BF"/>
        <w:insideH w:val="single" w:sz="8" w:space="0" w:color="5B81CE" w:themeColor="accent5" w:themeTint="BF"/>
        <w:insideV w:val="single" w:sz="8" w:space="0" w:color="5B81CE" w:themeColor="accent5" w:themeTint="BF"/>
      </w:tblBorders>
    </w:tblPr>
    <w:tcPr>
      <w:shd w:val="clear" w:color="auto" w:fill="C8D5EE" w:themeFill="accent5" w:themeFillTint="3F"/>
    </w:tcPr>
    <w:tblStylePr w:type="firstRow">
      <w:rPr>
        <w:b/>
        <w:bCs/>
      </w:rPr>
    </w:tblStylePr>
    <w:tblStylePr w:type="lastRow">
      <w:rPr>
        <w:b/>
        <w:bCs/>
      </w:rPr>
      <w:tblPr/>
      <w:tcPr>
        <w:tcBorders>
          <w:top w:val="single" w:sz="18" w:space="0" w:color="5B81CE" w:themeColor="accent5" w:themeTint="BF"/>
        </w:tcBorders>
      </w:tcPr>
    </w:tblStylePr>
    <w:tblStylePr w:type="firstCol">
      <w:rPr>
        <w:b/>
        <w:bCs/>
      </w:rPr>
    </w:tblStylePr>
    <w:tblStylePr w:type="lastCol">
      <w:rPr>
        <w:b/>
        <w:bCs/>
      </w:rPr>
    </w:tblStylePr>
    <w:tblStylePr w:type="band1Vert">
      <w:tblPr/>
      <w:tcPr>
        <w:shd w:val="clear" w:color="auto" w:fill="91ABDE" w:themeFill="accent5" w:themeFillTint="7F"/>
      </w:tcPr>
    </w:tblStylePr>
    <w:tblStylePr w:type="band1Horz">
      <w:tblPr/>
      <w:tcPr>
        <w:shd w:val="clear" w:color="auto" w:fill="91ABDE" w:themeFill="accent5" w:themeFillTint="7F"/>
      </w:tcPr>
    </w:tblStylePr>
  </w:style>
  <w:style w:type="table" w:styleId="MediumGrid1-Accent6">
    <w:name w:val="Medium Grid 1 Accent 6"/>
    <w:basedOn w:val="TableNormal"/>
    <w:uiPriority w:val="67"/>
    <w:semiHidden/>
    <w:unhideWhenUsed/>
    <w:rsid w:val="00572222"/>
    <w:pPr>
      <w:spacing w:after="0" w:line="240" w:lineRule="auto"/>
    </w:pPr>
    <w:tblPr>
      <w:tblStyleRowBandSize w:val="1"/>
      <w:tblStyleColBandSize w:val="1"/>
      <w:tblBorders>
        <w:top w:val="single" w:sz="8" w:space="0" w:color="B1FF0D" w:themeColor="accent6" w:themeTint="BF"/>
        <w:left w:val="single" w:sz="8" w:space="0" w:color="B1FF0D" w:themeColor="accent6" w:themeTint="BF"/>
        <w:bottom w:val="single" w:sz="8" w:space="0" w:color="B1FF0D" w:themeColor="accent6" w:themeTint="BF"/>
        <w:right w:val="single" w:sz="8" w:space="0" w:color="B1FF0D" w:themeColor="accent6" w:themeTint="BF"/>
        <w:insideH w:val="single" w:sz="8" w:space="0" w:color="B1FF0D" w:themeColor="accent6" w:themeTint="BF"/>
        <w:insideV w:val="single" w:sz="8" w:space="0" w:color="B1FF0D" w:themeColor="accent6" w:themeTint="BF"/>
      </w:tblBorders>
    </w:tblPr>
    <w:tcPr>
      <w:shd w:val="clear" w:color="auto" w:fill="E5FFAF" w:themeFill="accent6" w:themeFillTint="3F"/>
    </w:tcPr>
    <w:tblStylePr w:type="firstRow">
      <w:rPr>
        <w:b/>
        <w:bCs/>
      </w:rPr>
    </w:tblStylePr>
    <w:tblStylePr w:type="lastRow">
      <w:rPr>
        <w:b/>
        <w:bCs/>
      </w:rPr>
      <w:tblPr/>
      <w:tcPr>
        <w:tcBorders>
          <w:top w:val="single" w:sz="18" w:space="0" w:color="B1FF0D" w:themeColor="accent6" w:themeTint="BF"/>
        </w:tcBorders>
      </w:tcPr>
    </w:tblStylePr>
    <w:tblStylePr w:type="firstCol">
      <w:rPr>
        <w:b/>
        <w:bCs/>
      </w:rPr>
    </w:tblStylePr>
    <w:tblStylePr w:type="lastCol">
      <w:rPr>
        <w:b/>
        <w:bCs/>
      </w:rPr>
    </w:tblStylePr>
    <w:tblStylePr w:type="band1Vert">
      <w:tblPr/>
      <w:tcPr>
        <w:shd w:val="clear" w:color="auto" w:fill="CBFF5E" w:themeFill="accent6" w:themeFillTint="7F"/>
      </w:tcPr>
    </w:tblStylePr>
    <w:tblStylePr w:type="band1Horz">
      <w:tblPr/>
      <w:tcPr>
        <w:shd w:val="clear" w:color="auto" w:fill="CBFF5E" w:themeFill="accent6" w:themeFillTint="7F"/>
      </w:tcPr>
    </w:tblStylePr>
  </w:style>
  <w:style w:type="table" w:styleId="MediumGrid2">
    <w:name w:val="Medium Grid 2"/>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45DAE" w:themeColor="accent1"/>
        <w:left w:val="single" w:sz="8" w:space="0" w:color="345DAE" w:themeColor="accent1"/>
        <w:bottom w:val="single" w:sz="8" w:space="0" w:color="345DAE" w:themeColor="accent1"/>
        <w:right w:val="single" w:sz="8" w:space="0" w:color="345DAE" w:themeColor="accent1"/>
        <w:insideH w:val="single" w:sz="8" w:space="0" w:color="345DAE" w:themeColor="accent1"/>
        <w:insideV w:val="single" w:sz="8" w:space="0" w:color="345DAE" w:themeColor="accent1"/>
      </w:tblBorders>
    </w:tblPr>
    <w:tcPr>
      <w:shd w:val="clear" w:color="auto" w:fill="C8D5EE" w:themeFill="accent1" w:themeFillTint="3F"/>
    </w:tcPr>
    <w:tblStylePr w:type="firstRow">
      <w:rPr>
        <w:b/>
        <w:bCs/>
        <w:color w:val="000000" w:themeColor="text1"/>
      </w:rPr>
      <w:tblPr/>
      <w:tcPr>
        <w:shd w:val="clear" w:color="auto" w:fill="E9EE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DDF2" w:themeFill="accent1" w:themeFillTint="33"/>
      </w:tcPr>
    </w:tblStylePr>
    <w:tblStylePr w:type="band1Vert">
      <w:tblPr/>
      <w:tcPr>
        <w:shd w:val="clear" w:color="auto" w:fill="91ABDE" w:themeFill="accent1" w:themeFillTint="7F"/>
      </w:tcPr>
    </w:tblStylePr>
    <w:tblStylePr w:type="band1Horz">
      <w:tblPr/>
      <w:tcPr>
        <w:tcBorders>
          <w:insideH w:val="single" w:sz="6" w:space="0" w:color="345DAE" w:themeColor="accent1"/>
          <w:insideV w:val="single" w:sz="6" w:space="0" w:color="345DAE" w:themeColor="accent1"/>
        </w:tcBorders>
        <w:shd w:val="clear" w:color="auto" w:fill="91AB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422" w:themeColor="accent2"/>
        <w:left w:val="single" w:sz="8" w:space="0" w:color="ED7422" w:themeColor="accent2"/>
        <w:bottom w:val="single" w:sz="8" w:space="0" w:color="ED7422" w:themeColor="accent2"/>
        <w:right w:val="single" w:sz="8" w:space="0" w:color="ED7422" w:themeColor="accent2"/>
        <w:insideH w:val="single" w:sz="8" w:space="0" w:color="ED7422" w:themeColor="accent2"/>
        <w:insideV w:val="single" w:sz="8" w:space="0" w:color="ED7422" w:themeColor="accent2"/>
      </w:tblBorders>
    </w:tblPr>
    <w:tcPr>
      <w:shd w:val="clear" w:color="auto" w:fill="FADCC8" w:themeFill="accent2" w:themeFillTint="3F"/>
    </w:tcPr>
    <w:tblStylePr w:type="firstRow">
      <w:rPr>
        <w:b/>
        <w:bCs/>
        <w:color w:val="000000" w:themeColor="text1"/>
      </w:rPr>
      <w:tblPr/>
      <w:tcPr>
        <w:shd w:val="clear" w:color="auto" w:fill="FDF1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3D2" w:themeFill="accent2" w:themeFillTint="33"/>
      </w:tcPr>
    </w:tblStylePr>
    <w:tblStylePr w:type="band1Vert">
      <w:tblPr/>
      <w:tcPr>
        <w:shd w:val="clear" w:color="auto" w:fill="F6B990" w:themeFill="accent2" w:themeFillTint="7F"/>
      </w:tcPr>
    </w:tblStylePr>
    <w:tblStylePr w:type="band1Horz">
      <w:tblPr/>
      <w:tcPr>
        <w:tcBorders>
          <w:insideH w:val="single" w:sz="6" w:space="0" w:color="ED7422" w:themeColor="accent2"/>
          <w:insideV w:val="single" w:sz="6" w:space="0" w:color="ED7422" w:themeColor="accent2"/>
        </w:tcBorders>
        <w:shd w:val="clear" w:color="auto" w:fill="F6B9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422" w:themeColor="accent4"/>
        <w:left w:val="single" w:sz="8" w:space="0" w:color="ED7422" w:themeColor="accent4"/>
        <w:bottom w:val="single" w:sz="8" w:space="0" w:color="ED7422" w:themeColor="accent4"/>
        <w:right w:val="single" w:sz="8" w:space="0" w:color="ED7422" w:themeColor="accent4"/>
        <w:insideH w:val="single" w:sz="8" w:space="0" w:color="ED7422" w:themeColor="accent4"/>
        <w:insideV w:val="single" w:sz="8" w:space="0" w:color="ED7422" w:themeColor="accent4"/>
      </w:tblBorders>
    </w:tblPr>
    <w:tcPr>
      <w:shd w:val="clear" w:color="auto" w:fill="FADCC8" w:themeFill="accent4" w:themeFillTint="3F"/>
    </w:tcPr>
    <w:tblStylePr w:type="firstRow">
      <w:rPr>
        <w:b/>
        <w:bCs/>
        <w:color w:val="000000" w:themeColor="text1"/>
      </w:rPr>
      <w:tblPr/>
      <w:tcPr>
        <w:shd w:val="clear" w:color="auto" w:fill="FDF1E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3D2" w:themeFill="accent4" w:themeFillTint="33"/>
      </w:tcPr>
    </w:tblStylePr>
    <w:tblStylePr w:type="band1Vert">
      <w:tblPr/>
      <w:tcPr>
        <w:shd w:val="clear" w:color="auto" w:fill="F6B990" w:themeFill="accent4" w:themeFillTint="7F"/>
      </w:tcPr>
    </w:tblStylePr>
    <w:tblStylePr w:type="band1Horz">
      <w:tblPr/>
      <w:tcPr>
        <w:tcBorders>
          <w:insideH w:val="single" w:sz="6" w:space="0" w:color="ED7422" w:themeColor="accent4"/>
          <w:insideV w:val="single" w:sz="6" w:space="0" w:color="ED7422" w:themeColor="accent4"/>
        </w:tcBorders>
        <w:shd w:val="clear" w:color="auto" w:fill="F6B99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45DAE" w:themeColor="accent5"/>
        <w:left w:val="single" w:sz="8" w:space="0" w:color="345DAE" w:themeColor="accent5"/>
        <w:bottom w:val="single" w:sz="8" w:space="0" w:color="345DAE" w:themeColor="accent5"/>
        <w:right w:val="single" w:sz="8" w:space="0" w:color="345DAE" w:themeColor="accent5"/>
        <w:insideH w:val="single" w:sz="8" w:space="0" w:color="345DAE" w:themeColor="accent5"/>
        <w:insideV w:val="single" w:sz="8" w:space="0" w:color="345DAE" w:themeColor="accent5"/>
      </w:tblBorders>
    </w:tblPr>
    <w:tcPr>
      <w:shd w:val="clear" w:color="auto" w:fill="C8D5EE" w:themeFill="accent5" w:themeFillTint="3F"/>
    </w:tcPr>
    <w:tblStylePr w:type="firstRow">
      <w:rPr>
        <w:b/>
        <w:bCs/>
        <w:color w:val="000000" w:themeColor="text1"/>
      </w:rPr>
      <w:tblPr/>
      <w:tcPr>
        <w:shd w:val="clear" w:color="auto" w:fill="E9EE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DDF2" w:themeFill="accent5" w:themeFillTint="33"/>
      </w:tcPr>
    </w:tblStylePr>
    <w:tblStylePr w:type="band1Vert">
      <w:tblPr/>
      <w:tcPr>
        <w:shd w:val="clear" w:color="auto" w:fill="91ABDE" w:themeFill="accent5" w:themeFillTint="7F"/>
      </w:tcPr>
    </w:tblStylePr>
    <w:tblStylePr w:type="band1Horz">
      <w:tblPr/>
      <w:tcPr>
        <w:tcBorders>
          <w:insideH w:val="single" w:sz="6" w:space="0" w:color="345DAE" w:themeColor="accent5"/>
          <w:insideV w:val="single" w:sz="6" w:space="0" w:color="345DAE" w:themeColor="accent5"/>
        </w:tcBorders>
        <w:shd w:val="clear" w:color="auto" w:fill="91ABDE"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BC00" w:themeColor="accent6"/>
        <w:left w:val="single" w:sz="8" w:space="0" w:color="80BC00" w:themeColor="accent6"/>
        <w:bottom w:val="single" w:sz="8" w:space="0" w:color="80BC00" w:themeColor="accent6"/>
        <w:right w:val="single" w:sz="8" w:space="0" w:color="80BC00" w:themeColor="accent6"/>
        <w:insideH w:val="single" w:sz="8" w:space="0" w:color="80BC00" w:themeColor="accent6"/>
        <w:insideV w:val="single" w:sz="8" w:space="0" w:color="80BC00" w:themeColor="accent6"/>
      </w:tblBorders>
    </w:tblPr>
    <w:tcPr>
      <w:shd w:val="clear" w:color="auto" w:fill="E5FFAF" w:themeFill="accent6" w:themeFillTint="3F"/>
    </w:tcPr>
    <w:tblStylePr w:type="firstRow">
      <w:rPr>
        <w:b/>
        <w:bCs/>
        <w:color w:val="000000" w:themeColor="text1"/>
      </w:rPr>
      <w:tblPr/>
      <w:tcPr>
        <w:shd w:val="clear" w:color="auto" w:fill="F4FFD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FBE" w:themeFill="accent6" w:themeFillTint="33"/>
      </w:tcPr>
    </w:tblStylePr>
    <w:tblStylePr w:type="band1Vert">
      <w:tblPr/>
      <w:tcPr>
        <w:shd w:val="clear" w:color="auto" w:fill="CBFF5E" w:themeFill="accent6" w:themeFillTint="7F"/>
      </w:tcPr>
    </w:tblStylePr>
    <w:tblStylePr w:type="band1Horz">
      <w:tblPr/>
      <w:tcPr>
        <w:tcBorders>
          <w:insideH w:val="single" w:sz="6" w:space="0" w:color="80BC00" w:themeColor="accent6"/>
          <w:insideV w:val="single" w:sz="6" w:space="0" w:color="80BC00" w:themeColor="accent6"/>
        </w:tcBorders>
        <w:shd w:val="clear" w:color="auto" w:fill="CBFF5E"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8D5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45DAE"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45DAE"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45DAE"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45DAE"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1AB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1ABDE" w:themeFill="accent1" w:themeFillTint="7F"/>
      </w:tcPr>
    </w:tblStylePr>
  </w:style>
  <w:style w:type="table" w:styleId="MediumGrid3-Accent2">
    <w:name w:val="Medium Grid 3 Accent 2"/>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C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42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42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42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42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9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990" w:themeFill="accent2" w:themeFillTint="7F"/>
      </w:tcPr>
    </w:tblStylePr>
  </w:style>
  <w:style w:type="table" w:styleId="MediumGrid3-Accent3">
    <w:name w:val="Medium Grid 3 Accent 3"/>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CC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42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42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42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42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99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990" w:themeFill="accent4" w:themeFillTint="7F"/>
      </w:tcPr>
    </w:tblStylePr>
  </w:style>
  <w:style w:type="table" w:styleId="MediumGrid3-Accent5">
    <w:name w:val="Medium Grid 3 Accent 5"/>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8D5EE"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45DA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45DA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45DA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45DA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1ABD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1ABDE" w:themeFill="accent5" w:themeFillTint="7F"/>
      </w:tcPr>
    </w:tblStylePr>
  </w:style>
  <w:style w:type="table" w:styleId="MediumGrid3-Accent6">
    <w:name w:val="Medium Grid 3 Accent 6"/>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FFA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BC0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BC0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BC0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BC0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BFF5E"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BFF5E" w:themeFill="accent6" w:themeFillTint="7F"/>
      </w:tcPr>
    </w:tblStylePr>
  </w:style>
  <w:style w:type="table" w:styleId="MediumList1">
    <w:name w:val="Medium List 1"/>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345DAE"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345DAE" w:themeColor="accent1"/>
        <w:bottom w:val="single" w:sz="8" w:space="0" w:color="345DAE" w:themeColor="accent1"/>
      </w:tblBorders>
    </w:tblPr>
    <w:tblStylePr w:type="firstRow">
      <w:rPr>
        <w:rFonts w:asciiTheme="majorHAnsi" w:eastAsiaTheme="majorEastAsia" w:hAnsiTheme="majorHAnsi" w:cstheme="majorBidi"/>
      </w:rPr>
      <w:tblPr/>
      <w:tcPr>
        <w:tcBorders>
          <w:top w:val="nil"/>
          <w:bottom w:val="single" w:sz="8" w:space="0" w:color="345DAE" w:themeColor="accent1"/>
        </w:tcBorders>
      </w:tcPr>
    </w:tblStylePr>
    <w:tblStylePr w:type="lastRow">
      <w:rPr>
        <w:b/>
        <w:bCs/>
        <w:color w:val="345DAE" w:themeColor="text2"/>
      </w:rPr>
      <w:tblPr/>
      <w:tcPr>
        <w:tcBorders>
          <w:top w:val="single" w:sz="8" w:space="0" w:color="345DAE" w:themeColor="accent1"/>
          <w:bottom w:val="single" w:sz="8" w:space="0" w:color="345DAE" w:themeColor="accent1"/>
        </w:tcBorders>
      </w:tcPr>
    </w:tblStylePr>
    <w:tblStylePr w:type="firstCol">
      <w:rPr>
        <w:b/>
        <w:bCs/>
      </w:rPr>
    </w:tblStylePr>
    <w:tblStylePr w:type="lastCol">
      <w:rPr>
        <w:b/>
        <w:bCs/>
      </w:rPr>
      <w:tblPr/>
      <w:tcPr>
        <w:tcBorders>
          <w:top w:val="single" w:sz="8" w:space="0" w:color="345DAE" w:themeColor="accent1"/>
          <w:bottom w:val="single" w:sz="8" w:space="0" w:color="345DAE" w:themeColor="accent1"/>
        </w:tcBorders>
      </w:tcPr>
    </w:tblStylePr>
    <w:tblStylePr w:type="band1Vert">
      <w:tblPr/>
      <w:tcPr>
        <w:shd w:val="clear" w:color="auto" w:fill="C8D5EE" w:themeFill="accent1" w:themeFillTint="3F"/>
      </w:tcPr>
    </w:tblStylePr>
    <w:tblStylePr w:type="band1Horz">
      <w:tblPr/>
      <w:tcPr>
        <w:shd w:val="clear" w:color="auto" w:fill="C8D5EE" w:themeFill="accent1" w:themeFillTint="3F"/>
      </w:tcPr>
    </w:tblStylePr>
  </w:style>
  <w:style w:type="table" w:styleId="MediumList1-Accent2">
    <w:name w:val="Medium List 1 Accent 2"/>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ED7422" w:themeColor="accent2"/>
        <w:bottom w:val="single" w:sz="8" w:space="0" w:color="ED7422" w:themeColor="accent2"/>
      </w:tblBorders>
    </w:tblPr>
    <w:tblStylePr w:type="firstRow">
      <w:rPr>
        <w:rFonts w:asciiTheme="majorHAnsi" w:eastAsiaTheme="majorEastAsia" w:hAnsiTheme="majorHAnsi" w:cstheme="majorBidi"/>
      </w:rPr>
      <w:tblPr/>
      <w:tcPr>
        <w:tcBorders>
          <w:top w:val="nil"/>
          <w:bottom w:val="single" w:sz="8" w:space="0" w:color="ED7422" w:themeColor="accent2"/>
        </w:tcBorders>
      </w:tcPr>
    </w:tblStylePr>
    <w:tblStylePr w:type="lastRow">
      <w:rPr>
        <w:b/>
        <w:bCs/>
        <w:color w:val="345DAE" w:themeColor="text2"/>
      </w:rPr>
      <w:tblPr/>
      <w:tcPr>
        <w:tcBorders>
          <w:top w:val="single" w:sz="8" w:space="0" w:color="ED7422" w:themeColor="accent2"/>
          <w:bottom w:val="single" w:sz="8" w:space="0" w:color="ED7422" w:themeColor="accent2"/>
        </w:tcBorders>
      </w:tcPr>
    </w:tblStylePr>
    <w:tblStylePr w:type="firstCol">
      <w:rPr>
        <w:b/>
        <w:bCs/>
      </w:rPr>
    </w:tblStylePr>
    <w:tblStylePr w:type="lastCol">
      <w:rPr>
        <w:b/>
        <w:bCs/>
      </w:rPr>
      <w:tblPr/>
      <w:tcPr>
        <w:tcBorders>
          <w:top w:val="single" w:sz="8" w:space="0" w:color="ED7422" w:themeColor="accent2"/>
          <w:bottom w:val="single" w:sz="8" w:space="0" w:color="ED7422" w:themeColor="accent2"/>
        </w:tcBorders>
      </w:tcPr>
    </w:tblStylePr>
    <w:tblStylePr w:type="band1Vert">
      <w:tblPr/>
      <w:tcPr>
        <w:shd w:val="clear" w:color="auto" w:fill="FADCC8" w:themeFill="accent2" w:themeFillTint="3F"/>
      </w:tcPr>
    </w:tblStylePr>
    <w:tblStylePr w:type="band1Horz">
      <w:tblPr/>
      <w:tcPr>
        <w:shd w:val="clear" w:color="auto" w:fill="FADCC8" w:themeFill="accent2" w:themeFillTint="3F"/>
      </w:tcPr>
    </w:tblStylePr>
  </w:style>
  <w:style w:type="table" w:styleId="MediumList1-Accent3">
    <w:name w:val="Medium List 1 Accent 3"/>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345DAE"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ED7422" w:themeColor="accent4"/>
        <w:bottom w:val="single" w:sz="8" w:space="0" w:color="ED7422" w:themeColor="accent4"/>
      </w:tblBorders>
    </w:tblPr>
    <w:tblStylePr w:type="firstRow">
      <w:rPr>
        <w:rFonts w:asciiTheme="majorHAnsi" w:eastAsiaTheme="majorEastAsia" w:hAnsiTheme="majorHAnsi" w:cstheme="majorBidi"/>
      </w:rPr>
      <w:tblPr/>
      <w:tcPr>
        <w:tcBorders>
          <w:top w:val="nil"/>
          <w:bottom w:val="single" w:sz="8" w:space="0" w:color="ED7422" w:themeColor="accent4"/>
        </w:tcBorders>
      </w:tcPr>
    </w:tblStylePr>
    <w:tblStylePr w:type="lastRow">
      <w:rPr>
        <w:b/>
        <w:bCs/>
        <w:color w:val="345DAE" w:themeColor="text2"/>
      </w:rPr>
      <w:tblPr/>
      <w:tcPr>
        <w:tcBorders>
          <w:top w:val="single" w:sz="8" w:space="0" w:color="ED7422" w:themeColor="accent4"/>
          <w:bottom w:val="single" w:sz="8" w:space="0" w:color="ED7422" w:themeColor="accent4"/>
        </w:tcBorders>
      </w:tcPr>
    </w:tblStylePr>
    <w:tblStylePr w:type="firstCol">
      <w:rPr>
        <w:b/>
        <w:bCs/>
      </w:rPr>
    </w:tblStylePr>
    <w:tblStylePr w:type="lastCol">
      <w:rPr>
        <w:b/>
        <w:bCs/>
      </w:rPr>
      <w:tblPr/>
      <w:tcPr>
        <w:tcBorders>
          <w:top w:val="single" w:sz="8" w:space="0" w:color="ED7422" w:themeColor="accent4"/>
          <w:bottom w:val="single" w:sz="8" w:space="0" w:color="ED7422" w:themeColor="accent4"/>
        </w:tcBorders>
      </w:tcPr>
    </w:tblStylePr>
    <w:tblStylePr w:type="band1Vert">
      <w:tblPr/>
      <w:tcPr>
        <w:shd w:val="clear" w:color="auto" w:fill="FADCC8" w:themeFill="accent4" w:themeFillTint="3F"/>
      </w:tcPr>
    </w:tblStylePr>
    <w:tblStylePr w:type="band1Horz">
      <w:tblPr/>
      <w:tcPr>
        <w:shd w:val="clear" w:color="auto" w:fill="FADCC8" w:themeFill="accent4" w:themeFillTint="3F"/>
      </w:tcPr>
    </w:tblStylePr>
  </w:style>
  <w:style w:type="table" w:styleId="MediumList1-Accent5">
    <w:name w:val="Medium List 1 Accent 5"/>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345DAE" w:themeColor="accent5"/>
        <w:bottom w:val="single" w:sz="8" w:space="0" w:color="345DAE" w:themeColor="accent5"/>
      </w:tblBorders>
    </w:tblPr>
    <w:tblStylePr w:type="firstRow">
      <w:rPr>
        <w:rFonts w:asciiTheme="majorHAnsi" w:eastAsiaTheme="majorEastAsia" w:hAnsiTheme="majorHAnsi" w:cstheme="majorBidi"/>
      </w:rPr>
      <w:tblPr/>
      <w:tcPr>
        <w:tcBorders>
          <w:top w:val="nil"/>
          <w:bottom w:val="single" w:sz="8" w:space="0" w:color="345DAE" w:themeColor="accent5"/>
        </w:tcBorders>
      </w:tcPr>
    </w:tblStylePr>
    <w:tblStylePr w:type="lastRow">
      <w:rPr>
        <w:b/>
        <w:bCs/>
        <w:color w:val="345DAE" w:themeColor="text2"/>
      </w:rPr>
      <w:tblPr/>
      <w:tcPr>
        <w:tcBorders>
          <w:top w:val="single" w:sz="8" w:space="0" w:color="345DAE" w:themeColor="accent5"/>
          <w:bottom w:val="single" w:sz="8" w:space="0" w:color="345DAE" w:themeColor="accent5"/>
        </w:tcBorders>
      </w:tcPr>
    </w:tblStylePr>
    <w:tblStylePr w:type="firstCol">
      <w:rPr>
        <w:b/>
        <w:bCs/>
      </w:rPr>
    </w:tblStylePr>
    <w:tblStylePr w:type="lastCol">
      <w:rPr>
        <w:b/>
        <w:bCs/>
      </w:rPr>
      <w:tblPr/>
      <w:tcPr>
        <w:tcBorders>
          <w:top w:val="single" w:sz="8" w:space="0" w:color="345DAE" w:themeColor="accent5"/>
          <w:bottom w:val="single" w:sz="8" w:space="0" w:color="345DAE" w:themeColor="accent5"/>
        </w:tcBorders>
      </w:tcPr>
    </w:tblStylePr>
    <w:tblStylePr w:type="band1Vert">
      <w:tblPr/>
      <w:tcPr>
        <w:shd w:val="clear" w:color="auto" w:fill="C8D5EE" w:themeFill="accent5" w:themeFillTint="3F"/>
      </w:tcPr>
    </w:tblStylePr>
    <w:tblStylePr w:type="band1Horz">
      <w:tblPr/>
      <w:tcPr>
        <w:shd w:val="clear" w:color="auto" w:fill="C8D5EE" w:themeFill="accent5" w:themeFillTint="3F"/>
      </w:tcPr>
    </w:tblStylePr>
  </w:style>
  <w:style w:type="table" w:styleId="MediumList1-Accent6">
    <w:name w:val="Medium List 1 Accent 6"/>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80BC00" w:themeColor="accent6"/>
        <w:bottom w:val="single" w:sz="8" w:space="0" w:color="80BC00" w:themeColor="accent6"/>
      </w:tblBorders>
    </w:tblPr>
    <w:tblStylePr w:type="firstRow">
      <w:rPr>
        <w:rFonts w:asciiTheme="majorHAnsi" w:eastAsiaTheme="majorEastAsia" w:hAnsiTheme="majorHAnsi" w:cstheme="majorBidi"/>
      </w:rPr>
      <w:tblPr/>
      <w:tcPr>
        <w:tcBorders>
          <w:top w:val="nil"/>
          <w:bottom w:val="single" w:sz="8" w:space="0" w:color="80BC00" w:themeColor="accent6"/>
        </w:tcBorders>
      </w:tcPr>
    </w:tblStylePr>
    <w:tblStylePr w:type="lastRow">
      <w:rPr>
        <w:b/>
        <w:bCs/>
        <w:color w:val="345DAE" w:themeColor="text2"/>
      </w:rPr>
      <w:tblPr/>
      <w:tcPr>
        <w:tcBorders>
          <w:top w:val="single" w:sz="8" w:space="0" w:color="80BC00" w:themeColor="accent6"/>
          <w:bottom w:val="single" w:sz="8" w:space="0" w:color="80BC00" w:themeColor="accent6"/>
        </w:tcBorders>
      </w:tcPr>
    </w:tblStylePr>
    <w:tblStylePr w:type="firstCol">
      <w:rPr>
        <w:b/>
        <w:bCs/>
      </w:rPr>
    </w:tblStylePr>
    <w:tblStylePr w:type="lastCol">
      <w:rPr>
        <w:b/>
        <w:bCs/>
      </w:rPr>
      <w:tblPr/>
      <w:tcPr>
        <w:tcBorders>
          <w:top w:val="single" w:sz="8" w:space="0" w:color="80BC00" w:themeColor="accent6"/>
          <w:bottom w:val="single" w:sz="8" w:space="0" w:color="80BC00" w:themeColor="accent6"/>
        </w:tcBorders>
      </w:tcPr>
    </w:tblStylePr>
    <w:tblStylePr w:type="band1Vert">
      <w:tblPr/>
      <w:tcPr>
        <w:shd w:val="clear" w:color="auto" w:fill="E5FFAF" w:themeFill="accent6" w:themeFillTint="3F"/>
      </w:tcPr>
    </w:tblStylePr>
    <w:tblStylePr w:type="band1Horz">
      <w:tblPr/>
      <w:tcPr>
        <w:shd w:val="clear" w:color="auto" w:fill="E5FFAF" w:themeFill="accent6" w:themeFillTint="3F"/>
      </w:tcPr>
    </w:tblStylePr>
  </w:style>
  <w:style w:type="table" w:styleId="MediumList2">
    <w:name w:val="Medium List 2"/>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45DAE" w:themeColor="accent1"/>
        <w:left w:val="single" w:sz="8" w:space="0" w:color="345DAE" w:themeColor="accent1"/>
        <w:bottom w:val="single" w:sz="8" w:space="0" w:color="345DAE" w:themeColor="accent1"/>
        <w:right w:val="single" w:sz="8" w:space="0" w:color="345DAE" w:themeColor="accent1"/>
      </w:tblBorders>
    </w:tblPr>
    <w:tblStylePr w:type="firstRow">
      <w:rPr>
        <w:sz w:val="24"/>
        <w:szCs w:val="24"/>
      </w:rPr>
      <w:tblPr/>
      <w:tcPr>
        <w:tcBorders>
          <w:top w:val="nil"/>
          <w:left w:val="nil"/>
          <w:bottom w:val="single" w:sz="24" w:space="0" w:color="345DAE"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45DAE" w:themeColor="accent1"/>
          <w:insideH w:val="nil"/>
          <w:insideV w:val="nil"/>
        </w:tcBorders>
        <w:shd w:val="clear" w:color="auto" w:fill="FFFFFF" w:themeFill="background1"/>
      </w:tcPr>
    </w:tblStylePr>
    <w:tblStylePr w:type="lastCol">
      <w:tblPr/>
      <w:tcPr>
        <w:tcBorders>
          <w:top w:val="nil"/>
          <w:left w:val="single" w:sz="8" w:space="0" w:color="345DAE"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8D5EE" w:themeFill="accent1" w:themeFillTint="3F"/>
      </w:tcPr>
    </w:tblStylePr>
    <w:tblStylePr w:type="band1Horz">
      <w:tblPr/>
      <w:tcPr>
        <w:tcBorders>
          <w:top w:val="nil"/>
          <w:bottom w:val="nil"/>
          <w:insideH w:val="nil"/>
          <w:insideV w:val="nil"/>
        </w:tcBorders>
        <w:shd w:val="clear" w:color="auto" w:fill="C8D5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422" w:themeColor="accent2"/>
        <w:left w:val="single" w:sz="8" w:space="0" w:color="ED7422" w:themeColor="accent2"/>
        <w:bottom w:val="single" w:sz="8" w:space="0" w:color="ED7422" w:themeColor="accent2"/>
        <w:right w:val="single" w:sz="8" w:space="0" w:color="ED7422" w:themeColor="accent2"/>
      </w:tblBorders>
    </w:tblPr>
    <w:tblStylePr w:type="firstRow">
      <w:rPr>
        <w:sz w:val="24"/>
        <w:szCs w:val="24"/>
      </w:rPr>
      <w:tblPr/>
      <w:tcPr>
        <w:tcBorders>
          <w:top w:val="nil"/>
          <w:left w:val="nil"/>
          <w:bottom w:val="single" w:sz="24" w:space="0" w:color="ED7422"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422" w:themeColor="accent2"/>
          <w:insideH w:val="nil"/>
          <w:insideV w:val="nil"/>
        </w:tcBorders>
        <w:shd w:val="clear" w:color="auto" w:fill="FFFFFF" w:themeFill="background1"/>
      </w:tcPr>
    </w:tblStylePr>
    <w:tblStylePr w:type="lastCol">
      <w:tblPr/>
      <w:tcPr>
        <w:tcBorders>
          <w:top w:val="nil"/>
          <w:left w:val="single" w:sz="8" w:space="0" w:color="ED742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CC8" w:themeFill="accent2" w:themeFillTint="3F"/>
      </w:tcPr>
    </w:tblStylePr>
    <w:tblStylePr w:type="band1Horz">
      <w:tblPr/>
      <w:tcPr>
        <w:tcBorders>
          <w:top w:val="nil"/>
          <w:bottom w:val="nil"/>
          <w:insideH w:val="nil"/>
          <w:insideV w:val="nil"/>
        </w:tcBorders>
        <w:shd w:val="clear" w:color="auto" w:fill="FADC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422" w:themeColor="accent4"/>
        <w:left w:val="single" w:sz="8" w:space="0" w:color="ED7422" w:themeColor="accent4"/>
        <w:bottom w:val="single" w:sz="8" w:space="0" w:color="ED7422" w:themeColor="accent4"/>
        <w:right w:val="single" w:sz="8" w:space="0" w:color="ED7422" w:themeColor="accent4"/>
      </w:tblBorders>
    </w:tblPr>
    <w:tblStylePr w:type="firstRow">
      <w:rPr>
        <w:sz w:val="24"/>
        <w:szCs w:val="24"/>
      </w:rPr>
      <w:tblPr/>
      <w:tcPr>
        <w:tcBorders>
          <w:top w:val="nil"/>
          <w:left w:val="nil"/>
          <w:bottom w:val="single" w:sz="24" w:space="0" w:color="ED742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422" w:themeColor="accent4"/>
          <w:insideH w:val="nil"/>
          <w:insideV w:val="nil"/>
        </w:tcBorders>
        <w:shd w:val="clear" w:color="auto" w:fill="FFFFFF" w:themeFill="background1"/>
      </w:tcPr>
    </w:tblStylePr>
    <w:tblStylePr w:type="lastCol">
      <w:tblPr/>
      <w:tcPr>
        <w:tcBorders>
          <w:top w:val="nil"/>
          <w:left w:val="single" w:sz="8" w:space="0" w:color="ED742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CC8" w:themeFill="accent4" w:themeFillTint="3F"/>
      </w:tcPr>
    </w:tblStylePr>
    <w:tblStylePr w:type="band1Horz">
      <w:tblPr/>
      <w:tcPr>
        <w:tcBorders>
          <w:top w:val="nil"/>
          <w:bottom w:val="nil"/>
          <w:insideH w:val="nil"/>
          <w:insideV w:val="nil"/>
        </w:tcBorders>
        <w:shd w:val="clear" w:color="auto" w:fill="FADCC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45DAE" w:themeColor="accent5"/>
        <w:left w:val="single" w:sz="8" w:space="0" w:color="345DAE" w:themeColor="accent5"/>
        <w:bottom w:val="single" w:sz="8" w:space="0" w:color="345DAE" w:themeColor="accent5"/>
        <w:right w:val="single" w:sz="8" w:space="0" w:color="345DAE" w:themeColor="accent5"/>
      </w:tblBorders>
    </w:tblPr>
    <w:tblStylePr w:type="firstRow">
      <w:rPr>
        <w:sz w:val="24"/>
        <w:szCs w:val="24"/>
      </w:rPr>
      <w:tblPr/>
      <w:tcPr>
        <w:tcBorders>
          <w:top w:val="nil"/>
          <w:left w:val="nil"/>
          <w:bottom w:val="single" w:sz="24" w:space="0" w:color="345DAE"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45DAE" w:themeColor="accent5"/>
          <w:insideH w:val="nil"/>
          <w:insideV w:val="nil"/>
        </w:tcBorders>
        <w:shd w:val="clear" w:color="auto" w:fill="FFFFFF" w:themeFill="background1"/>
      </w:tcPr>
    </w:tblStylePr>
    <w:tblStylePr w:type="lastCol">
      <w:tblPr/>
      <w:tcPr>
        <w:tcBorders>
          <w:top w:val="nil"/>
          <w:left w:val="single" w:sz="8" w:space="0" w:color="345DA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8D5EE" w:themeFill="accent5" w:themeFillTint="3F"/>
      </w:tcPr>
    </w:tblStylePr>
    <w:tblStylePr w:type="band1Horz">
      <w:tblPr/>
      <w:tcPr>
        <w:tcBorders>
          <w:top w:val="nil"/>
          <w:bottom w:val="nil"/>
          <w:insideH w:val="nil"/>
          <w:insideV w:val="nil"/>
        </w:tcBorders>
        <w:shd w:val="clear" w:color="auto" w:fill="C8D5EE"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BC00" w:themeColor="accent6"/>
        <w:left w:val="single" w:sz="8" w:space="0" w:color="80BC00" w:themeColor="accent6"/>
        <w:bottom w:val="single" w:sz="8" w:space="0" w:color="80BC00" w:themeColor="accent6"/>
        <w:right w:val="single" w:sz="8" w:space="0" w:color="80BC00" w:themeColor="accent6"/>
      </w:tblBorders>
    </w:tblPr>
    <w:tblStylePr w:type="firstRow">
      <w:rPr>
        <w:sz w:val="24"/>
        <w:szCs w:val="24"/>
      </w:rPr>
      <w:tblPr/>
      <w:tcPr>
        <w:tcBorders>
          <w:top w:val="nil"/>
          <w:left w:val="nil"/>
          <w:bottom w:val="single" w:sz="24" w:space="0" w:color="80BC00"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BC00" w:themeColor="accent6"/>
          <w:insideH w:val="nil"/>
          <w:insideV w:val="nil"/>
        </w:tcBorders>
        <w:shd w:val="clear" w:color="auto" w:fill="FFFFFF" w:themeFill="background1"/>
      </w:tcPr>
    </w:tblStylePr>
    <w:tblStylePr w:type="lastCol">
      <w:tblPr/>
      <w:tcPr>
        <w:tcBorders>
          <w:top w:val="nil"/>
          <w:left w:val="single" w:sz="8" w:space="0" w:color="80BC0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FFAF" w:themeFill="accent6" w:themeFillTint="3F"/>
      </w:tcPr>
    </w:tblStylePr>
    <w:tblStylePr w:type="band1Horz">
      <w:tblPr/>
      <w:tcPr>
        <w:tcBorders>
          <w:top w:val="nil"/>
          <w:bottom w:val="nil"/>
          <w:insideH w:val="nil"/>
          <w:insideV w:val="nil"/>
        </w:tcBorders>
        <w:shd w:val="clear" w:color="auto" w:fill="E5FFA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222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2222"/>
    <w:pPr>
      <w:spacing w:after="0" w:line="240" w:lineRule="auto"/>
    </w:pPr>
    <w:tblPr>
      <w:tblStyleRowBandSize w:val="1"/>
      <w:tblStyleColBandSize w:val="1"/>
      <w:tblBorders>
        <w:top w:val="single" w:sz="8" w:space="0" w:color="5B81CE" w:themeColor="accent1" w:themeTint="BF"/>
        <w:left w:val="single" w:sz="8" w:space="0" w:color="5B81CE" w:themeColor="accent1" w:themeTint="BF"/>
        <w:bottom w:val="single" w:sz="8" w:space="0" w:color="5B81CE" w:themeColor="accent1" w:themeTint="BF"/>
        <w:right w:val="single" w:sz="8" w:space="0" w:color="5B81CE" w:themeColor="accent1" w:themeTint="BF"/>
        <w:insideH w:val="single" w:sz="8" w:space="0" w:color="5B81CE" w:themeColor="accent1" w:themeTint="BF"/>
      </w:tblBorders>
    </w:tblPr>
    <w:tblStylePr w:type="firstRow">
      <w:pPr>
        <w:spacing w:before="0" w:after="0" w:line="240" w:lineRule="auto"/>
      </w:pPr>
      <w:rPr>
        <w:b/>
        <w:bCs/>
        <w:color w:val="FFFFFF" w:themeColor="background1"/>
      </w:rPr>
      <w:tblPr/>
      <w:tcPr>
        <w:tcBorders>
          <w:top w:val="single" w:sz="8" w:space="0" w:color="5B81CE" w:themeColor="accent1" w:themeTint="BF"/>
          <w:left w:val="single" w:sz="8" w:space="0" w:color="5B81CE" w:themeColor="accent1" w:themeTint="BF"/>
          <w:bottom w:val="single" w:sz="8" w:space="0" w:color="5B81CE" w:themeColor="accent1" w:themeTint="BF"/>
          <w:right w:val="single" w:sz="8" w:space="0" w:color="5B81CE" w:themeColor="accent1" w:themeTint="BF"/>
          <w:insideH w:val="nil"/>
          <w:insideV w:val="nil"/>
        </w:tcBorders>
        <w:shd w:val="clear" w:color="auto" w:fill="345DAE" w:themeFill="accent1"/>
      </w:tcPr>
    </w:tblStylePr>
    <w:tblStylePr w:type="lastRow">
      <w:pPr>
        <w:spacing w:before="0" w:after="0" w:line="240" w:lineRule="auto"/>
      </w:pPr>
      <w:rPr>
        <w:b/>
        <w:bCs/>
      </w:rPr>
      <w:tblPr/>
      <w:tcPr>
        <w:tcBorders>
          <w:top w:val="double" w:sz="6" w:space="0" w:color="5B81CE" w:themeColor="accent1" w:themeTint="BF"/>
          <w:left w:val="single" w:sz="8" w:space="0" w:color="5B81CE" w:themeColor="accent1" w:themeTint="BF"/>
          <w:bottom w:val="single" w:sz="8" w:space="0" w:color="5B81CE" w:themeColor="accent1" w:themeTint="BF"/>
          <w:right w:val="single" w:sz="8" w:space="0" w:color="5B81CE" w:themeColor="accent1" w:themeTint="BF"/>
          <w:insideH w:val="nil"/>
          <w:insideV w:val="nil"/>
        </w:tcBorders>
      </w:tcPr>
    </w:tblStylePr>
    <w:tblStylePr w:type="firstCol">
      <w:rPr>
        <w:b/>
        <w:bCs/>
      </w:rPr>
    </w:tblStylePr>
    <w:tblStylePr w:type="lastCol">
      <w:rPr>
        <w:b/>
        <w:bCs/>
      </w:rPr>
    </w:tblStylePr>
    <w:tblStylePr w:type="band1Vert">
      <w:tblPr/>
      <w:tcPr>
        <w:shd w:val="clear" w:color="auto" w:fill="C8D5EE" w:themeFill="accent1" w:themeFillTint="3F"/>
      </w:tcPr>
    </w:tblStylePr>
    <w:tblStylePr w:type="band1Horz">
      <w:tblPr/>
      <w:tcPr>
        <w:tcBorders>
          <w:insideH w:val="nil"/>
          <w:insideV w:val="nil"/>
        </w:tcBorders>
        <w:shd w:val="clear" w:color="auto" w:fill="C8D5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2222"/>
    <w:pPr>
      <w:spacing w:after="0" w:line="240" w:lineRule="auto"/>
    </w:pPr>
    <w:tblPr>
      <w:tblStyleRowBandSize w:val="1"/>
      <w:tblStyleColBandSize w:val="1"/>
      <w:tblBorders>
        <w:top w:val="single" w:sz="8" w:space="0" w:color="F19659" w:themeColor="accent2" w:themeTint="BF"/>
        <w:left w:val="single" w:sz="8" w:space="0" w:color="F19659" w:themeColor="accent2" w:themeTint="BF"/>
        <w:bottom w:val="single" w:sz="8" w:space="0" w:color="F19659" w:themeColor="accent2" w:themeTint="BF"/>
        <w:right w:val="single" w:sz="8" w:space="0" w:color="F19659" w:themeColor="accent2" w:themeTint="BF"/>
        <w:insideH w:val="single" w:sz="8" w:space="0" w:color="F19659" w:themeColor="accent2" w:themeTint="BF"/>
      </w:tblBorders>
    </w:tblPr>
    <w:tblStylePr w:type="firstRow">
      <w:pPr>
        <w:spacing w:before="0" w:after="0" w:line="240" w:lineRule="auto"/>
      </w:pPr>
      <w:rPr>
        <w:b/>
        <w:bCs/>
        <w:color w:val="FFFFFF" w:themeColor="background1"/>
      </w:rPr>
      <w:tblPr/>
      <w:tcPr>
        <w:tcBorders>
          <w:top w:val="single" w:sz="8" w:space="0" w:color="F19659" w:themeColor="accent2" w:themeTint="BF"/>
          <w:left w:val="single" w:sz="8" w:space="0" w:color="F19659" w:themeColor="accent2" w:themeTint="BF"/>
          <w:bottom w:val="single" w:sz="8" w:space="0" w:color="F19659" w:themeColor="accent2" w:themeTint="BF"/>
          <w:right w:val="single" w:sz="8" w:space="0" w:color="F19659" w:themeColor="accent2" w:themeTint="BF"/>
          <w:insideH w:val="nil"/>
          <w:insideV w:val="nil"/>
        </w:tcBorders>
        <w:shd w:val="clear" w:color="auto" w:fill="ED7422" w:themeFill="accent2"/>
      </w:tcPr>
    </w:tblStylePr>
    <w:tblStylePr w:type="lastRow">
      <w:pPr>
        <w:spacing w:before="0" w:after="0" w:line="240" w:lineRule="auto"/>
      </w:pPr>
      <w:rPr>
        <w:b/>
        <w:bCs/>
      </w:rPr>
      <w:tblPr/>
      <w:tcPr>
        <w:tcBorders>
          <w:top w:val="double" w:sz="6" w:space="0" w:color="F19659" w:themeColor="accent2" w:themeTint="BF"/>
          <w:left w:val="single" w:sz="8" w:space="0" w:color="F19659" w:themeColor="accent2" w:themeTint="BF"/>
          <w:bottom w:val="single" w:sz="8" w:space="0" w:color="F19659" w:themeColor="accent2" w:themeTint="BF"/>
          <w:right w:val="single" w:sz="8" w:space="0" w:color="F196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CC8" w:themeFill="accent2" w:themeFillTint="3F"/>
      </w:tcPr>
    </w:tblStylePr>
    <w:tblStylePr w:type="band1Horz">
      <w:tblPr/>
      <w:tcPr>
        <w:tcBorders>
          <w:insideH w:val="nil"/>
          <w:insideV w:val="nil"/>
        </w:tcBorders>
        <w:shd w:val="clear" w:color="auto" w:fill="FADC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2222"/>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2222"/>
    <w:pPr>
      <w:spacing w:after="0" w:line="240" w:lineRule="auto"/>
    </w:pPr>
    <w:tblPr>
      <w:tblStyleRowBandSize w:val="1"/>
      <w:tblStyleColBandSize w:val="1"/>
      <w:tblBorders>
        <w:top w:val="single" w:sz="8" w:space="0" w:color="F19659" w:themeColor="accent4" w:themeTint="BF"/>
        <w:left w:val="single" w:sz="8" w:space="0" w:color="F19659" w:themeColor="accent4" w:themeTint="BF"/>
        <w:bottom w:val="single" w:sz="8" w:space="0" w:color="F19659" w:themeColor="accent4" w:themeTint="BF"/>
        <w:right w:val="single" w:sz="8" w:space="0" w:color="F19659" w:themeColor="accent4" w:themeTint="BF"/>
        <w:insideH w:val="single" w:sz="8" w:space="0" w:color="F19659" w:themeColor="accent4" w:themeTint="BF"/>
      </w:tblBorders>
    </w:tblPr>
    <w:tblStylePr w:type="firstRow">
      <w:pPr>
        <w:spacing w:before="0" w:after="0" w:line="240" w:lineRule="auto"/>
      </w:pPr>
      <w:rPr>
        <w:b/>
        <w:bCs/>
        <w:color w:val="FFFFFF" w:themeColor="background1"/>
      </w:rPr>
      <w:tblPr/>
      <w:tcPr>
        <w:tcBorders>
          <w:top w:val="single" w:sz="8" w:space="0" w:color="F19659" w:themeColor="accent4" w:themeTint="BF"/>
          <w:left w:val="single" w:sz="8" w:space="0" w:color="F19659" w:themeColor="accent4" w:themeTint="BF"/>
          <w:bottom w:val="single" w:sz="8" w:space="0" w:color="F19659" w:themeColor="accent4" w:themeTint="BF"/>
          <w:right w:val="single" w:sz="8" w:space="0" w:color="F19659" w:themeColor="accent4" w:themeTint="BF"/>
          <w:insideH w:val="nil"/>
          <w:insideV w:val="nil"/>
        </w:tcBorders>
        <w:shd w:val="clear" w:color="auto" w:fill="ED7422" w:themeFill="accent4"/>
      </w:tcPr>
    </w:tblStylePr>
    <w:tblStylePr w:type="lastRow">
      <w:pPr>
        <w:spacing w:before="0" w:after="0" w:line="240" w:lineRule="auto"/>
      </w:pPr>
      <w:rPr>
        <w:b/>
        <w:bCs/>
      </w:rPr>
      <w:tblPr/>
      <w:tcPr>
        <w:tcBorders>
          <w:top w:val="double" w:sz="6" w:space="0" w:color="F19659" w:themeColor="accent4" w:themeTint="BF"/>
          <w:left w:val="single" w:sz="8" w:space="0" w:color="F19659" w:themeColor="accent4" w:themeTint="BF"/>
          <w:bottom w:val="single" w:sz="8" w:space="0" w:color="F19659" w:themeColor="accent4" w:themeTint="BF"/>
          <w:right w:val="single" w:sz="8" w:space="0" w:color="F19659" w:themeColor="accent4" w:themeTint="BF"/>
          <w:insideH w:val="nil"/>
          <w:insideV w:val="nil"/>
        </w:tcBorders>
      </w:tcPr>
    </w:tblStylePr>
    <w:tblStylePr w:type="firstCol">
      <w:rPr>
        <w:b/>
        <w:bCs/>
      </w:rPr>
    </w:tblStylePr>
    <w:tblStylePr w:type="lastCol">
      <w:rPr>
        <w:b/>
        <w:bCs/>
      </w:rPr>
    </w:tblStylePr>
    <w:tblStylePr w:type="band1Vert">
      <w:tblPr/>
      <w:tcPr>
        <w:shd w:val="clear" w:color="auto" w:fill="FADCC8" w:themeFill="accent4" w:themeFillTint="3F"/>
      </w:tcPr>
    </w:tblStylePr>
    <w:tblStylePr w:type="band1Horz">
      <w:tblPr/>
      <w:tcPr>
        <w:tcBorders>
          <w:insideH w:val="nil"/>
          <w:insideV w:val="nil"/>
        </w:tcBorders>
        <w:shd w:val="clear" w:color="auto" w:fill="FADCC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2222"/>
    <w:pPr>
      <w:spacing w:after="0" w:line="240" w:lineRule="auto"/>
    </w:pPr>
    <w:tblPr>
      <w:tblStyleRowBandSize w:val="1"/>
      <w:tblStyleColBandSize w:val="1"/>
      <w:tblBorders>
        <w:top w:val="single" w:sz="8" w:space="0" w:color="5B81CE" w:themeColor="accent5" w:themeTint="BF"/>
        <w:left w:val="single" w:sz="8" w:space="0" w:color="5B81CE" w:themeColor="accent5" w:themeTint="BF"/>
        <w:bottom w:val="single" w:sz="8" w:space="0" w:color="5B81CE" w:themeColor="accent5" w:themeTint="BF"/>
        <w:right w:val="single" w:sz="8" w:space="0" w:color="5B81CE" w:themeColor="accent5" w:themeTint="BF"/>
        <w:insideH w:val="single" w:sz="8" w:space="0" w:color="5B81CE" w:themeColor="accent5" w:themeTint="BF"/>
      </w:tblBorders>
    </w:tblPr>
    <w:tblStylePr w:type="firstRow">
      <w:pPr>
        <w:spacing w:before="0" w:after="0" w:line="240" w:lineRule="auto"/>
      </w:pPr>
      <w:rPr>
        <w:b/>
        <w:bCs/>
        <w:color w:val="FFFFFF" w:themeColor="background1"/>
      </w:rPr>
      <w:tblPr/>
      <w:tcPr>
        <w:tcBorders>
          <w:top w:val="single" w:sz="8" w:space="0" w:color="5B81CE" w:themeColor="accent5" w:themeTint="BF"/>
          <w:left w:val="single" w:sz="8" w:space="0" w:color="5B81CE" w:themeColor="accent5" w:themeTint="BF"/>
          <w:bottom w:val="single" w:sz="8" w:space="0" w:color="5B81CE" w:themeColor="accent5" w:themeTint="BF"/>
          <w:right w:val="single" w:sz="8" w:space="0" w:color="5B81CE" w:themeColor="accent5" w:themeTint="BF"/>
          <w:insideH w:val="nil"/>
          <w:insideV w:val="nil"/>
        </w:tcBorders>
        <w:shd w:val="clear" w:color="auto" w:fill="345DAE" w:themeFill="accent5"/>
      </w:tcPr>
    </w:tblStylePr>
    <w:tblStylePr w:type="lastRow">
      <w:pPr>
        <w:spacing w:before="0" w:after="0" w:line="240" w:lineRule="auto"/>
      </w:pPr>
      <w:rPr>
        <w:b/>
        <w:bCs/>
      </w:rPr>
      <w:tblPr/>
      <w:tcPr>
        <w:tcBorders>
          <w:top w:val="double" w:sz="6" w:space="0" w:color="5B81CE" w:themeColor="accent5" w:themeTint="BF"/>
          <w:left w:val="single" w:sz="8" w:space="0" w:color="5B81CE" w:themeColor="accent5" w:themeTint="BF"/>
          <w:bottom w:val="single" w:sz="8" w:space="0" w:color="5B81CE" w:themeColor="accent5" w:themeTint="BF"/>
          <w:right w:val="single" w:sz="8" w:space="0" w:color="5B81CE" w:themeColor="accent5" w:themeTint="BF"/>
          <w:insideH w:val="nil"/>
          <w:insideV w:val="nil"/>
        </w:tcBorders>
      </w:tcPr>
    </w:tblStylePr>
    <w:tblStylePr w:type="firstCol">
      <w:rPr>
        <w:b/>
        <w:bCs/>
      </w:rPr>
    </w:tblStylePr>
    <w:tblStylePr w:type="lastCol">
      <w:rPr>
        <w:b/>
        <w:bCs/>
      </w:rPr>
    </w:tblStylePr>
    <w:tblStylePr w:type="band1Vert">
      <w:tblPr/>
      <w:tcPr>
        <w:shd w:val="clear" w:color="auto" w:fill="C8D5EE" w:themeFill="accent5" w:themeFillTint="3F"/>
      </w:tcPr>
    </w:tblStylePr>
    <w:tblStylePr w:type="band1Horz">
      <w:tblPr/>
      <w:tcPr>
        <w:tcBorders>
          <w:insideH w:val="nil"/>
          <w:insideV w:val="nil"/>
        </w:tcBorders>
        <w:shd w:val="clear" w:color="auto" w:fill="C8D5EE"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2222"/>
    <w:pPr>
      <w:spacing w:after="0" w:line="240" w:lineRule="auto"/>
    </w:pPr>
    <w:tblPr>
      <w:tblStyleRowBandSize w:val="1"/>
      <w:tblStyleColBandSize w:val="1"/>
      <w:tblBorders>
        <w:top w:val="single" w:sz="8" w:space="0" w:color="B1FF0D" w:themeColor="accent6" w:themeTint="BF"/>
        <w:left w:val="single" w:sz="8" w:space="0" w:color="B1FF0D" w:themeColor="accent6" w:themeTint="BF"/>
        <w:bottom w:val="single" w:sz="8" w:space="0" w:color="B1FF0D" w:themeColor="accent6" w:themeTint="BF"/>
        <w:right w:val="single" w:sz="8" w:space="0" w:color="B1FF0D" w:themeColor="accent6" w:themeTint="BF"/>
        <w:insideH w:val="single" w:sz="8" w:space="0" w:color="B1FF0D" w:themeColor="accent6" w:themeTint="BF"/>
      </w:tblBorders>
    </w:tblPr>
    <w:tblStylePr w:type="firstRow">
      <w:pPr>
        <w:spacing w:before="0" w:after="0" w:line="240" w:lineRule="auto"/>
      </w:pPr>
      <w:rPr>
        <w:b/>
        <w:bCs/>
        <w:color w:val="FFFFFF" w:themeColor="background1"/>
      </w:rPr>
      <w:tblPr/>
      <w:tcPr>
        <w:tcBorders>
          <w:top w:val="single" w:sz="8" w:space="0" w:color="B1FF0D" w:themeColor="accent6" w:themeTint="BF"/>
          <w:left w:val="single" w:sz="8" w:space="0" w:color="B1FF0D" w:themeColor="accent6" w:themeTint="BF"/>
          <w:bottom w:val="single" w:sz="8" w:space="0" w:color="B1FF0D" w:themeColor="accent6" w:themeTint="BF"/>
          <w:right w:val="single" w:sz="8" w:space="0" w:color="B1FF0D" w:themeColor="accent6" w:themeTint="BF"/>
          <w:insideH w:val="nil"/>
          <w:insideV w:val="nil"/>
        </w:tcBorders>
        <w:shd w:val="clear" w:color="auto" w:fill="80BC00" w:themeFill="accent6"/>
      </w:tcPr>
    </w:tblStylePr>
    <w:tblStylePr w:type="lastRow">
      <w:pPr>
        <w:spacing w:before="0" w:after="0" w:line="240" w:lineRule="auto"/>
      </w:pPr>
      <w:rPr>
        <w:b/>
        <w:bCs/>
      </w:rPr>
      <w:tblPr/>
      <w:tcPr>
        <w:tcBorders>
          <w:top w:val="double" w:sz="6" w:space="0" w:color="B1FF0D" w:themeColor="accent6" w:themeTint="BF"/>
          <w:left w:val="single" w:sz="8" w:space="0" w:color="B1FF0D" w:themeColor="accent6" w:themeTint="BF"/>
          <w:bottom w:val="single" w:sz="8" w:space="0" w:color="B1FF0D" w:themeColor="accent6" w:themeTint="BF"/>
          <w:right w:val="single" w:sz="8" w:space="0" w:color="B1FF0D" w:themeColor="accent6" w:themeTint="BF"/>
          <w:insideH w:val="nil"/>
          <w:insideV w:val="nil"/>
        </w:tcBorders>
      </w:tcPr>
    </w:tblStylePr>
    <w:tblStylePr w:type="firstCol">
      <w:rPr>
        <w:b/>
        <w:bCs/>
      </w:rPr>
    </w:tblStylePr>
    <w:tblStylePr w:type="lastCol">
      <w:rPr>
        <w:b/>
        <w:bCs/>
      </w:rPr>
    </w:tblStylePr>
    <w:tblStylePr w:type="band1Vert">
      <w:tblPr/>
      <w:tcPr>
        <w:shd w:val="clear" w:color="auto" w:fill="E5FFAF" w:themeFill="accent6" w:themeFillTint="3F"/>
      </w:tcPr>
    </w:tblStylePr>
    <w:tblStylePr w:type="band1Horz">
      <w:tblPr/>
      <w:tcPr>
        <w:tcBorders>
          <w:insideH w:val="nil"/>
          <w:insideV w:val="nil"/>
        </w:tcBorders>
        <w:shd w:val="clear" w:color="auto" w:fill="E5FFA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45DAE"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45DAE" w:themeFill="accent1"/>
      </w:tcPr>
    </w:tblStylePr>
    <w:tblStylePr w:type="lastCol">
      <w:rPr>
        <w:b/>
        <w:bCs/>
        <w:color w:val="FFFFFF" w:themeColor="background1"/>
      </w:rPr>
      <w:tblPr/>
      <w:tcPr>
        <w:tcBorders>
          <w:left w:val="nil"/>
          <w:right w:val="nil"/>
          <w:insideH w:val="nil"/>
          <w:insideV w:val="nil"/>
        </w:tcBorders>
        <w:shd w:val="clear" w:color="auto" w:fill="345DAE"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42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422" w:themeFill="accent2"/>
      </w:tcPr>
    </w:tblStylePr>
    <w:tblStylePr w:type="lastCol">
      <w:rPr>
        <w:b/>
        <w:bCs/>
        <w:color w:val="FFFFFF" w:themeColor="background1"/>
      </w:rPr>
      <w:tblPr/>
      <w:tcPr>
        <w:tcBorders>
          <w:left w:val="nil"/>
          <w:right w:val="nil"/>
          <w:insideH w:val="nil"/>
          <w:insideV w:val="nil"/>
        </w:tcBorders>
        <w:shd w:val="clear" w:color="auto" w:fill="ED742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42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422" w:themeFill="accent4"/>
      </w:tcPr>
    </w:tblStylePr>
    <w:tblStylePr w:type="lastCol">
      <w:rPr>
        <w:b/>
        <w:bCs/>
        <w:color w:val="FFFFFF" w:themeColor="background1"/>
      </w:rPr>
      <w:tblPr/>
      <w:tcPr>
        <w:tcBorders>
          <w:left w:val="nil"/>
          <w:right w:val="nil"/>
          <w:insideH w:val="nil"/>
          <w:insideV w:val="nil"/>
        </w:tcBorders>
        <w:shd w:val="clear" w:color="auto" w:fill="ED742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45DA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45DAE" w:themeFill="accent5"/>
      </w:tcPr>
    </w:tblStylePr>
    <w:tblStylePr w:type="lastCol">
      <w:rPr>
        <w:b/>
        <w:bCs/>
        <w:color w:val="FFFFFF" w:themeColor="background1"/>
      </w:rPr>
      <w:tblPr/>
      <w:tcPr>
        <w:tcBorders>
          <w:left w:val="nil"/>
          <w:right w:val="nil"/>
          <w:insideH w:val="nil"/>
          <w:insideV w:val="nil"/>
        </w:tcBorders>
        <w:shd w:val="clear" w:color="auto" w:fill="345DA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BC0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BC00" w:themeFill="accent6"/>
      </w:tcPr>
    </w:tblStylePr>
    <w:tblStylePr w:type="lastCol">
      <w:rPr>
        <w:b/>
        <w:bCs/>
        <w:color w:val="FFFFFF" w:themeColor="background1"/>
      </w:rPr>
      <w:tblPr/>
      <w:tcPr>
        <w:tcBorders>
          <w:left w:val="nil"/>
          <w:right w:val="nil"/>
          <w:insideH w:val="nil"/>
          <w:insideV w:val="nil"/>
        </w:tcBorders>
        <w:shd w:val="clear" w:color="auto" w:fill="80BC0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572222"/>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72222"/>
    <w:rPr>
      <w:rFonts w:asciiTheme="majorHAnsi" w:eastAsiaTheme="majorEastAsia" w:hAnsiTheme="majorHAnsi" w:cstheme="majorBidi"/>
      <w:kern w:val="16"/>
      <w:sz w:val="24"/>
      <w:szCs w:val="24"/>
      <w:shd w:val="pct20" w:color="auto" w:fill="auto"/>
      <w14:ligatures w14:val="standardContextual"/>
      <w14:numForm w14:val="oldStyle"/>
      <w14:numSpacing w14:val="proportional"/>
      <w14:cntxtAlts/>
    </w:rPr>
  </w:style>
  <w:style w:type="paragraph" w:styleId="NoSpacing">
    <w:name w:val="No Spacing"/>
    <w:uiPriority w:val="1"/>
    <w:qFormat/>
    <w:rsid w:val="004929EF"/>
    <w:pPr>
      <w:spacing w:after="0" w:line="240" w:lineRule="auto"/>
    </w:pPr>
  </w:style>
  <w:style w:type="paragraph" w:styleId="NormalWeb">
    <w:name w:val="Normal (Web)"/>
    <w:basedOn w:val="Normal"/>
    <w:uiPriority w:val="99"/>
    <w:semiHidden/>
    <w:unhideWhenUsed/>
    <w:rsid w:val="00572222"/>
    <w:rPr>
      <w:rFonts w:ascii="Times New Roman" w:hAnsi="Times New Roman" w:cs="Times New Roman"/>
      <w:sz w:val="24"/>
      <w:szCs w:val="24"/>
    </w:rPr>
  </w:style>
  <w:style w:type="paragraph" w:styleId="NormalIndent">
    <w:name w:val="Normal Indent"/>
    <w:basedOn w:val="Normal"/>
    <w:uiPriority w:val="99"/>
    <w:semiHidden/>
    <w:unhideWhenUsed/>
    <w:rsid w:val="00572222"/>
    <w:pPr>
      <w:ind w:left="720"/>
    </w:pPr>
  </w:style>
  <w:style w:type="paragraph" w:styleId="NoteHeading">
    <w:name w:val="Note Heading"/>
    <w:basedOn w:val="Normal"/>
    <w:next w:val="Normal"/>
    <w:link w:val="NoteHeadingChar"/>
    <w:uiPriority w:val="99"/>
    <w:semiHidden/>
    <w:unhideWhenUsed/>
    <w:rsid w:val="00572222"/>
    <w:pPr>
      <w:spacing w:after="0" w:line="240" w:lineRule="auto"/>
    </w:pPr>
  </w:style>
  <w:style w:type="character" w:customStyle="1" w:styleId="NoteHeadingChar">
    <w:name w:val="Note Heading Char"/>
    <w:basedOn w:val="DefaultParagraphFont"/>
    <w:link w:val="NoteHeading"/>
    <w:uiPriority w:val="99"/>
    <w:semiHidden/>
    <w:rsid w:val="00572222"/>
    <w:rPr>
      <w:kern w:val="16"/>
      <w:sz w:val="22"/>
      <w14:ligatures w14:val="standardContextual"/>
      <w14:numForm w14:val="oldStyle"/>
      <w14:numSpacing w14:val="proportional"/>
      <w14:cntxtAlts/>
    </w:rPr>
  </w:style>
  <w:style w:type="character" w:styleId="PageNumber">
    <w:name w:val="page number"/>
    <w:basedOn w:val="DefaultParagraphFont"/>
    <w:uiPriority w:val="99"/>
    <w:semiHidden/>
    <w:unhideWhenUsed/>
    <w:rsid w:val="00572222"/>
    <w:rPr>
      <w:sz w:val="22"/>
    </w:rPr>
  </w:style>
  <w:style w:type="table" w:styleId="PlainTable1">
    <w:name w:val="Plain Table 1"/>
    <w:basedOn w:val="TableNormal"/>
    <w:uiPriority w:val="40"/>
    <w:rsid w:val="0057222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1"/>
    <w:rsid w:val="0057222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2"/>
    <w:rsid w:val="0057222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3"/>
    <w:rsid w:val="0057222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4"/>
    <w:rsid w:val="0057222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572222"/>
    <w:pPr>
      <w:spacing w:after="0" w:line="240" w:lineRule="auto"/>
    </w:pPr>
    <w:rPr>
      <w:rFonts w:ascii="Consolas" w:hAnsi="Consolas"/>
    </w:rPr>
  </w:style>
  <w:style w:type="character" w:customStyle="1" w:styleId="PlainTextChar">
    <w:name w:val="Plain Text Char"/>
    <w:basedOn w:val="DefaultParagraphFont"/>
    <w:link w:val="PlainText"/>
    <w:uiPriority w:val="99"/>
    <w:semiHidden/>
    <w:rsid w:val="00572222"/>
    <w:rPr>
      <w:rFonts w:ascii="Consolas" w:hAnsi="Consolas"/>
      <w:kern w:val="16"/>
      <w:sz w:val="22"/>
      <w:szCs w:val="21"/>
      <w14:ligatures w14:val="standardContextual"/>
      <w14:numForm w14:val="oldStyle"/>
      <w14:numSpacing w14:val="proportional"/>
      <w14:cntxtAlts/>
    </w:rPr>
  </w:style>
  <w:style w:type="paragraph" w:styleId="Quote">
    <w:name w:val="Quote"/>
    <w:basedOn w:val="Normal"/>
    <w:next w:val="Normal"/>
    <w:link w:val="QuoteChar"/>
    <w:uiPriority w:val="29"/>
    <w:qFormat/>
    <w:rsid w:val="004929E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4929EF"/>
    <w:rPr>
      <w:rFonts w:asciiTheme="majorHAnsi" w:eastAsiaTheme="majorEastAsia" w:hAnsiTheme="majorHAnsi" w:cstheme="majorBidi"/>
      <w:color w:val="000000" w:themeColor="text1"/>
      <w:sz w:val="24"/>
      <w:szCs w:val="24"/>
    </w:rPr>
  </w:style>
  <w:style w:type="paragraph" w:styleId="Salutation">
    <w:name w:val="Salutation"/>
    <w:basedOn w:val="Normal"/>
    <w:next w:val="Normal"/>
    <w:link w:val="SalutationChar"/>
    <w:uiPriority w:val="5"/>
    <w:rsid w:val="00572222"/>
  </w:style>
  <w:style w:type="character" w:customStyle="1" w:styleId="SalutationChar">
    <w:name w:val="Salutation Char"/>
    <w:basedOn w:val="DefaultParagraphFont"/>
    <w:link w:val="Salutation"/>
    <w:uiPriority w:val="5"/>
    <w:rsid w:val="00752FC4"/>
  </w:style>
  <w:style w:type="paragraph" w:styleId="Signature">
    <w:name w:val="Signature"/>
    <w:basedOn w:val="Normal"/>
    <w:next w:val="Normal"/>
    <w:link w:val="SignatureChar"/>
    <w:uiPriority w:val="7"/>
    <w:rsid w:val="00254E0D"/>
    <w:pPr>
      <w:contextualSpacing/>
    </w:pPr>
  </w:style>
  <w:style w:type="character" w:customStyle="1" w:styleId="SignatureChar">
    <w:name w:val="Signature Char"/>
    <w:basedOn w:val="DefaultParagraphFont"/>
    <w:link w:val="Signature"/>
    <w:uiPriority w:val="7"/>
    <w:rsid w:val="00254E0D"/>
    <w:rPr>
      <w:color w:val="auto"/>
    </w:rPr>
  </w:style>
  <w:style w:type="character" w:styleId="Strong">
    <w:name w:val="Strong"/>
    <w:basedOn w:val="DefaultParagraphFont"/>
    <w:uiPriority w:val="22"/>
    <w:qFormat/>
    <w:rsid w:val="004929EF"/>
    <w:rPr>
      <w:b/>
      <w:bCs/>
    </w:rPr>
  </w:style>
  <w:style w:type="paragraph" w:styleId="Subtitle">
    <w:name w:val="Subtitle"/>
    <w:basedOn w:val="Normal"/>
    <w:next w:val="Normal"/>
    <w:link w:val="SubtitleChar"/>
    <w:uiPriority w:val="11"/>
    <w:qFormat/>
    <w:rsid w:val="004929E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4929EF"/>
    <w:rPr>
      <w:caps/>
      <w:color w:val="404040" w:themeColor="text1" w:themeTint="BF"/>
      <w:spacing w:val="20"/>
      <w:sz w:val="28"/>
      <w:szCs w:val="28"/>
    </w:rPr>
  </w:style>
  <w:style w:type="character" w:styleId="SubtleEmphasis">
    <w:name w:val="Subtle Emphasis"/>
    <w:basedOn w:val="DefaultParagraphFont"/>
    <w:uiPriority w:val="19"/>
    <w:qFormat/>
    <w:rsid w:val="004929EF"/>
    <w:rPr>
      <w:i/>
      <w:iCs/>
      <w:color w:val="595959" w:themeColor="text1" w:themeTint="A6"/>
    </w:rPr>
  </w:style>
  <w:style w:type="character" w:styleId="SubtleReference">
    <w:name w:val="Subtle Reference"/>
    <w:basedOn w:val="DefaultParagraphFont"/>
    <w:uiPriority w:val="31"/>
    <w:qFormat/>
    <w:rsid w:val="004929EF"/>
    <w:rPr>
      <w:caps w:val="0"/>
      <w:smallCaps/>
      <w:color w:val="404040" w:themeColor="text1" w:themeTint="BF"/>
      <w:spacing w:val="0"/>
      <w:u w:val="single" w:color="7F7F7F" w:themeColor="text1" w:themeTint="80"/>
    </w:rPr>
  </w:style>
  <w:style w:type="table" w:styleId="Table3Deffects1">
    <w:name w:val="Table 3D effects 1"/>
    <w:basedOn w:val="TableNormal"/>
    <w:uiPriority w:val="99"/>
    <w:semiHidden/>
    <w:unhideWhenUsed/>
    <w:rsid w:val="0057222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57222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57222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57222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57222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57222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57222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uiPriority w:val="99"/>
    <w:semiHidden/>
    <w:unhideWhenUsed/>
    <w:rsid w:val="0057222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uiPriority w:val="99"/>
    <w:semiHidden/>
    <w:unhideWhenUsed/>
    <w:rsid w:val="0057222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uiPriority w:val="99"/>
    <w:semiHidden/>
    <w:unhideWhenUsed/>
    <w:rsid w:val="0057222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57222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57222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57222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57222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222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57222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57222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57222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57222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57222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57222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57222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57222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57222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57222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5"/>
    <w:rsid w:val="0057222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57222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57222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57222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57222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57222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57222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57222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57222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572222"/>
    <w:pPr>
      <w:spacing w:after="0"/>
      <w:ind w:left="220" w:hanging="220"/>
    </w:pPr>
  </w:style>
  <w:style w:type="paragraph" w:styleId="TableofFigures">
    <w:name w:val="table of figures"/>
    <w:basedOn w:val="Normal"/>
    <w:next w:val="Normal"/>
    <w:uiPriority w:val="99"/>
    <w:semiHidden/>
    <w:unhideWhenUsed/>
    <w:rsid w:val="00572222"/>
    <w:pPr>
      <w:spacing w:after="0"/>
    </w:pPr>
  </w:style>
  <w:style w:type="table" w:styleId="TableProfessional">
    <w:name w:val="Table Professional"/>
    <w:basedOn w:val="TableNormal"/>
    <w:uiPriority w:val="99"/>
    <w:semiHidden/>
    <w:unhideWhenUsed/>
    <w:rsid w:val="0057222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57222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57222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57222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57222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57222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5722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57222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57222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57222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4929E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4929EF"/>
    <w:rPr>
      <w:rFonts w:asciiTheme="majorHAnsi" w:eastAsiaTheme="majorEastAsia" w:hAnsiTheme="majorHAnsi" w:cstheme="majorBidi"/>
      <w:color w:val="262626" w:themeColor="text1" w:themeTint="D9"/>
      <w:sz w:val="96"/>
      <w:szCs w:val="96"/>
    </w:rPr>
  </w:style>
  <w:style w:type="paragraph" w:styleId="TOAHeading">
    <w:name w:val="toa heading"/>
    <w:basedOn w:val="Normal"/>
    <w:next w:val="Normal"/>
    <w:uiPriority w:val="99"/>
    <w:semiHidden/>
    <w:unhideWhenUsed/>
    <w:rsid w:val="00572222"/>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572222"/>
    <w:pPr>
      <w:spacing w:after="100"/>
    </w:pPr>
  </w:style>
  <w:style w:type="paragraph" w:styleId="TOC2">
    <w:name w:val="toc 2"/>
    <w:basedOn w:val="Normal"/>
    <w:next w:val="Normal"/>
    <w:autoRedefine/>
    <w:uiPriority w:val="39"/>
    <w:semiHidden/>
    <w:unhideWhenUsed/>
    <w:rsid w:val="00572222"/>
    <w:pPr>
      <w:spacing w:after="100"/>
      <w:ind w:left="220"/>
    </w:pPr>
  </w:style>
  <w:style w:type="paragraph" w:styleId="TOC3">
    <w:name w:val="toc 3"/>
    <w:basedOn w:val="Normal"/>
    <w:next w:val="Normal"/>
    <w:autoRedefine/>
    <w:uiPriority w:val="39"/>
    <w:semiHidden/>
    <w:unhideWhenUsed/>
    <w:rsid w:val="00572222"/>
    <w:pPr>
      <w:spacing w:after="100"/>
      <w:ind w:left="440"/>
    </w:pPr>
  </w:style>
  <w:style w:type="paragraph" w:styleId="TOC4">
    <w:name w:val="toc 4"/>
    <w:basedOn w:val="Normal"/>
    <w:next w:val="Normal"/>
    <w:autoRedefine/>
    <w:uiPriority w:val="39"/>
    <w:semiHidden/>
    <w:unhideWhenUsed/>
    <w:rsid w:val="00572222"/>
    <w:pPr>
      <w:spacing w:after="100"/>
      <w:ind w:left="660"/>
    </w:pPr>
  </w:style>
  <w:style w:type="paragraph" w:styleId="TOC5">
    <w:name w:val="toc 5"/>
    <w:basedOn w:val="Normal"/>
    <w:next w:val="Normal"/>
    <w:autoRedefine/>
    <w:uiPriority w:val="39"/>
    <w:semiHidden/>
    <w:unhideWhenUsed/>
    <w:rsid w:val="00572222"/>
    <w:pPr>
      <w:spacing w:after="100"/>
      <w:ind w:left="880"/>
    </w:pPr>
  </w:style>
  <w:style w:type="paragraph" w:styleId="TOC6">
    <w:name w:val="toc 6"/>
    <w:basedOn w:val="Normal"/>
    <w:next w:val="Normal"/>
    <w:autoRedefine/>
    <w:uiPriority w:val="39"/>
    <w:semiHidden/>
    <w:unhideWhenUsed/>
    <w:rsid w:val="00572222"/>
    <w:pPr>
      <w:spacing w:after="100"/>
      <w:ind w:left="1100"/>
    </w:pPr>
  </w:style>
  <w:style w:type="paragraph" w:styleId="TOC7">
    <w:name w:val="toc 7"/>
    <w:basedOn w:val="Normal"/>
    <w:next w:val="Normal"/>
    <w:autoRedefine/>
    <w:uiPriority w:val="39"/>
    <w:semiHidden/>
    <w:unhideWhenUsed/>
    <w:rsid w:val="00572222"/>
    <w:pPr>
      <w:spacing w:after="100"/>
      <w:ind w:left="1320"/>
    </w:pPr>
  </w:style>
  <w:style w:type="paragraph" w:styleId="TOC8">
    <w:name w:val="toc 8"/>
    <w:basedOn w:val="Normal"/>
    <w:next w:val="Normal"/>
    <w:autoRedefine/>
    <w:uiPriority w:val="39"/>
    <w:semiHidden/>
    <w:unhideWhenUsed/>
    <w:rsid w:val="00572222"/>
    <w:pPr>
      <w:spacing w:after="100"/>
      <w:ind w:left="1540"/>
    </w:pPr>
  </w:style>
  <w:style w:type="paragraph" w:styleId="TOC9">
    <w:name w:val="toc 9"/>
    <w:basedOn w:val="Normal"/>
    <w:next w:val="Normal"/>
    <w:autoRedefine/>
    <w:uiPriority w:val="39"/>
    <w:semiHidden/>
    <w:unhideWhenUsed/>
    <w:rsid w:val="00572222"/>
    <w:pPr>
      <w:spacing w:after="100"/>
      <w:ind w:left="1760"/>
    </w:pPr>
  </w:style>
  <w:style w:type="paragraph" w:styleId="TOCHeading">
    <w:name w:val="TOC Heading"/>
    <w:basedOn w:val="Heading1"/>
    <w:next w:val="Normal"/>
    <w:uiPriority w:val="39"/>
    <w:semiHidden/>
    <w:unhideWhenUsed/>
    <w:qFormat/>
    <w:rsid w:val="004929EF"/>
    <w:pPr>
      <w:outlineLvl w:val="9"/>
    </w:pPr>
  </w:style>
  <w:style w:type="character" w:customStyle="1" w:styleId="wdyuqq">
    <w:name w:val="wdyuqq"/>
    <w:basedOn w:val="DefaultParagraphFont"/>
    <w:rsid w:val="00721EA4"/>
  </w:style>
  <w:style w:type="paragraph" w:customStyle="1" w:styleId="Normal12">
    <w:name w:val="Normal 12"/>
    <w:basedOn w:val="Normal"/>
    <w:qFormat/>
    <w:rsid w:val="0042642E"/>
    <w:pPr>
      <w:suppressAutoHyphens/>
      <w:spacing w:after="0" w:line="360" w:lineRule="auto"/>
      <w:ind w:right="725"/>
    </w:pPr>
    <w:rPr>
      <w:rFonts w:ascii="Arial" w:eastAsia="Times New Roman" w:hAnsi="Arial" w:cs="Arial"/>
      <w:sz w:val="24"/>
      <w:szCs w:val="24"/>
      <w:lang w:val="en-GB"/>
    </w:rPr>
  </w:style>
  <w:style w:type="paragraph" w:styleId="Revision">
    <w:name w:val="Revision"/>
    <w:hidden/>
    <w:uiPriority w:val="99"/>
    <w:semiHidden/>
    <w:rsid w:val="008E064F"/>
    <w:pPr>
      <w:spacing w:after="0" w:line="240" w:lineRule="auto"/>
    </w:pPr>
  </w:style>
  <w:style w:type="table" w:customStyle="1" w:styleId="TableGrid10">
    <w:name w:val="Table Grid1"/>
    <w:basedOn w:val="TableNormal"/>
    <w:next w:val="TableGrid"/>
    <w:uiPriority w:val="59"/>
    <w:rsid w:val="002F59F2"/>
    <w:pPr>
      <w:spacing w:after="0" w:line="240" w:lineRule="auto"/>
    </w:pPr>
    <w:rPr>
      <w:rFonts w:eastAsia="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158005">
      <w:bodyDiv w:val="1"/>
      <w:marLeft w:val="0"/>
      <w:marRight w:val="0"/>
      <w:marTop w:val="0"/>
      <w:marBottom w:val="0"/>
      <w:divBdr>
        <w:top w:val="none" w:sz="0" w:space="0" w:color="auto"/>
        <w:left w:val="none" w:sz="0" w:space="0" w:color="auto"/>
        <w:bottom w:val="none" w:sz="0" w:space="0" w:color="auto"/>
        <w:right w:val="none" w:sz="0" w:space="0" w:color="auto"/>
      </w:divBdr>
      <w:divsChild>
        <w:div w:id="1961034352">
          <w:marLeft w:val="0"/>
          <w:marRight w:val="0"/>
          <w:marTop w:val="0"/>
          <w:marBottom w:val="0"/>
          <w:divBdr>
            <w:top w:val="none" w:sz="0" w:space="0" w:color="auto"/>
            <w:left w:val="none" w:sz="0" w:space="0" w:color="auto"/>
            <w:bottom w:val="none" w:sz="0" w:space="0" w:color="auto"/>
            <w:right w:val="none" w:sz="0" w:space="0" w:color="auto"/>
          </w:divBdr>
          <w:divsChild>
            <w:div w:id="1133792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208377">
      <w:bodyDiv w:val="1"/>
      <w:marLeft w:val="0"/>
      <w:marRight w:val="0"/>
      <w:marTop w:val="0"/>
      <w:marBottom w:val="0"/>
      <w:divBdr>
        <w:top w:val="none" w:sz="0" w:space="0" w:color="auto"/>
        <w:left w:val="none" w:sz="0" w:space="0" w:color="auto"/>
        <w:bottom w:val="none" w:sz="0" w:space="0" w:color="auto"/>
        <w:right w:val="none" w:sz="0" w:space="0" w:color="auto"/>
      </w:divBdr>
    </w:div>
    <w:div w:id="512571545">
      <w:bodyDiv w:val="1"/>
      <w:marLeft w:val="0"/>
      <w:marRight w:val="0"/>
      <w:marTop w:val="0"/>
      <w:marBottom w:val="0"/>
      <w:divBdr>
        <w:top w:val="none" w:sz="0" w:space="0" w:color="auto"/>
        <w:left w:val="none" w:sz="0" w:space="0" w:color="auto"/>
        <w:bottom w:val="none" w:sz="0" w:space="0" w:color="auto"/>
        <w:right w:val="none" w:sz="0" w:space="0" w:color="auto"/>
      </w:divBdr>
    </w:div>
    <w:div w:id="696741154">
      <w:bodyDiv w:val="1"/>
      <w:marLeft w:val="0"/>
      <w:marRight w:val="0"/>
      <w:marTop w:val="0"/>
      <w:marBottom w:val="0"/>
      <w:divBdr>
        <w:top w:val="none" w:sz="0" w:space="0" w:color="auto"/>
        <w:left w:val="none" w:sz="0" w:space="0" w:color="auto"/>
        <w:bottom w:val="none" w:sz="0" w:space="0" w:color="auto"/>
        <w:right w:val="none" w:sz="0" w:space="0" w:color="auto"/>
      </w:divBdr>
    </w:div>
    <w:div w:id="1094126565">
      <w:bodyDiv w:val="1"/>
      <w:marLeft w:val="0"/>
      <w:marRight w:val="0"/>
      <w:marTop w:val="0"/>
      <w:marBottom w:val="0"/>
      <w:divBdr>
        <w:top w:val="none" w:sz="0" w:space="0" w:color="auto"/>
        <w:left w:val="none" w:sz="0" w:space="0" w:color="auto"/>
        <w:bottom w:val="none" w:sz="0" w:space="0" w:color="auto"/>
        <w:right w:val="none" w:sz="0" w:space="0" w:color="auto"/>
      </w:divBdr>
      <w:divsChild>
        <w:div w:id="1138842335">
          <w:marLeft w:val="547"/>
          <w:marRight w:val="0"/>
          <w:marTop w:val="0"/>
          <w:marBottom w:val="0"/>
          <w:divBdr>
            <w:top w:val="none" w:sz="0" w:space="0" w:color="auto"/>
            <w:left w:val="none" w:sz="0" w:space="0" w:color="auto"/>
            <w:bottom w:val="none" w:sz="0" w:space="0" w:color="auto"/>
            <w:right w:val="none" w:sz="0" w:space="0" w:color="auto"/>
          </w:divBdr>
        </w:div>
      </w:divsChild>
    </w:div>
    <w:div w:id="1160580823">
      <w:bodyDiv w:val="1"/>
      <w:marLeft w:val="0"/>
      <w:marRight w:val="0"/>
      <w:marTop w:val="0"/>
      <w:marBottom w:val="0"/>
      <w:divBdr>
        <w:top w:val="none" w:sz="0" w:space="0" w:color="auto"/>
        <w:left w:val="none" w:sz="0" w:space="0" w:color="auto"/>
        <w:bottom w:val="none" w:sz="0" w:space="0" w:color="auto"/>
        <w:right w:val="none" w:sz="0" w:space="0" w:color="auto"/>
      </w:divBdr>
    </w:div>
    <w:div w:id="1630280369">
      <w:bodyDiv w:val="1"/>
      <w:marLeft w:val="0"/>
      <w:marRight w:val="0"/>
      <w:marTop w:val="0"/>
      <w:marBottom w:val="0"/>
      <w:divBdr>
        <w:top w:val="none" w:sz="0" w:space="0" w:color="auto"/>
        <w:left w:val="none" w:sz="0" w:space="0" w:color="auto"/>
        <w:bottom w:val="none" w:sz="0" w:space="0" w:color="auto"/>
        <w:right w:val="none" w:sz="0" w:space="0" w:color="auto"/>
      </w:divBdr>
      <w:divsChild>
        <w:div w:id="128743852">
          <w:marLeft w:val="0"/>
          <w:marRight w:val="0"/>
          <w:marTop w:val="0"/>
          <w:marBottom w:val="0"/>
          <w:divBdr>
            <w:top w:val="none" w:sz="0" w:space="0" w:color="auto"/>
            <w:left w:val="none" w:sz="0" w:space="0" w:color="auto"/>
            <w:bottom w:val="none" w:sz="0" w:space="0" w:color="auto"/>
            <w:right w:val="none" w:sz="0" w:space="0" w:color="auto"/>
          </w:divBdr>
          <w:divsChild>
            <w:div w:id="1563439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025170">
      <w:bodyDiv w:val="1"/>
      <w:marLeft w:val="0"/>
      <w:marRight w:val="0"/>
      <w:marTop w:val="0"/>
      <w:marBottom w:val="0"/>
      <w:divBdr>
        <w:top w:val="none" w:sz="0" w:space="0" w:color="auto"/>
        <w:left w:val="none" w:sz="0" w:space="0" w:color="auto"/>
        <w:bottom w:val="none" w:sz="0" w:space="0" w:color="auto"/>
        <w:right w:val="none" w:sz="0" w:space="0" w:color="auto"/>
      </w:divBdr>
    </w:div>
    <w:div w:id="1665279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aceyComerford\AppData\Roaming\Microsoft\Templates\Modern%20capsules%20letterhead.dotx" TargetMode="External"/></Relationships>
</file>

<file path=word/theme/theme1.xml><?xml version="1.0" encoding="utf-8"?>
<a:theme xmlns:a="http://schemas.openxmlformats.org/drawingml/2006/main" name="Personal Letterhead">
  <a:themeElements>
    <a:clrScheme name="Salutem">
      <a:dk1>
        <a:sysClr val="windowText" lastClr="000000"/>
      </a:dk1>
      <a:lt1>
        <a:sysClr val="window" lastClr="FFFFFF"/>
      </a:lt1>
      <a:dk2>
        <a:srgbClr val="345DAE"/>
      </a:dk2>
      <a:lt2>
        <a:srgbClr val="FFFFFF"/>
      </a:lt2>
      <a:accent1>
        <a:srgbClr val="345DAE"/>
      </a:accent1>
      <a:accent2>
        <a:srgbClr val="ED7422"/>
      </a:accent2>
      <a:accent3>
        <a:srgbClr val="A5A5A5"/>
      </a:accent3>
      <a:accent4>
        <a:srgbClr val="ED7422"/>
      </a:accent4>
      <a:accent5>
        <a:srgbClr val="345DAE"/>
      </a:accent5>
      <a:accent6>
        <a:srgbClr val="80BC00"/>
      </a:accent6>
      <a:hlink>
        <a:srgbClr val="345DAE"/>
      </a:hlink>
      <a:folHlink>
        <a:srgbClr val="E2211C"/>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D06190D09513D4181923D28E9DF4A98" ma:contentTypeVersion="8" ma:contentTypeDescription="Create a new document." ma:contentTypeScope="" ma:versionID="9daf4704c4ea63029262546a647e9a25">
  <xsd:schema xmlns:xsd="http://www.w3.org/2001/XMLSchema" xmlns:xs="http://www.w3.org/2001/XMLSchema" xmlns:p="http://schemas.microsoft.com/office/2006/metadata/properties" xmlns:ns2="34bf9403-7658-4d5c-ba2b-40465caf183d" xmlns:ns3="ea66d215-0cee-4ed0-b800-2d7c926f598e" targetNamespace="http://schemas.microsoft.com/office/2006/metadata/properties" ma:root="true" ma:fieldsID="9030f2e1d7b59f21993799ae0f90b149" ns2:_="" ns3:_="">
    <xsd:import namespace="34bf9403-7658-4d5c-ba2b-40465caf183d"/>
    <xsd:import namespace="ea66d215-0cee-4ed0-b800-2d7c926f598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bf9403-7658-4d5c-ba2b-40465caf18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66d215-0cee-4ed0-b800-2d7c926f598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7B2BCF1-895F-4751-B6C9-9331A549D793}">
  <ds:schemaRefs>
    <ds:schemaRef ds:uri="http://schemas.openxmlformats.org/officeDocument/2006/bibliography"/>
  </ds:schemaRefs>
</ds:datastoreItem>
</file>

<file path=customXml/itemProps2.xml><?xml version="1.0" encoding="utf-8"?>
<ds:datastoreItem xmlns:ds="http://schemas.openxmlformats.org/officeDocument/2006/customXml" ds:itemID="{616916F2-5E6E-4C71-8D85-12CAD699EA02}">
  <ds:schemaRefs>
    <ds:schemaRef ds:uri="http://schemas.microsoft.com/sharepoint/v3/contenttype/forms"/>
  </ds:schemaRefs>
</ds:datastoreItem>
</file>

<file path=customXml/itemProps3.xml><?xml version="1.0" encoding="utf-8"?>
<ds:datastoreItem xmlns:ds="http://schemas.openxmlformats.org/officeDocument/2006/customXml" ds:itemID="{0DCC1ED8-9CB4-4A0C-91B6-46564B41D7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bf9403-7658-4d5c-ba2b-40465caf183d"/>
    <ds:schemaRef ds:uri="ea66d215-0cee-4ed0-b800-2d7c926f59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8E1B9BB-C40C-4040-AFC5-C91AA9414C7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Modern capsules letterhead</Template>
  <TotalTime>0</TotalTime>
  <Pages>13</Pages>
  <Words>3132</Words>
  <Characters>17854</Characters>
  <Application>Microsoft Office Word</Application>
  <DocSecurity>4</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Childrens Regional Director JD and Job Spec</cp:keywords>
  <cp:lastModifiedBy/>
  <cp:revision>1</cp:revision>
  <dcterms:created xsi:type="dcterms:W3CDTF">2026-01-09T17:51:00Z</dcterms:created>
  <dcterms:modified xsi:type="dcterms:W3CDTF">2026-01-09T17:51:00Z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0x0101004D06190D09513D4181923D28E9DF4A98</vt:lpwstr>
  </property>
  <property fmtid="{D5CDD505-2E9C-101B-9397-08002B2CF9AE}" pid="3" name="GrammarlyDocumentId">
    <vt:lpwstr>190e7992-4976-4574-8e29-0a635288c046</vt:lpwstr>
  </property>
</Properties>
</file>