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Description w:val="Layout table"/>
      </w:tblPr>
      <w:tblGrid>
        <w:gridCol w:w="9026"/>
      </w:tblGrid>
      <w:tr w:rsidR="00CB0809" w14:paraId="2376709A" w14:textId="77777777" w:rsidTr="004929EF">
        <w:trPr>
          <w:trHeight w:val="1077"/>
        </w:trPr>
        <w:tc>
          <w:tcPr>
            <w:tcW w:w="9026" w:type="dxa"/>
          </w:tcPr>
          <w:p w14:paraId="33A6DCEE" w14:textId="77777777" w:rsidR="00CB0809" w:rsidRDefault="00CB0809" w:rsidP="00CF4773">
            <w:pPr>
              <w:jc w:val="right"/>
            </w:pPr>
            <w:r w:rsidRPr="00BF3499">
              <w:rPr>
                <w:noProof/>
                <w:lang w:val="en-GB" w:bidi="en-GB"/>
              </w:rPr>
              <w:drawing>
                <wp:inline distT="0" distB="0" distL="0" distR="0" wp14:anchorId="7C5027E2" wp14:editId="17EAD554">
                  <wp:extent cx="2605646" cy="771181"/>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5053" cy="773965"/>
                          </a:xfrm>
                          <a:prstGeom prst="rect">
                            <a:avLst/>
                          </a:prstGeom>
                        </pic:spPr>
                      </pic:pic>
                    </a:graphicData>
                  </a:graphic>
                </wp:inline>
              </w:drawing>
            </w:r>
          </w:p>
        </w:tc>
      </w:tr>
    </w:tbl>
    <w:p w14:paraId="56883CA2" w14:textId="77777777" w:rsidR="00721EA4" w:rsidRDefault="00721EA4" w:rsidP="00721EA4">
      <w:pPr>
        <w:rPr>
          <w:rFonts w:ascii="Lato" w:hAnsi="Lato"/>
          <w:lang w:val="en-GB"/>
        </w:rPr>
      </w:pPr>
    </w:p>
    <w:p w14:paraId="3C95EDB5" w14:textId="78B351B1" w:rsidR="00721EA4" w:rsidRPr="00721EA4" w:rsidRDefault="00721EA4" w:rsidP="00721EA4">
      <w:pPr>
        <w:jc w:val="center"/>
        <w:rPr>
          <w:b/>
          <w:bCs/>
          <w:color w:val="345DAE"/>
          <w:sz w:val="72"/>
          <w:szCs w:val="72"/>
        </w:rPr>
      </w:pPr>
      <w:r w:rsidRPr="00721EA4">
        <w:rPr>
          <w:rFonts w:ascii="Lato" w:hAnsi="Lato"/>
          <w:b/>
          <w:bCs/>
          <w:color w:val="345DAE"/>
          <w:sz w:val="36"/>
          <w:szCs w:val="36"/>
          <w:lang w:val="en-GB"/>
        </w:rPr>
        <w:t>Job Description</w:t>
      </w:r>
    </w:p>
    <w:p w14:paraId="256E3657" w14:textId="01B74280" w:rsidR="0040157C" w:rsidRPr="0040157C" w:rsidRDefault="00721EA4" w:rsidP="0040157C">
      <w:pPr>
        <w:pStyle w:val="Heading2"/>
        <w:rPr>
          <w:rFonts w:ascii="Lato" w:hAnsi="Lato"/>
          <w:bCs/>
          <w:sz w:val="40"/>
          <w:szCs w:val="40"/>
          <w:lang w:val="en-GB"/>
        </w:rPr>
      </w:pPr>
      <w:r w:rsidRPr="00AE3546">
        <w:rPr>
          <w:rFonts w:ascii="Lato" w:hAnsi="Lato"/>
          <w:lang w:val="en-GB"/>
        </w:rPr>
        <w:t>Job Title</w:t>
      </w:r>
      <w:r w:rsidR="003D6415">
        <w:rPr>
          <w:rFonts w:ascii="Lato" w:hAnsi="Lato"/>
          <w:lang w:val="en-GB"/>
        </w:rPr>
        <w:t xml:space="preserve"> </w:t>
      </w:r>
      <w:r w:rsidR="003D6415" w:rsidRPr="0040157C">
        <w:rPr>
          <w:rFonts w:ascii="Lato" w:hAnsi="Lato"/>
          <w:bCs/>
          <w:lang w:val="en-GB"/>
        </w:rPr>
        <w:t>Positive Behaviour Support Assistant Practitioner</w:t>
      </w:r>
    </w:p>
    <w:p w14:paraId="7C37D177" w14:textId="15F8B7FE" w:rsidR="00415319" w:rsidRPr="0040157C" w:rsidRDefault="004E366E" w:rsidP="00415319">
      <w:pPr>
        <w:pStyle w:val="Heading2"/>
        <w:spacing w:line="276" w:lineRule="auto"/>
        <w:rPr>
          <w:rFonts w:ascii="Lato" w:hAnsi="Lato"/>
          <w:sz w:val="40"/>
          <w:szCs w:val="40"/>
          <w:lang w:val="en-GB"/>
        </w:rPr>
      </w:pPr>
      <w:r>
        <w:rPr>
          <w:rFonts w:ascii="Lato" w:hAnsi="Lato"/>
          <w:lang w:val="en-GB"/>
        </w:rPr>
        <w:t>Reporting To:</w:t>
      </w:r>
      <w:r w:rsidR="003D6415" w:rsidRPr="003D6415">
        <w:rPr>
          <w:rFonts w:ascii="Calibri" w:eastAsia="Calibri" w:hAnsi="Calibri" w:cs="Calibri"/>
          <w:color w:val="000000" w:themeColor="text1"/>
          <w:sz w:val="28"/>
          <w:szCs w:val="28"/>
          <w:lang w:val="en-GB" w:eastAsia="ja-JP"/>
        </w:rPr>
        <w:t xml:space="preserve"> </w:t>
      </w:r>
      <w:r w:rsidR="0040157C">
        <w:rPr>
          <w:rFonts w:ascii="Calibri" w:eastAsia="Calibri" w:hAnsi="Calibri" w:cs="Calibri"/>
          <w:color w:val="000000" w:themeColor="text1"/>
          <w:sz w:val="28"/>
          <w:szCs w:val="28"/>
          <w:lang w:val="en-GB" w:eastAsia="ja-JP"/>
        </w:rPr>
        <w:t xml:space="preserve"> </w:t>
      </w:r>
      <w:r w:rsidR="0040157C">
        <w:rPr>
          <w:rFonts w:ascii="Lato" w:hAnsi="Lato"/>
          <w:lang w:val="en-GB"/>
        </w:rPr>
        <w:t>Positive Support Practitioner</w:t>
      </w:r>
    </w:p>
    <w:p w14:paraId="2ADA8E01" w14:textId="00FEA180" w:rsidR="004E366E" w:rsidRPr="00DE7FCA" w:rsidRDefault="004E366E" w:rsidP="00DE7FCA">
      <w:pPr>
        <w:pStyle w:val="Heading2"/>
        <w:spacing w:line="276" w:lineRule="auto"/>
        <w:rPr>
          <w:rFonts w:ascii="Lato" w:hAnsi="Lato"/>
          <w:lang w:val="en-GB"/>
        </w:rPr>
      </w:pPr>
      <w:r>
        <w:rPr>
          <w:rFonts w:ascii="Lato" w:hAnsi="Lato"/>
          <w:lang w:val="en-GB"/>
        </w:rPr>
        <w:t>Location</w:t>
      </w:r>
      <w:r w:rsidR="003D6415">
        <w:rPr>
          <w:rFonts w:ascii="Lato" w:hAnsi="Lato"/>
          <w:lang w:val="en-GB"/>
        </w:rPr>
        <w:t>:</w:t>
      </w:r>
      <w:r w:rsidR="00415319" w:rsidRPr="00AE3546">
        <w:rPr>
          <w:rFonts w:ascii="Lato" w:hAnsi="Lato"/>
          <w:lang w:val="en-GB"/>
        </w:rPr>
        <w:t xml:space="preserve"> </w:t>
      </w:r>
      <w:r w:rsidR="00922B2E">
        <w:rPr>
          <w:rFonts w:ascii="Lato" w:hAnsi="Lato"/>
          <w:lang w:val="en-GB"/>
        </w:rPr>
        <w:t>Cavendish View School</w:t>
      </w:r>
    </w:p>
    <w:p w14:paraId="7B3B2F4D" w14:textId="6A382B29" w:rsidR="00721EA4" w:rsidRDefault="00721EA4" w:rsidP="00721EA4">
      <w:pPr>
        <w:pStyle w:val="Heading1"/>
        <w:spacing w:line="276" w:lineRule="auto"/>
        <w:rPr>
          <w:rFonts w:ascii="Lato" w:hAnsi="Lato"/>
          <w:color w:val="345DAE"/>
          <w:lang w:val="en-GB"/>
        </w:rPr>
      </w:pPr>
      <w:r w:rsidRPr="00721EA4">
        <w:rPr>
          <w:rFonts w:ascii="Lato" w:hAnsi="Lato"/>
          <w:color w:val="345DAE"/>
          <w:lang w:val="en-GB"/>
        </w:rPr>
        <w:t>Job Overview</w:t>
      </w:r>
    </w:p>
    <w:p w14:paraId="64CF5615" w14:textId="77777777" w:rsidR="00415319" w:rsidRDefault="00415319" w:rsidP="00415319">
      <w:pPr>
        <w:spacing w:after="0" w:line="240" w:lineRule="auto"/>
        <w:jc w:val="both"/>
        <w:rPr>
          <w:rFonts w:ascii="Arial" w:eastAsia="Arial" w:hAnsi="Arial" w:cs="Arial"/>
          <w:b/>
          <w:sz w:val="24"/>
          <w:szCs w:val="24"/>
          <w:lang w:val="en-GB" w:eastAsia="ja-JP"/>
        </w:rPr>
      </w:pPr>
    </w:p>
    <w:p w14:paraId="06BA8129" w14:textId="77777777" w:rsidR="000C3CBC" w:rsidRPr="00A70B2A" w:rsidRDefault="000C3CBC" w:rsidP="000C3CBC">
      <w:pPr>
        <w:spacing w:after="0" w:line="240" w:lineRule="auto"/>
        <w:rPr>
          <w:rFonts w:ascii="Lato" w:hAnsi="Lato"/>
          <w:shd w:val="clear" w:color="auto" w:fill="FFFFFF"/>
        </w:rPr>
      </w:pPr>
      <w:r w:rsidRPr="00A70B2A">
        <w:rPr>
          <w:rFonts w:ascii="Lato" w:hAnsi="Lato"/>
          <w:shd w:val="clear" w:color="auto" w:fill="FFFFFF"/>
        </w:rPr>
        <w:t>We believe everyone should have the opportunity to live a healthy, active, and fulfilling life, regardless of their background or disability. The aim of our services is to provide a safe and stimulating environment for adults and young people.</w:t>
      </w:r>
    </w:p>
    <w:p w14:paraId="088C3ADA" w14:textId="77777777" w:rsidR="000C3CBC" w:rsidRDefault="000C3CBC" w:rsidP="00415319">
      <w:pPr>
        <w:spacing w:after="0" w:line="240" w:lineRule="auto"/>
        <w:jc w:val="both"/>
        <w:rPr>
          <w:rFonts w:ascii="Arial" w:eastAsia="Arial" w:hAnsi="Arial" w:cs="Arial"/>
          <w:b/>
          <w:sz w:val="24"/>
          <w:szCs w:val="24"/>
          <w:lang w:val="en-GB" w:eastAsia="ja-JP"/>
        </w:rPr>
      </w:pPr>
    </w:p>
    <w:p w14:paraId="6923A075" w14:textId="42119269" w:rsidR="000C3CBC" w:rsidRPr="000C3CBC" w:rsidRDefault="000C3CBC" w:rsidP="00415319">
      <w:pPr>
        <w:spacing w:after="0" w:line="240" w:lineRule="auto"/>
        <w:jc w:val="both"/>
        <w:rPr>
          <w:rFonts w:ascii="Lato" w:eastAsia="Arial" w:hAnsi="Lato" w:cs="Arial"/>
          <w:bCs/>
          <w:lang w:val="en-GB" w:eastAsia="ja-JP"/>
        </w:rPr>
      </w:pPr>
      <w:r w:rsidRPr="000C3CBC">
        <w:rPr>
          <w:rFonts w:ascii="Lato" w:eastAsia="Arial" w:hAnsi="Lato" w:cs="Arial"/>
          <w:bCs/>
          <w:lang w:val="en-GB" w:eastAsia="ja-JP"/>
        </w:rPr>
        <w:t>In this role you will:-</w:t>
      </w:r>
    </w:p>
    <w:p w14:paraId="33AC2F48" w14:textId="01437789" w:rsidR="00415319" w:rsidRPr="00DE7FCA" w:rsidRDefault="00415319" w:rsidP="00DE7FCA">
      <w:pPr>
        <w:numPr>
          <w:ilvl w:val="0"/>
          <w:numId w:val="17"/>
        </w:numPr>
        <w:spacing w:after="0" w:line="240" w:lineRule="auto"/>
        <w:contextualSpacing/>
        <w:rPr>
          <w:rFonts w:ascii="Lato" w:eastAsia="Arial" w:hAnsi="Lato" w:cs="Arial"/>
          <w:lang w:val="en-GB" w:eastAsia="ja-JP"/>
        </w:rPr>
      </w:pPr>
      <w:r w:rsidRPr="00DE7FCA">
        <w:rPr>
          <w:rFonts w:ascii="Lato" w:eastAsia="Arial" w:hAnsi="Lato" w:cs="Arial"/>
          <w:lang w:val="en-GB" w:eastAsia="ja-JP"/>
        </w:rPr>
        <w:t>To promote Positive Behavioural Support in</w:t>
      </w:r>
      <w:r w:rsidR="00DE7FCA" w:rsidRPr="00DE7FCA">
        <w:rPr>
          <w:rFonts w:ascii="Lato" w:eastAsia="Arial" w:hAnsi="Lato" w:cs="Arial"/>
          <w:lang w:val="en-GB" w:eastAsia="ja-JP"/>
        </w:rPr>
        <w:t xml:space="preserve"> our locations</w:t>
      </w:r>
      <w:r w:rsidRPr="00DE7FCA">
        <w:rPr>
          <w:rFonts w:ascii="Lato" w:eastAsia="Arial" w:hAnsi="Lato" w:cs="Arial"/>
          <w:lang w:val="en-GB" w:eastAsia="ja-JP"/>
        </w:rPr>
        <w:t>, contributing to ensuring high standards of professional, effective and person-centred care delivery to the individuals we support.</w:t>
      </w:r>
    </w:p>
    <w:p w14:paraId="37F32565" w14:textId="3425F212" w:rsidR="00415319" w:rsidRPr="00DE7FCA" w:rsidRDefault="00415319" w:rsidP="00DE7FCA">
      <w:pPr>
        <w:numPr>
          <w:ilvl w:val="0"/>
          <w:numId w:val="17"/>
        </w:numPr>
        <w:spacing w:after="0" w:line="240" w:lineRule="auto"/>
        <w:contextualSpacing/>
        <w:rPr>
          <w:rFonts w:ascii="Lato" w:eastAsia="Arial" w:hAnsi="Lato" w:cs="Arial"/>
          <w:lang w:val="en-GB" w:eastAsia="ja-JP"/>
        </w:rPr>
      </w:pPr>
      <w:r w:rsidRPr="00DE7FCA">
        <w:rPr>
          <w:rFonts w:ascii="Lato" w:eastAsia="Arial" w:hAnsi="Lato" w:cs="Arial"/>
          <w:lang w:val="en-GB" w:eastAsia="ja-JP"/>
        </w:rPr>
        <w:t>To contribute to formulating Positive Behavioural Support Plans based on individualised behaviour assessment, support with developing Restraint Reduction Plans.</w:t>
      </w:r>
    </w:p>
    <w:p w14:paraId="27430833" w14:textId="6DB34971" w:rsidR="00415319" w:rsidRPr="00DE7FCA" w:rsidRDefault="00415319" w:rsidP="00DE7FCA">
      <w:pPr>
        <w:numPr>
          <w:ilvl w:val="0"/>
          <w:numId w:val="17"/>
        </w:numPr>
        <w:spacing w:after="0" w:line="240" w:lineRule="auto"/>
        <w:contextualSpacing/>
        <w:rPr>
          <w:rFonts w:ascii="Lato" w:eastAsia="Arial" w:hAnsi="Lato" w:cs="Arial"/>
          <w:lang w:val="en-GB" w:eastAsia="ja-JP"/>
        </w:rPr>
      </w:pPr>
      <w:r w:rsidRPr="00DE7FCA">
        <w:rPr>
          <w:rFonts w:ascii="Lato" w:eastAsia="Arial" w:hAnsi="Lato" w:cs="Arial"/>
          <w:lang w:val="en-GB" w:eastAsia="ja-JP"/>
        </w:rPr>
        <w:t xml:space="preserve">Promote good quality of life for the individuals and support the teams in achieving these. </w:t>
      </w:r>
    </w:p>
    <w:p w14:paraId="71B13DAA" w14:textId="4FC4E49D" w:rsidR="000B42A6" w:rsidRPr="00DE7FCA" w:rsidRDefault="00415319" w:rsidP="00DE7FCA">
      <w:pPr>
        <w:numPr>
          <w:ilvl w:val="0"/>
          <w:numId w:val="17"/>
        </w:numPr>
        <w:spacing w:after="0" w:line="240" w:lineRule="auto"/>
        <w:contextualSpacing/>
        <w:rPr>
          <w:rFonts w:ascii="Lato" w:eastAsia="Arial" w:hAnsi="Lato" w:cs="Arial"/>
          <w:lang w:val="en-GB" w:eastAsia="ja-JP"/>
        </w:rPr>
      </w:pPr>
      <w:r w:rsidRPr="00DE7FCA">
        <w:rPr>
          <w:rFonts w:ascii="Lato" w:eastAsia="Arial" w:hAnsi="Lato" w:cs="Arial"/>
          <w:lang w:val="en-GB" w:eastAsia="ja-JP"/>
        </w:rPr>
        <w:t>To promote Human Rights based approaches in line with the Redacting Restrictive Practice guidance.</w:t>
      </w:r>
    </w:p>
    <w:p w14:paraId="61E6AFCC" w14:textId="6937852A" w:rsidR="00415319" w:rsidRPr="00DE7FCA" w:rsidRDefault="00415319" w:rsidP="00DE7FCA">
      <w:pPr>
        <w:numPr>
          <w:ilvl w:val="0"/>
          <w:numId w:val="17"/>
        </w:numPr>
        <w:spacing w:after="0" w:line="240" w:lineRule="auto"/>
        <w:contextualSpacing/>
        <w:rPr>
          <w:rFonts w:ascii="Lato" w:eastAsia="Arial" w:hAnsi="Lato" w:cs="Arial"/>
          <w:lang w:val="en-GB" w:eastAsia="ja-JP"/>
        </w:rPr>
      </w:pPr>
      <w:r w:rsidRPr="00DE7FCA">
        <w:rPr>
          <w:rFonts w:ascii="Lato" w:eastAsia="Arial" w:hAnsi="Lato" w:cs="Arial"/>
          <w:lang w:val="en-GB" w:eastAsia="ja-JP"/>
        </w:rPr>
        <w:t xml:space="preserve">Support </w:t>
      </w:r>
      <w:r w:rsidR="00DE7FCA" w:rsidRPr="00DE7FCA">
        <w:rPr>
          <w:rFonts w:ascii="Lato" w:eastAsia="Arial" w:hAnsi="Lato" w:cs="Arial"/>
          <w:lang w:val="en-GB" w:eastAsia="ja-JP"/>
        </w:rPr>
        <w:t>locations</w:t>
      </w:r>
      <w:r w:rsidRPr="00DE7FCA">
        <w:rPr>
          <w:rFonts w:ascii="Lato" w:eastAsia="Arial" w:hAnsi="Lato" w:cs="Arial"/>
          <w:lang w:val="en-GB" w:eastAsia="ja-JP"/>
        </w:rPr>
        <w:t xml:space="preserve"> in undertaking initial service needs assessment and transition for individuals referred to </w:t>
      </w:r>
      <w:r w:rsidR="00DE7FCA" w:rsidRPr="00DE7FCA">
        <w:rPr>
          <w:rFonts w:ascii="Lato" w:eastAsia="Arial" w:hAnsi="Lato" w:cs="Arial"/>
          <w:lang w:val="en-GB" w:eastAsia="ja-JP"/>
        </w:rPr>
        <w:t>Our</w:t>
      </w:r>
      <w:r w:rsidRPr="00DE7FCA">
        <w:rPr>
          <w:rFonts w:ascii="Lato" w:eastAsia="Arial" w:hAnsi="Lato" w:cs="Arial"/>
          <w:lang w:val="en-GB" w:eastAsia="ja-JP"/>
        </w:rPr>
        <w:t xml:space="preserve"> </w:t>
      </w:r>
      <w:r w:rsidR="00DE7FCA" w:rsidRPr="00DE7FCA">
        <w:rPr>
          <w:rFonts w:ascii="Lato" w:eastAsia="Arial" w:hAnsi="Lato" w:cs="Arial"/>
          <w:lang w:val="en-GB" w:eastAsia="ja-JP"/>
        </w:rPr>
        <w:t>locations</w:t>
      </w:r>
      <w:r w:rsidRPr="00DE7FCA">
        <w:rPr>
          <w:rFonts w:ascii="Lato" w:eastAsia="Arial" w:hAnsi="Lato" w:cs="Arial"/>
          <w:lang w:val="en-GB" w:eastAsia="ja-JP"/>
        </w:rPr>
        <w:t>.</w:t>
      </w:r>
    </w:p>
    <w:p w14:paraId="07DCBC3C" w14:textId="77777777" w:rsidR="00415319" w:rsidRPr="00415319" w:rsidRDefault="00415319" w:rsidP="00DE7FCA">
      <w:pPr>
        <w:rPr>
          <w:lang w:val="en-GB"/>
        </w:rPr>
      </w:pPr>
    </w:p>
    <w:p w14:paraId="226F9401" w14:textId="0B99E8E2" w:rsidR="003D6415" w:rsidRDefault="00721EA4" w:rsidP="00DE7FCA">
      <w:pPr>
        <w:pStyle w:val="Heading2"/>
        <w:spacing w:line="276" w:lineRule="auto"/>
        <w:rPr>
          <w:rFonts w:ascii="Lato" w:hAnsi="Lato"/>
          <w:color w:val="345DAE"/>
          <w:lang w:val="en-GB"/>
        </w:rPr>
      </w:pPr>
      <w:r w:rsidRPr="00721EA4">
        <w:rPr>
          <w:rFonts w:ascii="Lato" w:hAnsi="Lato"/>
          <w:color w:val="345DAE"/>
          <w:lang w:val="en-GB"/>
        </w:rPr>
        <w:t>Job Responsibilities:</w:t>
      </w:r>
    </w:p>
    <w:p w14:paraId="76797397" w14:textId="77777777" w:rsidR="00DE7FCA" w:rsidRPr="00DE7FCA" w:rsidRDefault="00DE7FCA" w:rsidP="00DE7FCA">
      <w:pPr>
        <w:rPr>
          <w:rFonts w:ascii="Lato" w:hAnsi="Lato"/>
          <w:lang w:val="en-GB"/>
        </w:rPr>
      </w:pPr>
    </w:p>
    <w:p w14:paraId="0016C01A" w14:textId="77777777" w:rsidR="003D6415" w:rsidRPr="00DE7FCA" w:rsidRDefault="003D6415" w:rsidP="00DE7FCA">
      <w:pPr>
        <w:numPr>
          <w:ilvl w:val="0"/>
          <w:numId w:val="14"/>
        </w:numPr>
        <w:spacing w:after="0" w:line="240" w:lineRule="auto"/>
        <w:ind w:left="0" w:hanging="90"/>
        <w:contextualSpacing/>
        <w:rPr>
          <w:rFonts w:ascii="Lato" w:eastAsia="Arial" w:hAnsi="Lato" w:cs="Arial"/>
          <w:b/>
          <w:u w:val="single"/>
          <w:lang w:val="en-GB" w:eastAsia="ja-JP"/>
        </w:rPr>
      </w:pPr>
      <w:r w:rsidRPr="00DE7FCA">
        <w:rPr>
          <w:rFonts w:ascii="Lato" w:eastAsia="Arial" w:hAnsi="Lato" w:cs="Arial"/>
          <w:b/>
          <w:u w:val="single"/>
          <w:lang w:val="en-GB" w:eastAsia="ja-JP"/>
        </w:rPr>
        <w:t>POSITIVE BEHAVIOUR SUPPORT</w:t>
      </w:r>
    </w:p>
    <w:p w14:paraId="03D45734" w14:textId="77777777" w:rsidR="003D6415" w:rsidRPr="00DE7FCA" w:rsidRDefault="003D6415" w:rsidP="00DE7FCA">
      <w:pPr>
        <w:spacing w:after="0" w:line="240" w:lineRule="auto"/>
        <w:rPr>
          <w:rFonts w:ascii="Lato" w:eastAsia="Arial" w:hAnsi="Lato" w:cs="Arial"/>
          <w:b/>
          <w:bCs/>
          <w:u w:val="single"/>
          <w:lang w:val="en-GB" w:eastAsia="ja-JP"/>
        </w:rPr>
      </w:pPr>
    </w:p>
    <w:p w14:paraId="28F52458" w14:textId="6AD8F2E8" w:rsidR="003D6415" w:rsidRPr="00DE7FCA" w:rsidRDefault="003D6415" w:rsidP="00DE7FCA">
      <w:pPr>
        <w:spacing w:after="0" w:line="240" w:lineRule="auto"/>
        <w:ind w:left="720"/>
        <w:contextualSpacing/>
        <w:rPr>
          <w:rFonts w:ascii="Lato" w:eastAsia="Arial" w:hAnsi="Lato" w:cs="Arial"/>
          <w:b/>
          <w:bCs/>
          <w:u w:val="single"/>
          <w:lang w:val="en-GB" w:eastAsia="ja-JP"/>
        </w:rPr>
      </w:pPr>
      <w:r w:rsidRPr="00DE7FCA">
        <w:rPr>
          <w:rFonts w:ascii="Lato" w:eastAsia="Arial" w:hAnsi="Lato" w:cs="Arial"/>
          <w:b/>
          <w:bCs/>
          <w:u w:val="single"/>
          <w:lang w:val="en-GB" w:eastAsia="ja-JP"/>
        </w:rPr>
        <w:t>General</w:t>
      </w:r>
    </w:p>
    <w:p w14:paraId="4D256470" w14:textId="7DB5D1D8" w:rsidR="003D6415" w:rsidRPr="00DE7FCA" w:rsidRDefault="003D6415" w:rsidP="00DE7FCA">
      <w:pPr>
        <w:pStyle w:val="ListParagraph"/>
        <w:numPr>
          <w:ilvl w:val="0"/>
          <w:numId w:val="18"/>
        </w:numPr>
        <w:spacing w:after="0" w:line="240" w:lineRule="auto"/>
        <w:rPr>
          <w:rFonts w:ascii="Lato" w:eastAsia="Arial" w:hAnsi="Lato" w:cs="Arial"/>
          <w:lang w:val="en-GB" w:eastAsia="ja-JP"/>
        </w:rPr>
      </w:pPr>
      <w:r w:rsidRPr="00DE7FCA">
        <w:rPr>
          <w:rFonts w:ascii="Lato" w:eastAsia="Arial" w:hAnsi="Lato" w:cs="Arial"/>
          <w:lang w:val="en-GB" w:eastAsia="ja-JP"/>
        </w:rPr>
        <w:t xml:space="preserve">To ensure that the principles of Positive Behavioural Support framework is an integral part of service delivery in </w:t>
      </w:r>
      <w:r w:rsidR="00DE7FCA" w:rsidRPr="00DE7FCA">
        <w:rPr>
          <w:rFonts w:ascii="Lato" w:eastAsia="Arial" w:hAnsi="Lato" w:cs="Arial"/>
          <w:lang w:val="en-GB" w:eastAsia="ja-JP"/>
        </w:rPr>
        <w:t>our locations</w:t>
      </w:r>
      <w:r w:rsidRPr="00DE7FCA">
        <w:rPr>
          <w:rFonts w:ascii="Lato" w:eastAsia="Arial" w:hAnsi="Lato" w:cs="Arial"/>
          <w:lang w:val="en-GB" w:eastAsia="ja-JP"/>
        </w:rPr>
        <w:t xml:space="preserve">. </w:t>
      </w:r>
    </w:p>
    <w:p w14:paraId="23FDEC45" w14:textId="5DDD336E" w:rsidR="003D6415" w:rsidRPr="00DE7FCA" w:rsidRDefault="003D6415" w:rsidP="00DE7FCA">
      <w:pPr>
        <w:pStyle w:val="ListParagraph"/>
        <w:numPr>
          <w:ilvl w:val="0"/>
          <w:numId w:val="18"/>
        </w:numPr>
        <w:spacing w:after="0" w:line="240" w:lineRule="auto"/>
        <w:rPr>
          <w:rFonts w:ascii="Lato" w:eastAsia="Arial" w:hAnsi="Lato" w:cs="Arial"/>
          <w:lang w:val="en-GB" w:eastAsia="ja-JP"/>
        </w:rPr>
      </w:pPr>
      <w:r w:rsidRPr="00DE7FCA">
        <w:rPr>
          <w:rFonts w:ascii="Lato" w:eastAsia="Arial" w:hAnsi="Lato" w:cs="Arial"/>
          <w:lang w:val="en-GB" w:eastAsia="ja-JP"/>
        </w:rPr>
        <w:t xml:space="preserve">To support with caseload as directed by practitioners or line manager.  </w:t>
      </w:r>
    </w:p>
    <w:p w14:paraId="2D2EC1CE" w14:textId="097BA4A9" w:rsidR="003D6415" w:rsidRPr="00DE7FCA" w:rsidRDefault="003D6415" w:rsidP="00DE7FCA">
      <w:pPr>
        <w:pStyle w:val="ListParagraph"/>
        <w:numPr>
          <w:ilvl w:val="0"/>
          <w:numId w:val="18"/>
        </w:numPr>
        <w:spacing w:after="0" w:line="240" w:lineRule="auto"/>
        <w:rPr>
          <w:rFonts w:ascii="Lato" w:eastAsia="Arial" w:hAnsi="Lato" w:cs="Arial"/>
          <w:lang w:val="en-GB" w:eastAsia="ja-JP"/>
        </w:rPr>
      </w:pPr>
      <w:r w:rsidRPr="00DE7FCA">
        <w:rPr>
          <w:rFonts w:ascii="Lato" w:eastAsia="Arial" w:hAnsi="Lato" w:cs="Arial"/>
          <w:lang w:val="en-GB" w:eastAsia="ja-JP"/>
        </w:rPr>
        <w:t>To collect, collate and analyse data relating to the behaviour of individuals we support</w:t>
      </w:r>
      <w:r w:rsidR="6D581DD2" w:rsidRPr="00DE7FCA">
        <w:rPr>
          <w:rFonts w:ascii="Lato" w:eastAsia="Arial" w:hAnsi="Lato" w:cs="Arial"/>
          <w:lang w:val="en-GB" w:eastAsia="ja-JP"/>
        </w:rPr>
        <w:t xml:space="preserve"> as directed by practitioners or line manager</w:t>
      </w:r>
      <w:r w:rsidRPr="00DE7FCA">
        <w:rPr>
          <w:rFonts w:ascii="Lato" w:eastAsia="Arial" w:hAnsi="Lato" w:cs="Arial"/>
          <w:lang w:val="en-GB" w:eastAsia="ja-JP"/>
        </w:rPr>
        <w:t>.</w:t>
      </w:r>
    </w:p>
    <w:p w14:paraId="75CDCB7B" w14:textId="77777777" w:rsidR="003D6415" w:rsidRPr="00DE7FCA" w:rsidRDefault="003D6415" w:rsidP="00DE7FCA">
      <w:pPr>
        <w:pStyle w:val="ListParagraph"/>
        <w:numPr>
          <w:ilvl w:val="0"/>
          <w:numId w:val="18"/>
        </w:numPr>
        <w:spacing w:after="0" w:line="240" w:lineRule="auto"/>
        <w:rPr>
          <w:rFonts w:ascii="Lato" w:eastAsia="Arial" w:hAnsi="Lato" w:cs="Arial"/>
          <w:lang w:val="en-GB" w:eastAsia="ja-JP"/>
        </w:rPr>
      </w:pPr>
      <w:r w:rsidRPr="00DE7FCA">
        <w:rPr>
          <w:rFonts w:ascii="Lato" w:eastAsia="Arial" w:hAnsi="Lato" w:cs="Arial"/>
          <w:lang w:val="en-GB" w:eastAsia="ja-JP"/>
        </w:rPr>
        <w:t>To contribute to functional assessments, behavioural assessments and develop intervention plans with support from practitioners using agreed tools and systems.</w:t>
      </w:r>
    </w:p>
    <w:p w14:paraId="7304311B" w14:textId="77777777" w:rsidR="003D6415" w:rsidRPr="00DE7FCA" w:rsidRDefault="003D6415" w:rsidP="00DE7FCA">
      <w:pPr>
        <w:spacing w:after="0" w:line="240" w:lineRule="auto"/>
        <w:rPr>
          <w:rFonts w:ascii="Lato" w:eastAsia="Arial" w:hAnsi="Lato" w:cs="Arial"/>
          <w:lang w:val="en-GB" w:eastAsia="ja-JP"/>
        </w:rPr>
      </w:pPr>
    </w:p>
    <w:p w14:paraId="02DCC9BB" w14:textId="77777777" w:rsidR="003D6415" w:rsidRPr="00DE7FCA" w:rsidRDefault="003D6415" w:rsidP="00DE7FCA">
      <w:pPr>
        <w:spacing w:after="0" w:line="240" w:lineRule="auto"/>
        <w:rPr>
          <w:rFonts w:ascii="Lato" w:eastAsia="Arial" w:hAnsi="Lato" w:cs="Arial"/>
          <w:b/>
          <w:lang w:val="en-GB" w:eastAsia="ja-JP"/>
        </w:rPr>
      </w:pPr>
    </w:p>
    <w:p w14:paraId="6B33B437" w14:textId="77777777" w:rsidR="003D6415" w:rsidRPr="00DE7FCA" w:rsidRDefault="003D6415" w:rsidP="00DE7FCA">
      <w:pPr>
        <w:spacing w:after="0" w:line="240" w:lineRule="auto"/>
        <w:ind w:left="720"/>
        <w:contextualSpacing/>
        <w:rPr>
          <w:rFonts w:ascii="Lato" w:eastAsia="Arial" w:hAnsi="Lato" w:cs="Arial"/>
          <w:b/>
          <w:u w:val="single"/>
          <w:lang w:val="en-GB" w:eastAsia="ja-JP"/>
        </w:rPr>
      </w:pPr>
      <w:r w:rsidRPr="00DE7FCA">
        <w:rPr>
          <w:rFonts w:ascii="Lato" w:eastAsia="Arial" w:hAnsi="Lato" w:cs="Arial"/>
          <w:b/>
          <w:u w:val="single"/>
          <w:lang w:val="en-GB" w:eastAsia="ja-JP"/>
        </w:rPr>
        <w:t>Planning</w:t>
      </w:r>
    </w:p>
    <w:p w14:paraId="3995A568" w14:textId="77777777" w:rsidR="003D6415" w:rsidRPr="00DE7FCA" w:rsidRDefault="003D6415" w:rsidP="00DE7FCA">
      <w:pPr>
        <w:spacing w:after="0" w:line="240" w:lineRule="auto"/>
        <w:rPr>
          <w:rFonts w:ascii="Lato" w:eastAsia="Arial" w:hAnsi="Lato" w:cs="Arial"/>
          <w:b/>
          <w:lang w:val="en-GB" w:eastAsia="ja-JP"/>
        </w:rPr>
      </w:pPr>
    </w:p>
    <w:p w14:paraId="7A67B83D" w14:textId="19E02233" w:rsidR="003D6415" w:rsidRPr="00DE7FCA" w:rsidRDefault="003D6415" w:rsidP="00DE7FCA">
      <w:pPr>
        <w:pStyle w:val="ListParagraph"/>
        <w:numPr>
          <w:ilvl w:val="0"/>
          <w:numId w:val="19"/>
        </w:numPr>
        <w:spacing w:after="0" w:line="240" w:lineRule="auto"/>
        <w:rPr>
          <w:rFonts w:ascii="Lato" w:eastAsia="Arial" w:hAnsi="Lato" w:cs="Arial"/>
          <w:lang w:val="en-GB" w:eastAsia="ja-JP"/>
        </w:rPr>
      </w:pPr>
      <w:r w:rsidRPr="00DE7FCA">
        <w:rPr>
          <w:rFonts w:ascii="Lato" w:eastAsia="Arial" w:hAnsi="Lato" w:cs="Arial"/>
          <w:lang w:val="en-GB" w:eastAsia="ja-JP"/>
        </w:rPr>
        <w:t xml:space="preserve">Contribute to formulation of PBS plans using relevant formats to inform person centred interventions and functional assessment. </w:t>
      </w:r>
    </w:p>
    <w:p w14:paraId="31F34B77" w14:textId="182B82D7" w:rsidR="003D6415" w:rsidRPr="00DE7FCA" w:rsidRDefault="003D6415" w:rsidP="00DE7FCA">
      <w:pPr>
        <w:pStyle w:val="ListParagraph"/>
        <w:numPr>
          <w:ilvl w:val="0"/>
          <w:numId w:val="19"/>
        </w:numPr>
        <w:spacing w:after="0" w:line="240" w:lineRule="auto"/>
        <w:rPr>
          <w:rFonts w:ascii="Lato" w:eastAsia="Arial" w:hAnsi="Lato" w:cs="Arial"/>
          <w:lang w:val="en-GB" w:eastAsia="ja-JP"/>
        </w:rPr>
      </w:pPr>
      <w:r w:rsidRPr="00DE7FCA">
        <w:rPr>
          <w:rFonts w:ascii="Lato" w:eastAsia="Arial" w:hAnsi="Lato" w:cs="Arial"/>
          <w:lang w:val="en-GB" w:eastAsia="ja-JP"/>
        </w:rPr>
        <w:t xml:space="preserve">Contribute to and support the implementation of Positive Behavioural Support Plans and interventions, update existing PBS plans and intervention programmes. </w:t>
      </w:r>
    </w:p>
    <w:p w14:paraId="4B6F1E6C" w14:textId="4954F4C1" w:rsidR="003D6415" w:rsidRPr="00DE7FCA" w:rsidRDefault="003D6415" w:rsidP="00DE7FCA">
      <w:pPr>
        <w:pStyle w:val="ListParagraph"/>
        <w:numPr>
          <w:ilvl w:val="0"/>
          <w:numId w:val="19"/>
        </w:numPr>
        <w:spacing w:after="0" w:line="240" w:lineRule="auto"/>
        <w:rPr>
          <w:rFonts w:ascii="Lato" w:eastAsia="Arial" w:hAnsi="Lato" w:cs="Arial"/>
          <w:lang w:val="en-GB" w:eastAsia="ja-JP"/>
        </w:rPr>
      </w:pPr>
      <w:r w:rsidRPr="00DE7FCA">
        <w:rPr>
          <w:rFonts w:ascii="Lato" w:eastAsia="Arial" w:hAnsi="Lato" w:cs="Arial"/>
          <w:lang w:val="en-GB" w:eastAsia="ja-JP"/>
        </w:rPr>
        <w:t>Contribute to design with support a range of positive interventions with an aim to improve a person's quality of life and reduce challenging behaviours and restraint, whilst providing opportunities to acquire skills and promoting person centred active support.</w:t>
      </w:r>
    </w:p>
    <w:p w14:paraId="4F3FFE2C" w14:textId="1E00869C" w:rsidR="000B42A6" w:rsidRPr="00DE7FCA" w:rsidRDefault="003D6415" w:rsidP="00DE7FCA">
      <w:pPr>
        <w:pStyle w:val="ListParagraph"/>
        <w:numPr>
          <w:ilvl w:val="0"/>
          <w:numId w:val="19"/>
        </w:numPr>
        <w:spacing w:after="0" w:line="240" w:lineRule="auto"/>
        <w:rPr>
          <w:rFonts w:ascii="Lato" w:eastAsia="Arial" w:hAnsi="Lato" w:cs="Arial"/>
          <w:lang w:val="en-GB" w:eastAsia="ja-JP"/>
        </w:rPr>
      </w:pPr>
      <w:r w:rsidRPr="00DE7FCA">
        <w:rPr>
          <w:rFonts w:ascii="Lato" w:eastAsia="Arial" w:hAnsi="Lato" w:cs="Arial"/>
          <w:lang w:val="en-GB" w:eastAsia="ja-JP"/>
        </w:rPr>
        <w:t xml:space="preserve">Contribute to a collaborative assessment process including compiling service needs assessments, matching tools and being involved with the transition and admission of new individuals to </w:t>
      </w:r>
      <w:r w:rsidR="00DE7FCA" w:rsidRPr="00DE7FCA">
        <w:rPr>
          <w:rFonts w:ascii="Lato" w:eastAsia="Arial" w:hAnsi="Lato" w:cs="Arial"/>
          <w:lang w:val="en-GB" w:eastAsia="ja-JP"/>
        </w:rPr>
        <w:t>Our</w:t>
      </w:r>
      <w:r w:rsidRPr="00DE7FCA">
        <w:rPr>
          <w:rFonts w:ascii="Lato" w:eastAsia="Arial" w:hAnsi="Lato" w:cs="Arial"/>
          <w:lang w:val="en-GB" w:eastAsia="ja-JP"/>
        </w:rPr>
        <w:t xml:space="preserve"> </w:t>
      </w:r>
      <w:r w:rsidR="00DE7FCA" w:rsidRPr="00DE7FCA">
        <w:rPr>
          <w:rFonts w:ascii="Lato" w:eastAsia="Arial" w:hAnsi="Lato" w:cs="Arial"/>
          <w:lang w:val="en-GB" w:eastAsia="ja-JP"/>
        </w:rPr>
        <w:t>locations</w:t>
      </w:r>
    </w:p>
    <w:p w14:paraId="5B765A13" w14:textId="0281F927" w:rsidR="003D6415" w:rsidRPr="00DE7FCA" w:rsidRDefault="003D6415" w:rsidP="00DE7FCA">
      <w:pPr>
        <w:pStyle w:val="ListParagraph"/>
        <w:numPr>
          <w:ilvl w:val="0"/>
          <w:numId w:val="19"/>
        </w:numPr>
        <w:spacing w:after="0" w:line="240" w:lineRule="auto"/>
        <w:rPr>
          <w:rFonts w:ascii="Lato" w:eastAsia="Arial" w:hAnsi="Lato" w:cs="Arial"/>
          <w:lang w:val="en-GB" w:eastAsia="ja-JP"/>
        </w:rPr>
      </w:pPr>
      <w:r w:rsidRPr="00DE7FCA">
        <w:rPr>
          <w:rFonts w:ascii="Lato" w:eastAsia="Arial" w:hAnsi="Lato" w:cs="Arial"/>
          <w:lang w:val="en-GB" w:eastAsia="ja-JP"/>
        </w:rPr>
        <w:t xml:space="preserve">Facilitate PBS consultation and formulation using agreed tools </w:t>
      </w:r>
      <w:proofErr w:type="gramStart"/>
      <w:r w:rsidRPr="00DE7FCA">
        <w:rPr>
          <w:rFonts w:ascii="Lato" w:eastAsia="Arial" w:hAnsi="Lato" w:cs="Arial"/>
          <w:lang w:val="en-GB" w:eastAsia="ja-JP"/>
        </w:rPr>
        <w:t>e.g.;</w:t>
      </w:r>
      <w:proofErr w:type="gramEnd"/>
      <w:r w:rsidRPr="00DE7FCA">
        <w:rPr>
          <w:rFonts w:ascii="Lato" w:eastAsia="Arial" w:hAnsi="Lato" w:cs="Arial"/>
          <w:lang w:val="en-GB" w:eastAsia="ja-JP"/>
        </w:rPr>
        <w:t xml:space="preserve"> SBARD with your line manager's oversight.</w:t>
      </w:r>
    </w:p>
    <w:p w14:paraId="666A7154" w14:textId="77777777" w:rsidR="003D6415" w:rsidRPr="00DE7FCA" w:rsidRDefault="003D6415" w:rsidP="00DE7FCA">
      <w:pPr>
        <w:spacing w:after="0" w:line="240" w:lineRule="auto"/>
        <w:rPr>
          <w:rFonts w:ascii="Lato" w:eastAsia="Arial" w:hAnsi="Lato" w:cs="Arial"/>
          <w:b/>
          <w:lang w:val="en-GB" w:eastAsia="ja-JP"/>
        </w:rPr>
      </w:pPr>
    </w:p>
    <w:p w14:paraId="1C8A88F9" w14:textId="77777777" w:rsidR="003D6415" w:rsidRPr="00DE7FCA" w:rsidRDefault="003D6415" w:rsidP="00DE7FCA">
      <w:pPr>
        <w:spacing w:after="0" w:line="240" w:lineRule="auto"/>
        <w:contextualSpacing/>
        <w:rPr>
          <w:rFonts w:ascii="Lato" w:eastAsia="Arial" w:hAnsi="Lato" w:cs="Arial"/>
          <w:b/>
          <w:u w:val="single"/>
          <w:lang w:val="en-GB" w:eastAsia="ja-JP"/>
        </w:rPr>
      </w:pPr>
      <w:r w:rsidRPr="00DE7FCA">
        <w:rPr>
          <w:rFonts w:ascii="Lato" w:eastAsia="Arial" w:hAnsi="Lato" w:cs="Arial"/>
          <w:b/>
          <w:u w:val="single"/>
          <w:lang w:val="en-GB" w:eastAsia="ja-JP"/>
        </w:rPr>
        <w:t>Implementation</w:t>
      </w:r>
    </w:p>
    <w:p w14:paraId="09B569B0" w14:textId="77777777" w:rsidR="003D6415" w:rsidRPr="00DE7FCA" w:rsidRDefault="003D6415" w:rsidP="00DE7FCA">
      <w:pPr>
        <w:spacing w:after="0" w:line="240" w:lineRule="auto"/>
        <w:rPr>
          <w:rFonts w:ascii="Lato" w:eastAsia="Arial" w:hAnsi="Lato" w:cs="Arial"/>
          <w:b/>
          <w:u w:val="single"/>
          <w:lang w:val="en-GB" w:eastAsia="ja-JP"/>
        </w:rPr>
      </w:pPr>
    </w:p>
    <w:p w14:paraId="2C0655CF" w14:textId="54BE40EB" w:rsidR="003D6415" w:rsidRPr="00DE7FCA" w:rsidRDefault="003D6415" w:rsidP="00DE7FCA">
      <w:pPr>
        <w:pStyle w:val="ListParagraph"/>
        <w:numPr>
          <w:ilvl w:val="0"/>
          <w:numId w:val="20"/>
        </w:numPr>
        <w:spacing w:after="0" w:line="240" w:lineRule="auto"/>
        <w:rPr>
          <w:rFonts w:ascii="Lato" w:eastAsia="Arial" w:hAnsi="Lato" w:cs="Arial"/>
          <w:lang w:val="en-GB" w:eastAsia="ja-JP"/>
        </w:rPr>
      </w:pPr>
      <w:r w:rsidRPr="00DE7FCA">
        <w:rPr>
          <w:rFonts w:ascii="Lato" w:eastAsia="Arial" w:hAnsi="Lato" w:cs="Arial"/>
          <w:lang w:val="en-GB" w:eastAsia="ja-JP"/>
        </w:rPr>
        <w:t>To support teams in implementation of agreed PBS plans and behavioural strategies via direct and indirect support.</w:t>
      </w:r>
    </w:p>
    <w:p w14:paraId="226558C0" w14:textId="449CB09F" w:rsidR="003D6415" w:rsidRPr="00DE7FCA" w:rsidRDefault="003D6415" w:rsidP="00DE7FCA">
      <w:pPr>
        <w:pStyle w:val="ListParagraph"/>
        <w:numPr>
          <w:ilvl w:val="0"/>
          <w:numId w:val="20"/>
        </w:numPr>
        <w:spacing w:after="0" w:line="240" w:lineRule="auto"/>
        <w:rPr>
          <w:rFonts w:ascii="Lato" w:eastAsia="Arial" w:hAnsi="Lato" w:cs="Arial"/>
          <w:lang w:val="en-GB" w:eastAsia="ja-JP"/>
        </w:rPr>
      </w:pPr>
      <w:r w:rsidRPr="00DE7FCA">
        <w:rPr>
          <w:rFonts w:ascii="Lato" w:eastAsia="Arial" w:hAnsi="Lato" w:cs="Arial"/>
          <w:lang w:val="en-GB" w:eastAsia="ja-JP"/>
        </w:rPr>
        <w:t xml:space="preserve">To work directly with individuals, we support who present with behaviours that may be viewed as challenging. </w:t>
      </w:r>
    </w:p>
    <w:p w14:paraId="20F93DF4" w14:textId="21CA2375" w:rsidR="003D6415" w:rsidRPr="00DE7FCA" w:rsidRDefault="003D6415" w:rsidP="00DE7FCA">
      <w:pPr>
        <w:pStyle w:val="ListParagraph"/>
        <w:numPr>
          <w:ilvl w:val="0"/>
          <w:numId w:val="20"/>
        </w:numPr>
        <w:spacing w:after="0" w:line="240" w:lineRule="auto"/>
        <w:rPr>
          <w:rFonts w:ascii="Lato" w:eastAsia="Arial" w:hAnsi="Lato" w:cs="Arial"/>
          <w:lang w:val="en-GB" w:eastAsia="ja-JP"/>
        </w:rPr>
      </w:pPr>
      <w:r w:rsidRPr="00DE7FCA">
        <w:rPr>
          <w:rFonts w:ascii="Lato" w:eastAsia="Arial" w:hAnsi="Lato" w:cs="Arial"/>
          <w:lang w:val="en-GB" w:eastAsia="ja-JP"/>
        </w:rPr>
        <w:t xml:space="preserve">Work alongside </w:t>
      </w:r>
      <w:r w:rsidR="00795CED" w:rsidRPr="00DE7FCA">
        <w:rPr>
          <w:rFonts w:ascii="Lato" w:eastAsia="Arial" w:hAnsi="Lato" w:cs="Arial"/>
          <w:lang w:val="en-GB" w:eastAsia="ja-JP"/>
        </w:rPr>
        <w:t>class teams</w:t>
      </w:r>
      <w:r w:rsidRPr="00DE7FCA">
        <w:rPr>
          <w:rFonts w:ascii="Lato" w:eastAsia="Arial" w:hAnsi="Lato" w:cs="Arial"/>
          <w:lang w:val="en-GB" w:eastAsia="ja-JP"/>
        </w:rPr>
        <w:t xml:space="preserve"> with teams to implement plans and strategies</w:t>
      </w:r>
      <w:r w:rsidR="00922B2E" w:rsidRPr="00DE7FCA">
        <w:rPr>
          <w:rFonts w:ascii="Lato" w:eastAsia="Arial" w:hAnsi="Lato" w:cs="Arial"/>
          <w:lang w:val="en-GB" w:eastAsia="ja-JP"/>
        </w:rPr>
        <w:t>.</w:t>
      </w:r>
      <w:r w:rsidRPr="00DE7FCA">
        <w:rPr>
          <w:rFonts w:ascii="Lato" w:eastAsia="Arial" w:hAnsi="Lato" w:cs="Arial"/>
          <w:lang w:val="en-GB" w:eastAsia="ja-JP"/>
        </w:rPr>
        <w:t xml:space="preserve"> </w:t>
      </w:r>
    </w:p>
    <w:p w14:paraId="14CA8552" w14:textId="77777777" w:rsidR="003D6415" w:rsidRPr="00DE7FCA" w:rsidRDefault="003D6415" w:rsidP="00DE7FCA">
      <w:pPr>
        <w:pStyle w:val="ListParagraph"/>
        <w:numPr>
          <w:ilvl w:val="0"/>
          <w:numId w:val="20"/>
        </w:numPr>
        <w:spacing w:after="0" w:line="240" w:lineRule="auto"/>
        <w:rPr>
          <w:rFonts w:ascii="Lato" w:eastAsia="Arial" w:hAnsi="Lato" w:cs="Arial"/>
          <w:lang w:val="en-GB" w:eastAsia="ja-JP"/>
        </w:rPr>
      </w:pPr>
      <w:r w:rsidRPr="00DE7FCA">
        <w:rPr>
          <w:rFonts w:ascii="Lato" w:eastAsia="Arial" w:hAnsi="Lato" w:cs="Arial"/>
          <w:lang w:val="en-GB" w:eastAsia="ja-JP"/>
        </w:rPr>
        <w:t xml:space="preserve">Carry out direct and indirect observations and be able to offer clear record of these. </w:t>
      </w:r>
    </w:p>
    <w:p w14:paraId="38695FCC" w14:textId="77777777" w:rsidR="003D6415" w:rsidRPr="00DE7FCA" w:rsidRDefault="003D6415" w:rsidP="00DE7FCA">
      <w:pPr>
        <w:spacing w:after="0" w:line="240" w:lineRule="auto"/>
        <w:rPr>
          <w:rFonts w:ascii="Lato" w:eastAsia="Arial" w:hAnsi="Lato" w:cs="Arial"/>
          <w:lang w:val="en-GB" w:eastAsia="ja-JP"/>
        </w:rPr>
      </w:pPr>
    </w:p>
    <w:p w14:paraId="3D8CFA1D" w14:textId="77777777" w:rsidR="003D6415" w:rsidRPr="00DE7FCA" w:rsidRDefault="003D6415" w:rsidP="00DE7FCA">
      <w:pPr>
        <w:spacing w:after="0" w:line="240" w:lineRule="auto"/>
        <w:contextualSpacing/>
        <w:rPr>
          <w:rFonts w:ascii="Lato" w:eastAsia="Arial" w:hAnsi="Lato" w:cs="Arial"/>
          <w:b/>
          <w:u w:val="single"/>
          <w:lang w:val="en-GB" w:eastAsia="ja-JP"/>
        </w:rPr>
      </w:pPr>
      <w:r w:rsidRPr="00DE7FCA">
        <w:rPr>
          <w:rFonts w:ascii="Lato" w:eastAsia="Arial" w:hAnsi="Lato" w:cs="Arial"/>
          <w:b/>
          <w:u w:val="single"/>
          <w:lang w:val="en-GB" w:eastAsia="ja-JP"/>
        </w:rPr>
        <w:t>Monitoring/Review</w:t>
      </w:r>
    </w:p>
    <w:p w14:paraId="6463FEAD" w14:textId="77777777" w:rsidR="003D6415" w:rsidRPr="00DE7FCA" w:rsidRDefault="003D6415" w:rsidP="00DE7FCA">
      <w:pPr>
        <w:spacing w:after="0" w:line="240" w:lineRule="auto"/>
        <w:rPr>
          <w:rFonts w:ascii="Lato" w:eastAsia="Arial" w:hAnsi="Lato" w:cs="Arial"/>
          <w:b/>
          <w:lang w:val="en-GB" w:eastAsia="ja-JP"/>
        </w:rPr>
      </w:pPr>
    </w:p>
    <w:p w14:paraId="664F6C8E" w14:textId="604117CC" w:rsidR="003D6415" w:rsidRPr="00DE7FCA" w:rsidRDefault="003D6415" w:rsidP="00DE7FCA">
      <w:pPr>
        <w:pStyle w:val="ListParagraph"/>
        <w:numPr>
          <w:ilvl w:val="0"/>
          <w:numId w:val="21"/>
        </w:numPr>
        <w:spacing w:after="0" w:line="240" w:lineRule="auto"/>
        <w:rPr>
          <w:rFonts w:ascii="Lato" w:eastAsia="Arial" w:hAnsi="Lato" w:cs="Arial"/>
          <w:lang w:val="en-GB" w:eastAsia="ja-JP"/>
        </w:rPr>
      </w:pPr>
      <w:r w:rsidRPr="00DE7FCA">
        <w:rPr>
          <w:rFonts w:ascii="Lato" w:eastAsia="Arial" w:hAnsi="Lato" w:cs="Arial"/>
          <w:lang w:val="en-GB" w:eastAsia="ja-JP"/>
        </w:rPr>
        <w:t>Monitor the implementation of plans and to review their effectiveness.</w:t>
      </w:r>
    </w:p>
    <w:p w14:paraId="180170E7" w14:textId="0031F76B" w:rsidR="003D6415" w:rsidRPr="00DE7FCA" w:rsidRDefault="003D6415" w:rsidP="00DE7FCA">
      <w:pPr>
        <w:pStyle w:val="ListParagraph"/>
        <w:numPr>
          <w:ilvl w:val="0"/>
          <w:numId w:val="21"/>
        </w:numPr>
        <w:spacing w:after="0" w:line="240" w:lineRule="auto"/>
        <w:rPr>
          <w:rFonts w:ascii="Lato" w:eastAsia="Arial" w:hAnsi="Lato" w:cs="Arial"/>
          <w:lang w:val="en-GB" w:eastAsia="ja-JP"/>
        </w:rPr>
      </w:pPr>
      <w:r w:rsidRPr="00DE7FCA">
        <w:rPr>
          <w:rFonts w:ascii="Lato" w:eastAsia="Arial" w:hAnsi="Lato" w:cs="Arial"/>
          <w:lang w:val="en-GB" w:eastAsia="ja-JP"/>
        </w:rPr>
        <w:t xml:space="preserve">Support the team in developing skills to monitor and evaluate outcomes for the individuals we support. </w:t>
      </w:r>
    </w:p>
    <w:p w14:paraId="7C28BA15" w14:textId="140CD4DD" w:rsidR="003D6415" w:rsidRPr="00DE7FCA" w:rsidRDefault="003D6415" w:rsidP="00DE7FCA">
      <w:pPr>
        <w:pStyle w:val="ListParagraph"/>
        <w:numPr>
          <w:ilvl w:val="0"/>
          <w:numId w:val="21"/>
        </w:numPr>
        <w:spacing w:after="0" w:line="240" w:lineRule="auto"/>
        <w:rPr>
          <w:rFonts w:ascii="Lato" w:eastAsia="Arial" w:hAnsi="Lato" w:cs="Arial"/>
          <w:lang w:val="en-GB" w:eastAsia="ja-JP"/>
        </w:rPr>
      </w:pPr>
      <w:r w:rsidRPr="00DE7FCA">
        <w:rPr>
          <w:rFonts w:ascii="Lato" w:eastAsia="Arial" w:hAnsi="Lato" w:cs="Arial"/>
          <w:lang w:val="en-GB" w:eastAsia="ja-JP"/>
        </w:rPr>
        <w:t xml:space="preserve">Contribute to the ongoing review process for people including attending MDT meetings, as directed by your manager, Core Team meetings and </w:t>
      </w:r>
      <w:r w:rsidR="00DE7FCA" w:rsidRPr="00DE7FCA">
        <w:rPr>
          <w:rFonts w:ascii="Lato" w:eastAsia="Arial" w:hAnsi="Lato" w:cs="Arial"/>
          <w:lang w:val="en-GB" w:eastAsia="ja-JP"/>
        </w:rPr>
        <w:t>Our</w:t>
      </w:r>
      <w:r w:rsidRPr="00DE7FCA">
        <w:rPr>
          <w:rFonts w:ascii="Lato" w:eastAsia="Arial" w:hAnsi="Lato" w:cs="Arial"/>
          <w:lang w:val="en-GB" w:eastAsia="ja-JP"/>
        </w:rPr>
        <w:t xml:space="preserve"> team meetings as required.</w:t>
      </w:r>
    </w:p>
    <w:p w14:paraId="4177AA7F" w14:textId="77777777" w:rsidR="003D6415" w:rsidRPr="00DE7FCA" w:rsidRDefault="003D6415" w:rsidP="00DE7FCA">
      <w:pPr>
        <w:pStyle w:val="ListParagraph"/>
        <w:numPr>
          <w:ilvl w:val="0"/>
          <w:numId w:val="21"/>
        </w:numPr>
        <w:spacing w:after="0" w:line="240" w:lineRule="auto"/>
        <w:rPr>
          <w:rFonts w:ascii="Lato" w:eastAsia="Arial" w:hAnsi="Lato" w:cs="Arial"/>
          <w:lang w:val="en-GB" w:eastAsia="ja-JP"/>
        </w:rPr>
      </w:pPr>
      <w:r w:rsidRPr="00DE7FCA">
        <w:rPr>
          <w:rFonts w:ascii="Lato" w:eastAsia="Arial" w:hAnsi="Lato" w:cs="Arial"/>
          <w:lang w:val="en-GB" w:eastAsia="ja-JP"/>
        </w:rPr>
        <w:t xml:space="preserve">Compile and present detailed reports for meetings as identified by your manager. </w:t>
      </w:r>
    </w:p>
    <w:p w14:paraId="26D48F26" w14:textId="77777777" w:rsidR="003D6415" w:rsidRPr="00DE7FCA" w:rsidRDefault="003D6415" w:rsidP="00DE7FCA">
      <w:pPr>
        <w:spacing w:after="0" w:line="240" w:lineRule="auto"/>
        <w:rPr>
          <w:rFonts w:ascii="Lato" w:eastAsia="Arial" w:hAnsi="Lato" w:cs="Arial"/>
          <w:lang w:val="en-GB" w:eastAsia="ja-JP"/>
        </w:rPr>
      </w:pPr>
    </w:p>
    <w:p w14:paraId="48E7E08F" w14:textId="052F49D1" w:rsidR="003D6415" w:rsidRPr="00DE7FCA" w:rsidRDefault="003D6415" w:rsidP="00DE7FCA">
      <w:pPr>
        <w:pStyle w:val="ListParagraph"/>
        <w:numPr>
          <w:ilvl w:val="0"/>
          <w:numId w:val="21"/>
        </w:numPr>
        <w:spacing w:after="0" w:line="240" w:lineRule="auto"/>
        <w:rPr>
          <w:rFonts w:ascii="Lato" w:eastAsia="Arial" w:hAnsi="Lato" w:cs="Arial"/>
          <w:u w:val="single"/>
          <w:lang w:val="en-GB" w:eastAsia="ja-JP"/>
        </w:rPr>
      </w:pPr>
      <w:r w:rsidRPr="00DE7FCA">
        <w:rPr>
          <w:rFonts w:ascii="Lato" w:eastAsia="Arial" w:hAnsi="Lato" w:cs="Arial"/>
          <w:lang w:val="en-GB" w:eastAsia="ja-JP"/>
        </w:rPr>
        <w:t xml:space="preserve">Facilitate serious incident debrief meetings, provide feedback and advice to staff teams attending and compile reports which are solution focussed.  </w:t>
      </w:r>
    </w:p>
    <w:p w14:paraId="1B7DE339" w14:textId="05378267" w:rsidR="003D6415" w:rsidRPr="00DE7FCA" w:rsidRDefault="003D6415" w:rsidP="00DE7FCA">
      <w:pPr>
        <w:pStyle w:val="ListParagraph"/>
        <w:numPr>
          <w:ilvl w:val="0"/>
          <w:numId w:val="21"/>
        </w:numPr>
        <w:spacing w:after="0" w:line="240" w:lineRule="auto"/>
        <w:rPr>
          <w:rFonts w:ascii="Lato" w:eastAsia="Arial" w:hAnsi="Lato" w:cs="Arial"/>
          <w:lang w:val="en-GB" w:eastAsia="ja-JP"/>
        </w:rPr>
      </w:pPr>
      <w:r w:rsidRPr="00DE7FCA">
        <w:rPr>
          <w:rFonts w:ascii="Lato" w:eastAsia="Arial" w:hAnsi="Lato" w:cs="Arial"/>
          <w:lang w:val="en-GB" w:eastAsia="ja-JP"/>
        </w:rPr>
        <w:t>Chair and participate in core team meetings and lessons learned.</w:t>
      </w:r>
    </w:p>
    <w:p w14:paraId="4782B376" w14:textId="35E83836" w:rsidR="003D6415" w:rsidRPr="00DE7FCA" w:rsidRDefault="003D6415" w:rsidP="00DE7FCA">
      <w:pPr>
        <w:pStyle w:val="ListParagraph"/>
        <w:numPr>
          <w:ilvl w:val="0"/>
          <w:numId w:val="21"/>
        </w:numPr>
        <w:spacing w:after="0" w:line="240" w:lineRule="auto"/>
        <w:rPr>
          <w:rFonts w:ascii="Lato" w:eastAsia="Arial" w:hAnsi="Lato" w:cs="Arial"/>
          <w:lang w:val="en-GB" w:eastAsia="ja-JP"/>
        </w:rPr>
      </w:pPr>
      <w:r w:rsidRPr="00DE7FCA">
        <w:rPr>
          <w:rFonts w:ascii="Lato" w:eastAsia="Arial" w:hAnsi="Lato" w:cs="Arial"/>
          <w:lang w:val="en-GB" w:eastAsia="ja-JP"/>
        </w:rPr>
        <w:t xml:space="preserve">Keep clear records of all work undertaken. </w:t>
      </w:r>
    </w:p>
    <w:p w14:paraId="4B299664" w14:textId="77777777" w:rsidR="00922B2E" w:rsidRPr="00DE7FCA" w:rsidRDefault="00922B2E" w:rsidP="00DE7FCA">
      <w:pPr>
        <w:widowControl w:val="0"/>
        <w:pBdr>
          <w:top w:val="nil"/>
          <w:left w:val="nil"/>
          <w:bottom w:val="nil"/>
          <w:right w:val="nil"/>
          <w:between w:val="nil"/>
        </w:pBdr>
        <w:spacing w:after="0" w:line="240" w:lineRule="auto"/>
        <w:rPr>
          <w:rFonts w:ascii="Lato" w:eastAsia="Arial" w:hAnsi="Lato" w:cs="Arial"/>
          <w:b/>
          <w:bCs/>
          <w:color w:val="000000"/>
          <w:lang w:val="en-GB" w:eastAsia="ja-JP"/>
        </w:rPr>
      </w:pPr>
    </w:p>
    <w:p w14:paraId="5F390A04" w14:textId="77777777" w:rsidR="00922B2E" w:rsidRPr="00DE7FCA" w:rsidRDefault="00922B2E" w:rsidP="00DE7FCA">
      <w:pPr>
        <w:widowControl w:val="0"/>
        <w:pBdr>
          <w:top w:val="nil"/>
          <w:left w:val="nil"/>
          <w:bottom w:val="nil"/>
          <w:right w:val="nil"/>
          <w:between w:val="nil"/>
        </w:pBdr>
        <w:spacing w:after="0" w:line="240" w:lineRule="auto"/>
        <w:ind w:left="720" w:hanging="720"/>
        <w:rPr>
          <w:rFonts w:ascii="Lato" w:eastAsia="Arial" w:hAnsi="Lato" w:cs="Arial"/>
          <w:b/>
          <w:bCs/>
          <w:color w:val="000000"/>
          <w:lang w:val="en-GB" w:eastAsia="ja-JP"/>
        </w:rPr>
      </w:pPr>
    </w:p>
    <w:p w14:paraId="6ADB510D" w14:textId="376BA37A" w:rsidR="00922B2E" w:rsidRPr="00DE7FCA" w:rsidRDefault="003D6415" w:rsidP="00DE7FCA">
      <w:pPr>
        <w:pStyle w:val="ListParagraph"/>
        <w:numPr>
          <w:ilvl w:val="0"/>
          <w:numId w:val="14"/>
        </w:numPr>
        <w:pBdr>
          <w:top w:val="nil"/>
          <w:left w:val="nil"/>
          <w:bottom w:val="nil"/>
          <w:right w:val="nil"/>
          <w:between w:val="nil"/>
        </w:pBdr>
        <w:spacing w:after="0" w:line="240" w:lineRule="auto"/>
        <w:ind w:left="284"/>
        <w:rPr>
          <w:rFonts w:ascii="Lato" w:eastAsia="Arial" w:hAnsi="Lato" w:cs="Arial"/>
          <w:b/>
          <w:bCs/>
          <w:u w:val="single"/>
          <w:lang w:val="en-GB" w:eastAsia="ja-JP"/>
        </w:rPr>
      </w:pPr>
      <w:r w:rsidRPr="00DE7FCA">
        <w:rPr>
          <w:rFonts w:ascii="Lato" w:eastAsia="Arial" w:hAnsi="Lato" w:cs="Arial"/>
          <w:b/>
          <w:bCs/>
          <w:u w:val="single"/>
          <w:lang w:val="en-GB" w:eastAsia="ja-JP"/>
        </w:rPr>
        <w:t>REDUCING RESTRICTIVE PRACTICE</w:t>
      </w:r>
      <w:r w:rsidRPr="00DE7FCA">
        <w:rPr>
          <w:rFonts w:ascii="Lato" w:eastAsia="Arial" w:hAnsi="Lato" w:cs="Arial"/>
          <w:b/>
          <w:bCs/>
          <w:lang w:val="en-GB" w:eastAsia="ja-JP"/>
        </w:rPr>
        <w:t xml:space="preserve"> </w:t>
      </w:r>
    </w:p>
    <w:p w14:paraId="620D4233" w14:textId="77777777" w:rsidR="000B42A6" w:rsidRPr="00DE7FCA" w:rsidRDefault="000B42A6" w:rsidP="00DE7FCA">
      <w:pPr>
        <w:pBdr>
          <w:top w:val="nil"/>
          <w:left w:val="nil"/>
          <w:bottom w:val="nil"/>
          <w:right w:val="nil"/>
          <w:between w:val="nil"/>
        </w:pBdr>
        <w:spacing w:after="0" w:line="240" w:lineRule="auto"/>
        <w:rPr>
          <w:rFonts w:ascii="Lato" w:eastAsia="Arial" w:hAnsi="Lato" w:cs="Arial"/>
          <w:lang w:val="en-GB" w:eastAsia="ja-JP"/>
        </w:rPr>
      </w:pPr>
    </w:p>
    <w:p w14:paraId="1A7B7792" w14:textId="468EB42D" w:rsidR="00001855" w:rsidRPr="00DE7FCA" w:rsidRDefault="00001855" w:rsidP="00DE7FCA">
      <w:pPr>
        <w:pStyle w:val="ListParagraph"/>
        <w:numPr>
          <w:ilvl w:val="0"/>
          <w:numId w:val="22"/>
        </w:numPr>
        <w:pBdr>
          <w:top w:val="nil"/>
          <w:left w:val="nil"/>
          <w:bottom w:val="nil"/>
          <w:right w:val="nil"/>
          <w:between w:val="nil"/>
        </w:pBdr>
        <w:spacing w:after="0" w:line="240" w:lineRule="auto"/>
        <w:rPr>
          <w:rFonts w:ascii="Lato" w:eastAsia="Arial" w:hAnsi="Lato" w:cs="Arial"/>
          <w:lang w:val="en-GB" w:eastAsia="ja-JP"/>
        </w:rPr>
      </w:pPr>
      <w:r w:rsidRPr="00DE7FCA">
        <w:rPr>
          <w:rFonts w:ascii="Lato" w:eastAsia="Arial" w:hAnsi="Lato" w:cs="Arial"/>
          <w:lang w:val="en-GB" w:eastAsia="ja-JP"/>
        </w:rPr>
        <w:t>Assist with physical intervention training</w:t>
      </w:r>
      <w:r w:rsidR="6D52FE6A" w:rsidRPr="00DE7FCA">
        <w:rPr>
          <w:rFonts w:ascii="Lato" w:eastAsia="Arial" w:hAnsi="Lato" w:cs="Arial"/>
          <w:lang w:val="en-GB" w:eastAsia="ja-JP"/>
        </w:rPr>
        <w:t>, with the view of</w:t>
      </w:r>
      <w:r w:rsidRPr="00DE7FCA">
        <w:rPr>
          <w:rFonts w:ascii="Lato" w:eastAsia="Arial" w:hAnsi="Lato" w:cs="Arial"/>
          <w:lang w:val="en-GB" w:eastAsia="ja-JP"/>
        </w:rPr>
        <w:t xml:space="preserve"> possibly undertake</w:t>
      </w:r>
      <w:r w:rsidR="00922B2E" w:rsidRPr="00DE7FCA">
        <w:rPr>
          <w:rFonts w:ascii="Lato" w:eastAsia="Arial" w:hAnsi="Lato" w:cs="Arial"/>
          <w:lang w:val="en-GB" w:eastAsia="ja-JP"/>
        </w:rPr>
        <w:t xml:space="preserve"> relevant</w:t>
      </w:r>
      <w:r w:rsidRPr="00DE7FCA">
        <w:rPr>
          <w:rFonts w:ascii="Lato" w:eastAsia="Arial" w:hAnsi="Lato" w:cs="Arial"/>
          <w:lang w:val="en-GB" w:eastAsia="ja-JP"/>
        </w:rPr>
        <w:t xml:space="preserve"> train-the-trainer training</w:t>
      </w:r>
    </w:p>
    <w:p w14:paraId="7A4F5BEE" w14:textId="2E67DD9A" w:rsidR="003D6415" w:rsidRPr="00DE7FCA" w:rsidRDefault="003D6415" w:rsidP="00DE7FCA">
      <w:pPr>
        <w:pStyle w:val="ListParagraph"/>
        <w:numPr>
          <w:ilvl w:val="0"/>
          <w:numId w:val="22"/>
        </w:numPr>
        <w:pBdr>
          <w:top w:val="nil"/>
          <w:left w:val="nil"/>
          <w:bottom w:val="nil"/>
          <w:right w:val="nil"/>
          <w:between w:val="nil"/>
        </w:pBdr>
        <w:spacing w:after="0" w:line="240" w:lineRule="auto"/>
        <w:rPr>
          <w:rFonts w:ascii="Lato" w:eastAsia="Arial" w:hAnsi="Lato" w:cs="Arial"/>
          <w:lang w:val="en-GB" w:eastAsia="ja-JP"/>
        </w:rPr>
      </w:pPr>
      <w:r w:rsidRPr="00DE7FCA">
        <w:rPr>
          <w:rFonts w:ascii="Lato" w:eastAsia="Arial" w:hAnsi="Lato" w:cs="Arial"/>
          <w:lang w:val="en-GB" w:eastAsia="ja-JP"/>
        </w:rPr>
        <w:t xml:space="preserve">To support the implementation of </w:t>
      </w:r>
      <w:r w:rsidR="00DE7FCA" w:rsidRPr="00DE7FCA">
        <w:rPr>
          <w:rFonts w:ascii="Lato" w:eastAsia="Arial" w:hAnsi="Lato" w:cs="Arial"/>
          <w:lang w:val="en-GB" w:eastAsia="ja-JP"/>
        </w:rPr>
        <w:t>Our</w:t>
      </w:r>
      <w:r w:rsidRPr="00DE7FCA">
        <w:rPr>
          <w:rFonts w:ascii="Lato" w:eastAsia="Arial" w:hAnsi="Lato" w:cs="Arial"/>
          <w:lang w:val="en-GB" w:eastAsia="ja-JP"/>
        </w:rPr>
        <w:t xml:space="preserve"> Reducing Restrictive Practice (RRP) Pathway. </w:t>
      </w:r>
    </w:p>
    <w:p w14:paraId="5186A9C7" w14:textId="5DBD7567" w:rsidR="003D6415" w:rsidRPr="00DE7FCA" w:rsidRDefault="003D6415" w:rsidP="00DE7FCA">
      <w:pPr>
        <w:pStyle w:val="ListParagraph"/>
        <w:numPr>
          <w:ilvl w:val="0"/>
          <w:numId w:val="22"/>
        </w:numPr>
        <w:pBdr>
          <w:top w:val="nil"/>
          <w:left w:val="nil"/>
          <w:bottom w:val="nil"/>
          <w:right w:val="nil"/>
          <w:between w:val="nil"/>
        </w:pBdr>
        <w:spacing w:after="0" w:line="240" w:lineRule="auto"/>
        <w:rPr>
          <w:rFonts w:ascii="Lato" w:eastAsia="Arial" w:hAnsi="Lato" w:cs="Arial"/>
          <w:lang w:val="en-GB" w:eastAsia="ja-JP"/>
        </w:rPr>
      </w:pPr>
      <w:r w:rsidRPr="00DE7FCA">
        <w:rPr>
          <w:rFonts w:ascii="Lato" w:eastAsia="Arial" w:hAnsi="Lato" w:cs="Arial"/>
          <w:lang w:val="en-GB" w:eastAsia="ja-JP"/>
        </w:rPr>
        <w:t>Support with monitoring and review the process at agreed intervals with the</w:t>
      </w:r>
      <w:r w:rsidR="005B51E0" w:rsidRPr="00DE7FCA">
        <w:rPr>
          <w:rFonts w:ascii="Lato" w:eastAsia="Arial" w:hAnsi="Lato" w:cs="Arial"/>
          <w:lang w:val="en-GB" w:eastAsia="ja-JP"/>
        </w:rPr>
        <w:t xml:space="preserve"> Senior Leadership Team</w:t>
      </w:r>
      <w:r w:rsidRPr="00DE7FCA">
        <w:rPr>
          <w:rFonts w:ascii="Lato" w:eastAsia="Arial" w:hAnsi="Lato" w:cs="Arial"/>
          <w:lang w:val="en-GB" w:eastAsia="ja-JP"/>
        </w:rPr>
        <w:t>.</w:t>
      </w:r>
    </w:p>
    <w:p w14:paraId="54EE7CFC" w14:textId="5C3DA411" w:rsidR="003D6415" w:rsidRPr="00DE7FCA" w:rsidRDefault="003D6415" w:rsidP="00DE7FCA">
      <w:pPr>
        <w:pBdr>
          <w:top w:val="nil"/>
          <w:left w:val="nil"/>
          <w:bottom w:val="nil"/>
          <w:right w:val="nil"/>
          <w:between w:val="nil"/>
        </w:pBdr>
        <w:spacing w:after="0" w:line="240" w:lineRule="auto"/>
        <w:rPr>
          <w:rFonts w:ascii="Lato" w:eastAsia="Arial" w:hAnsi="Lato" w:cs="Arial"/>
          <w:lang w:val="en-GB" w:eastAsia="ja-JP"/>
        </w:rPr>
      </w:pPr>
    </w:p>
    <w:p w14:paraId="628AAC1D" w14:textId="77777777" w:rsidR="003D6415" w:rsidRPr="00DE7FCA" w:rsidRDefault="003D6415" w:rsidP="00DE7FCA">
      <w:pPr>
        <w:spacing w:after="0" w:line="240" w:lineRule="auto"/>
        <w:rPr>
          <w:rFonts w:ascii="Lato" w:eastAsia="Arial" w:hAnsi="Lato" w:cs="Arial"/>
          <w:b/>
          <w:u w:val="single"/>
          <w:lang w:val="en-GB" w:eastAsia="ja-JP"/>
        </w:rPr>
      </w:pPr>
      <w:r w:rsidRPr="00DE7FCA">
        <w:rPr>
          <w:rFonts w:ascii="Lato" w:eastAsia="Arial" w:hAnsi="Lato" w:cs="Arial"/>
          <w:b/>
          <w:u w:val="single"/>
          <w:lang w:val="en-GB" w:eastAsia="ja-JP"/>
        </w:rPr>
        <w:t>3. OTHER SUPPORT</w:t>
      </w:r>
    </w:p>
    <w:p w14:paraId="7CF9B963" w14:textId="77777777" w:rsidR="003D6415" w:rsidRPr="00DE7FCA" w:rsidRDefault="003D6415" w:rsidP="00DE7FCA">
      <w:pPr>
        <w:spacing w:after="0" w:line="240" w:lineRule="auto"/>
        <w:rPr>
          <w:rFonts w:ascii="Lato" w:eastAsia="Arial" w:hAnsi="Lato" w:cs="Arial"/>
          <w:b/>
          <w:lang w:val="en-GB" w:eastAsia="ja-JP"/>
        </w:rPr>
      </w:pPr>
    </w:p>
    <w:p w14:paraId="5C6B0E44" w14:textId="280EA98A" w:rsidR="00922B2E" w:rsidRPr="00DE7FCA" w:rsidRDefault="4735B388" w:rsidP="00DE7FCA">
      <w:pPr>
        <w:pStyle w:val="ListParagraph"/>
        <w:numPr>
          <w:ilvl w:val="0"/>
          <w:numId w:val="23"/>
        </w:numPr>
        <w:spacing w:after="0" w:line="240" w:lineRule="auto"/>
        <w:rPr>
          <w:rFonts w:ascii="Lato" w:eastAsia="Arial" w:hAnsi="Lato" w:cs="Arial"/>
          <w:lang w:val="en-GB" w:eastAsia="ja-JP"/>
        </w:rPr>
      </w:pPr>
      <w:r w:rsidRPr="00DE7FCA">
        <w:rPr>
          <w:rFonts w:ascii="Lato" w:eastAsia="Arial" w:hAnsi="Lato" w:cs="Arial"/>
          <w:lang w:val="en-GB" w:eastAsia="ja-JP"/>
        </w:rPr>
        <w:t>S</w:t>
      </w:r>
      <w:r w:rsidR="003D6415" w:rsidRPr="00DE7FCA">
        <w:rPr>
          <w:rFonts w:ascii="Lato" w:eastAsia="Arial" w:hAnsi="Lato" w:cs="Arial"/>
          <w:lang w:val="en-GB" w:eastAsia="ja-JP"/>
        </w:rPr>
        <w:t>upport transition for individuals</w:t>
      </w:r>
      <w:r w:rsidR="00D521A3" w:rsidRPr="00DE7FCA">
        <w:rPr>
          <w:rFonts w:ascii="Lato" w:eastAsia="Arial" w:hAnsi="Lato" w:cs="Arial"/>
          <w:lang w:val="en-GB" w:eastAsia="ja-JP"/>
        </w:rPr>
        <w:t xml:space="preserve"> joining the school</w:t>
      </w:r>
      <w:r w:rsidR="003D6415" w:rsidRPr="00DE7FCA">
        <w:rPr>
          <w:rFonts w:ascii="Lato" w:eastAsia="Arial" w:hAnsi="Lato" w:cs="Arial"/>
          <w:lang w:val="en-GB" w:eastAsia="ja-JP"/>
        </w:rPr>
        <w:t xml:space="preserve"> as directed by your line manager. </w:t>
      </w:r>
    </w:p>
    <w:p w14:paraId="17AA2441" w14:textId="0DB377C6" w:rsidR="003D6415" w:rsidRPr="00DE7FCA" w:rsidRDefault="00922B2E" w:rsidP="00DE7FCA">
      <w:pPr>
        <w:pStyle w:val="ListParagraph"/>
        <w:numPr>
          <w:ilvl w:val="0"/>
          <w:numId w:val="23"/>
        </w:numPr>
        <w:spacing w:after="0" w:line="240" w:lineRule="auto"/>
        <w:rPr>
          <w:rFonts w:ascii="Lato" w:eastAsia="Arial" w:hAnsi="Lato" w:cs="Arial"/>
          <w:lang w:val="en-GB" w:eastAsia="ja-JP"/>
        </w:rPr>
      </w:pPr>
      <w:r w:rsidRPr="00DE7FCA">
        <w:rPr>
          <w:rFonts w:ascii="Lato" w:eastAsia="Arial" w:hAnsi="Lato" w:cs="Arial"/>
          <w:lang w:val="en-GB" w:eastAsia="ja-JP"/>
        </w:rPr>
        <w:t>Attend/contribute to parent/carer meetings or coffee mornings to offer PBS-related support and guidance.</w:t>
      </w:r>
    </w:p>
    <w:p w14:paraId="55F66034" w14:textId="4C43F864" w:rsidR="003D6415" w:rsidRPr="00DE7FCA" w:rsidRDefault="003D6415" w:rsidP="00DE7FCA">
      <w:pPr>
        <w:pStyle w:val="ListParagraph"/>
        <w:numPr>
          <w:ilvl w:val="0"/>
          <w:numId w:val="23"/>
        </w:numPr>
        <w:spacing w:after="0" w:line="240" w:lineRule="auto"/>
        <w:rPr>
          <w:rFonts w:ascii="Lato" w:eastAsia="Arial" w:hAnsi="Lato" w:cs="Arial"/>
          <w:lang w:val="en-GB" w:eastAsia="ja-JP"/>
        </w:rPr>
      </w:pPr>
      <w:r w:rsidRPr="00DE7FCA">
        <w:rPr>
          <w:rFonts w:ascii="Lato" w:eastAsia="Arial" w:hAnsi="Lato" w:cs="Arial"/>
          <w:lang w:val="en-GB" w:eastAsia="ja-JP"/>
        </w:rPr>
        <w:t>Promote and maintain effective channels of communication between</w:t>
      </w:r>
      <w:r w:rsidR="005F17BB" w:rsidRPr="00DE7FCA">
        <w:rPr>
          <w:rFonts w:ascii="Lato" w:eastAsia="Arial" w:hAnsi="Lato" w:cs="Arial"/>
          <w:lang w:val="en-GB" w:eastAsia="ja-JP"/>
        </w:rPr>
        <w:t xml:space="preserve"> your</w:t>
      </w:r>
      <w:r w:rsidRPr="00DE7FCA">
        <w:rPr>
          <w:rFonts w:ascii="Lato" w:eastAsia="Arial" w:hAnsi="Lato" w:cs="Arial"/>
          <w:lang w:val="en-GB" w:eastAsia="ja-JP"/>
        </w:rPr>
        <w:t xml:space="preserve"> </w:t>
      </w:r>
      <w:r w:rsidR="00001855" w:rsidRPr="00DE7FCA">
        <w:rPr>
          <w:rFonts w:ascii="Lato" w:eastAsia="Arial" w:hAnsi="Lato" w:cs="Arial"/>
          <w:lang w:val="en-GB" w:eastAsia="ja-JP"/>
        </w:rPr>
        <w:t xml:space="preserve">line manager and </w:t>
      </w:r>
      <w:r w:rsidR="00DE7FCA" w:rsidRPr="00DE7FCA">
        <w:rPr>
          <w:rFonts w:ascii="Lato" w:eastAsia="Arial" w:hAnsi="Lato" w:cs="Arial"/>
          <w:lang w:val="en-GB" w:eastAsia="ja-JP"/>
        </w:rPr>
        <w:t>Our</w:t>
      </w:r>
      <w:r w:rsidRPr="00DE7FCA">
        <w:rPr>
          <w:rFonts w:ascii="Lato" w:eastAsia="Arial" w:hAnsi="Lato" w:cs="Arial"/>
          <w:lang w:val="en-GB" w:eastAsia="ja-JP"/>
        </w:rPr>
        <w:t xml:space="preserve"> teams to ensure consistency and continuity. </w:t>
      </w:r>
    </w:p>
    <w:p w14:paraId="09511D92" w14:textId="4911D360" w:rsidR="003D6415" w:rsidRPr="00DE7FCA" w:rsidRDefault="003D6415" w:rsidP="00DE7FCA">
      <w:pPr>
        <w:pStyle w:val="ListParagraph"/>
        <w:numPr>
          <w:ilvl w:val="0"/>
          <w:numId w:val="23"/>
        </w:numPr>
        <w:spacing w:after="0" w:line="240" w:lineRule="auto"/>
        <w:rPr>
          <w:rFonts w:ascii="Lato" w:eastAsia="Arial" w:hAnsi="Lato" w:cs="Arial"/>
          <w:lang w:val="en-GB" w:eastAsia="ja-JP"/>
        </w:rPr>
      </w:pPr>
      <w:r w:rsidRPr="00DE7FCA">
        <w:rPr>
          <w:rFonts w:ascii="Lato" w:eastAsia="Arial" w:hAnsi="Lato" w:cs="Arial"/>
          <w:lang w:val="en-GB" w:eastAsia="ja-JP"/>
        </w:rPr>
        <w:t>Maintain and encourage good working relationships with staff, managers, other professionals and families involved in the delivery of care to individuals’ we support.</w:t>
      </w:r>
    </w:p>
    <w:p w14:paraId="6D4B736F" w14:textId="2DABD652" w:rsidR="003D6415" w:rsidRPr="00DE7FCA" w:rsidRDefault="003D6415" w:rsidP="00DE7FCA">
      <w:pPr>
        <w:pStyle w:val="ListParagraph"/>
        <w:numPr>
          <w:ilvl w:val="0"/>
          <w:numId w:val="23"/>
        </w:numPr>
        <w:spacing w:after="0" w:line="240" w:lineRule="auto"/>
        <w:rPr>
          <w:rFonts w:ascii="Lato" w:eastAsia="Arial" w:hAnsi="Lato" w:cs="Arial"/>
          <w:lang w:val="en-GB" w:eastAsia="ja-JP"/>
        </w:rPr>
      </w:pPr>
      <w:r w:rsidRPr="00DE7FCA">
        <w:rPr>
          <w:rFonts w:ascii="Lato" w:eastAsia="Arial" w:hAnsi="Lato" w:cs="Arial"/>
          <w:lang w:val="en-GB" w:eastAsia="ja-JP"/>
        </w:rPr>
        <w:t xml:space="preserve">Comply with and ensure compliance with </w:t>
      </w:r>
      <w:r w:rsidR="00DE7FCA" w:rsidRPr="00DE7FCA">
        <w:rPr>
          <w:rFonts w:ascii="Lato" w:eastAsia="Arial" w:hAnsi="Lato" w:cs="Arial"/>
          <w:lang w:val="en-GB" w:eastAsia="ja-JP"/>
        </w:rPr>
        <w:t>Our</w:t>
      </w:r>
      <w:r w:rsidRPr="00DE7FCA">
        <w:rPr>
          <w:rFonts w:ascii="Lato" w:eastAsia="Arial" w:hAnsi="Lato" w:cs="Arial"/>
          <w:lang w:val="en-GB" w:eastAsia="ja-JP"/>
        </w:rPr>
        <w:t xml:space="preserve"> Policies &amp; Procedures.</w:t>
      </w:r>
    </w:p>
    <w:p w14:paraId="2BD034E5" w14:textId="26AAD25B" w:rsidR="003D6415" w:rsidRPr="00DE7FCA" w:rsidRDefault="003D6415" w:rsidP="00DE7FCA">
      <w:pPr>
        <w:pStyle w:val="ListParagraph"/>
        <w:numPr>
          <w:ilvl w:val="0"/>
          <w:numId w:val="23"/>
        </w:numPr>
        <w:spacing w:after="0" w:line="240" w:lineRule="auto"/>
        <w:rPr>
          <w:rFonts w:ascii="Lato" w:eastAsia="Arial" w:hAnsi="Lato" w:cs="Arial"/>
          <w:lang w:val="en-GB" w:eastAsia="ja-JP"/>
        </w:rPr>
      </w:pPr>
      <w:r w:rsidRPr="00DE7FCA">
        <w:rPr>
          <w:rFonts w:ascii="Lato" w:eastAsia="Arial" w:hAnsi="Lato" w:cs="Arial"/>
          <w:lang w:val="en-GB" w:eastAsia="ja-JP"/>
        </w:rPr>
        <w:t xml:space="preserve">Develop and deliver workshops and training associated with your role as directed by your line manager. </w:t>
      </w:r>
    </w:p>
    <w:p w14:paraId="738B7F66" w14:textId="3547291E" w:rsidR="00922B2E" w:rsidRPr="00DE7FCA" w:rsidRDefault="003D6415" w:rsidP="00DE7FCA">
      <w:pPr>
        <w:pStyle w:val="ListParagraph"/>
        <w:numPr>
          <w:ilvl w:val="0"/>
          <w:numId w:val="23"/>
        </w:numPr>
        <w:spacing w:after="0" w:line="240" w:lineRule="auto"/>
        <w:rPr>
          <w:rFonts w:ascii="Lato" w:eastAsia="Arial" w:hAnsi="Lato" w:cs="Arial"/>
          <w:lang w:val="en-GB" w:eastAsia="ja-JP"/>
        </w:rPr>
      </w:pPr>
      <w:r w:rsidRPr="00DE7FCA">
        <w:rPr>
          <w:rFonts w:ascii="Lato" w:eastAsia="Arial" w:hAnsi="Lato" w:cs="Arial"/>
          <w:lang w:val="en-GB" w:eastAsia="ja-JP"/>
        </w:rPr>
        <w:t>Carry out any other duties as are within the scope, spirit and purpose of the job, the title of the post and it's grading as requested by your Line Manager or his/her higher level of authority.</w:t>
      </w:r>
    </w:p>
    <w:p w14:paraId="62FCBF43" w14:textId="2096E4CB" w:rsidR="003D6415" w:rsidRPr="00DE7FCA" w:rsidRDefault="003D6415" w:rsidP="00DE7FCA">
      <w:pPr>
        <w:spacing w:after="0" w:line="240" w:lineRule="auto"/>
        <w:rPr>
          <w:rFonts w:ascii="Lato" w:eastAsia="Arial" w:hAnsi="Lato" w:cs="Arial"/>
          <w:lang w:val="en-GB" w:eastAsia="ja-JP"/>
        </w:rPr>
      </w:pPr>
    </w:p>
    <w:p w14:paraId="15425E8F" w14:textId="58D3587F" w:rsidR="003D6415" w:rsidRPr="00DE7FCA" w:rsidRDefault="003D6415" w:rsidP="00DE7FCA">
      <w:pPr>
        <w:spacing w:after="0" w:line="240" w:lineRule="auto"/>
        <w:rPr>
          <w:rFonts w:ascii="Lato" w:eastAsia="Arial" w:hAnsi="Lato" w:cs="Arial"/>
          <w:b/>
          <w:u w:val="single"/>
          <w:lang w:val="en-GB" w:eastAsia="ja-JP"/>
        </w:rPr>
      </w:pPr>
      <w:r w:rsidRPr="00DE7FCA">
        <w:rPr>
          <w:rFonts w:ascii="Lato" w:eastAsia="Arial" w:hAnsi="Lato" w:cs="Arial"/>
          <w:b/>
          <w:u w:val="single"/>
          <w:lang w:val="en-GB" w:eastAsia="ja-JP"/>
        </w:rPr>
        <w:t>4. CONTINUING PROFESSIONAL PRACTICE AND DEVELOPMENT</w:t>
      </w:r>
    </w:p>
    <w:p w14:paraId="2E325909" w14:textId="1F718C22" w:rsidR="003D6415" w:rsidRPr="00DE7FCA" w:rsidRDefault="003D6415" w:rsidP="00DE7FCA">
      <w:pPr>
        <w:spacing w:after="0" w:line="240" w:lineRule="auto"/>
        <w:rPr>
          <w:rFonts w:ascii="Lato" w:eastAsia="Arial" w:hAnsi="Lato" w:cs="Arial"/>
          <w:b/>
          <w:bCs/>
          <w:lang w:val="en-GB" w:eastAsia="ja-JP"/>
        </w:rPr>
      </w:pPr>
    </w:p>
    <w:p w14:paraId="60004EC3" w14:textId="522E36C3" w:rsidR="003D6415" w:rsidRPr="00DE7FCA" w:rsidRDefault="003D6415" w:rsidP="00DE7FCA">
      <w:pPr>
        <w:pStyle w:val="ListParagraph"/>
        <w:numPr>
          <w:ilvl w:val="0"/>
          <w:numId w:val="24"/>
        </w:numPr>
        <w:spacing w:after="0" w:line="240" w:lineRule="auto"/>
        <w:rPr>
          <w:rFonts w:ascii="Lato" w:eastAsia="Arial" w:hAnsi="Lato" w:cs="Arial"/>
          <w:lang w:val="en-GB" w:eastAsia="ja-JP"/>
        </w:rPr>
      </w:pPr>
      <w:r w:rsidRPr="00DE7FCA">
        <w:rPr>
          <w:rFonts w:ascii="Lato" w:eastAsia="Arial" w:hAnsi="Lato" w:cs="Arial"/>
          <w:lang w:val="en-GB" w:eastAsia="ja-JP"/>
        </w:rPr>
        <w:t xml:space="preserve">To undertake relevant academic qualifications relevant to the post in keeping with the PBS Alliance Framework. </w:t>
      </w:r>
    </w:p>
    <w:p w14:paraId="7B2D78CD" w14:textId="737FC8BF" w:rsidR="00922B2E" w:rsidRPr="00DE7FCA" w:rsidRDefault="003D6415" w:rsidP="00DE7FCA">
      <w:pPr>
        <w:pStyle w:val="ListParagraph"/>
        <w:numPr>
          <w:ilvl w:val="0"/>
          <w:numId w:val="24"/>
        </w:numPr>
        <w:spacing w:after="0" w:line="240" w:lineRule="auto"/>
        <w:rPr>
          <w:rFonts w:ascii="Lato" w:eastAsia="Arial" w:hAnsi="Lato" w:cs="Arial"/>
          <w:lang w:val="en-GB" w:eastAsia="ja-JP"/>
        </w:rPr>
      </w:pPr>
      <w:r w:rsidRPr="00DE7FCA">
        <w:rPr>
          <w:rFonts w:ascii="Lato" w:eastAsia="Arial" w:hAnsi="Lato" w:cs="Arial"/>
          <w:lang w:val="en-GB" w:eastAsia="ja-JP"/>
        </w:rPr>
        <w:t>Participate in regular Management, Supervision, Appraisal, Support and Development sessions with your Line Manager.</w:t>
      </w:r>
    </w:p>
    <w:p w14:paraId="6F22F711" w14:textId="6130390E" w:rsidR="000B42A6" w:rsidRPr="00DE7FCA" w:rsidRDefault="003D6415" w:rsidP="00DE7FCA">
      <w:pPr>
        <w:pStyle w:val="ListParagraph"/>
        <w:numPr>
          <w:ilvl w:val="0"/>
          <w:numId w:val="24"/>
        </w:numPr>
        <w:spacing w:after="0" w:line="240" w:lineRule="auto"/>
        <w:rPr>
          <w:rFonts w:ascii="Lato" w:eastAsia="Arial" w:hAnsi="Lato" w:cs="Arial"/>
          <w:lang w:val="en-GB" w:eastAsia="ja-JP"/>
        </w:rPr>
      </w:pPr>
      <w:r w:rsidRPr="00DE7FCA">
        <w:rPr>
          <w:rFonts w:ascii="Lato" w:eastAsia="Arial" w:hAnsi="Lato" w:cs="Arial"/>
          <w:lang w:val="en-GB" w:eastAsia="ja-JP"/>
        </w:rPr>
        <w:t>To be familiar with all relevant guidance, policies, and legislation.</w:t>
      </w:r>
    </w:p>
    <w:p w14:paraId="4D199A8A" w14:textId="33709AC6" w:rsidR="003D6415" w:rsidRPr="000C3CBC" w:rsidRDefault="003D6415" w:rsidP="00DE7FCA">
      <w:pPr>
        <w:pStyle w:val="ListParagraph"/>
        <w:numPr>
          <w:ilvl w:val="0"/>
          <w:numId w:val="24"/>
        </w:numPr>
        <w:spacing w:after="0" w:line="240" w:lineRule="auto"/>
        <w:rPr>
          <w:rFonts w:ascii="Lato" w:eastAsia="Arial" w:hAnsi="Lato" w:cs="Arial"/>
          <w:lang w:val="en-GB" w:eastAsia="ja-JP"/>
        </w:rPr>
      </w:pPr>
      <w:r w:rsidRPr="00DE7FCA">
        <w:rPr>
          <w:rFonts w:ascii="Lato" w:eastAsia="Arial" w:hAnsi="Lato" w:cs="Arial"/>
          <w:lang w:val="en-GB" w:eastAsia="ja-JP"/>
        </w:rPr>
        <w:t>Participate in your own personal development training associated with the work (including CPD courses, Trauma informed Approaches, Active Support Training, Positive Behavioural Support Training and to undertake any training as required by the post).</w:t>
      </w:r>
    </w:p>
    <w:p w14:paraId="47302BE1" w14:textId="06B82EC6" w:rsidR="003D6415" w:rsidRPr="00DE7FCA" w:rsidRDefault="003D6415" w:rsidP="00DE7FCA">
      <w:pPr>
        <w:pStyle w:val="ListParagraph"/>
        <w:numPr>
          <w:ilvl w:val="0"/>
          <w:numId w:val="24"/>
        </w:numPr>
        <w:spacing w:after="0" w:line="240" w:lineRule="auto"/>
        <w:rPr>
          <w:rFonts w:ascii="Lato" w:eastAsia="Arial" w:hAnsi="Lato" w:cs="Arial"/>
          <w:lang w:val="en-GB" w:eastAsia="ja-JP"/>
        </w:rPr>
      </w:pPr>
      <w:r w:rsidRPr="00DE7FCA">
        <w:rPr>
          <w:rFonts w:ascii="Lato" w:eastAsia="Arial" w:hAnsi="Lato" w:cs="Arial"/>
          <w:lang w:val="en-GB" w:eastAsia="ja-JP"/>
        </w:rPr>
        <w:t>You will have responsibility for highlighting and reporting safeguarding concerns, duty of candour and risks.</w:t>
      </w:r>
    </w:p>
    <w:p w14:paraId="6C16671A" w14:textId="00D113FA" w:rsidR="003D6415" w:rsidRPr="00DE7FCA" w:rsidRDefault="003D6415" w:rsidP="00DE7FCA">
      <w:pPr>
        <w:pStyle w:val="ListParagraph"/>
        <w:numPr>
          <w:ilvl w:val="0"/>
          <w:numId w:val="24"/>
        </w:numPr>
        <w:spacing w:after="0" w:line="240" w:lineRule="auto"/>
        <w:rPr>
          <w:rFonts w:ascii="Lato" w:eastAsia="Arial" w:hAnsi="Lato" w:cs="Arial"/>
          <w:lang w:val="en-GB" w:eastAsia="ja-JP"/>
        </w:rPr>
      </w:pPr>
      <w:r w:rsidRPr="00DE7FCA">
        <w:rPr>
          <w:rFonts w:ascii="Lato" w:eastAsia="Arial" w:hAnsi="Lato" w:cs="Arial"/>
          <w:lang w:val="en-GB" w:eastAsia="ja-JP"/>
        </w:rPr>
        <w:t xml:space="preserve">To maintain confidentiality in relation to company, and personal information in line with the GDPR.  </w:t>
      </w:r>
    </w:p>
    <w:p w14:paraId="50D4D604" w14:textId="77F81559" w:rsidR="00415319" w:rsidRPr="00DE7FCA" w:rsidRDefault="003D6415" w:rsidP="00DE7FCA">
      <w:pPr>
        <w:pStyle w:val="ListParagraph"/>
        <w:numPr>
          <w:ilvl w:val="0"/>
          <w:numId w:val="24"/>
        </w:numPr>
        <w:spacing w:after="0" w:line="240" w:lineRule="auto"/>
        <w:rPr>
          <w:rFonts w:ascii="Lato" w:eastAsia="Arial" w:hAnsi="Lato" w:cs="Arial"/>
          <w:lang w:val="en-GB" w:eastAsia="ja-JP"/>
        </w:rPr>
      </w:pPr>
      <w:r w:rsidRPr="00DE7FCA">
        <w:rPr>
          <w:rFonts w:ascii="Lato" w:eastAsia="Arial" w:hAnsi="Lato" w:cs="Arial"/>
          <w:lang w:val="en-GB" w:eastAsia="ja-JP"/>
        </w:rPr>
        <w:t>Ensure the individuality, dignity, independence, self-esteem, safety, and privacy of the individuals we support is maximised wherever possible.</w:t>
      </w:r>
    </w:p>
    <w:p w14:paraId="77385089" w14:textId="77777777" w:rsidR="00DE7FCA" w:rsidRDefault="00DE7FCA" w:rsidP="00DE7FCA">
      <w:pPr>
        <w:spacing w:after="0" w:line="240" w:lineRule="auto"/>
        <w:rPr>
          <w:rFonts w:ascii="Arial" w:eastAsia="Arial" w:hAnsi="Arial" w:cs="Arial"/>
          <w:sz w:val="24"/>
          <w:szCs w:val="24"/>
          <w:lang w:val="en-GB" w:eastAsia="ja-JP"/>
        </w:rPr>
      </w:pPr>
    </w:p>
    <w:p w14:paraId="226BADB9" w14:textId="77777777" w:rsidR="00DE7FCA" w:rsidRPr="00A70B2A" w:rsidRDefault="00DE7FCA" w:rsidP="00DE7FCA">
      <w:pPr>
        <w:spacing w:after="0" w:line="240" w:lineRule="auto"/>
        <w:rPr>
          <w:rFonts w:ascii="Lato" w:eastAsia="Times New Roman" w:hAnsi="Lato" w:cs="Times New Roman"/>
        </w:rPr>
      </w:pPr>
      <w:r w:rsidRPr="00A70B2A">
        <w:rPr>
          <w:rFonts w:ascii="Lato" w:eastAsia="Times New Roman" w:hAnsi="Lato" w:cs="Times New Roman"/>
        </w:rPr>
        <w:t>This job description should not be seen as all encompassing, and the post holder will be expected to undertake any other responsibilities appropriate to the post as identified by the company.</w:t>
      </w:r>
    </w:p>
    <w:p w14:paraId="0692AAC1" w14:textId="77777777" w:rsidR="00DE7FCA" w:rsidRPr="00DE7FCA" w:rsidRDefault="00DE7FCA" w:rsidP="00DE7FCA">
      <w:pPr>
        <w:spacing w:after="0" w:line="240" w:lineRule="auto"/>
        <w:rPr>
          <w:rFonts w:ascii="Arial" w:eastAsia="Arial" w:hAnsi="Arial" w:cs="Arial"/>
          <w:sz w:val="24"/>
          <w:szCs w:val="24"/>
          <w:lang w:val="en-GB" w:eastAsia="ja-JP"/>
        </w:rPr>
      </w:pPr>
    </w:p>
    <w:p w14:paraId="12CE1191" w14:textId="7DE33CB5" w:rsidR="00721EA4" w:rsidRPr="00721EA4" w:rsidRDefault="00721EA4" w:rsidP="00DE7FCA">
      <w:pPr>
        <w:pStyle w:val="Heading1"/>
        <w:spacing w:line="276" w:lineRule="auto"/>
        <w:rPr>
          <w:rStyle w:val="wdyuqq"/>
          <w:rFonts w:ascii="Lato" w:hAnsi="Lato"/>
          <w:color w:val="345DAE"/>
          <w:lang w:val="en-GB"/>
        </w:rPr>
      </w:pPr>
      <w:r>
        <w:rPr>
          <w:rFonts w:ascii="Lato" w:hAnsi="Lato"/>
          <w:color w:val="345DAE"/>
          <w:lang w:val="en-GB"/>
        </w:rPr>
        <w:t>Our Values</w:t>
      </w:r>
    </w:p>
    <w:p w14:paraId="0AE09350" w14:textId="7F3E4445" w:rsidR="00721EA4" w:rsidRPr="00AE3546" w:rsidRDefault="00721EA4" w:rsidP="00721EA4">
      <w:pPr>
        <w:rPr>
          <w:rFonts w:ascii="Lato" w:hAnsi="Lato"/>
          <w:lang w:val="en-GB"/>
        </w:rPr>
      </w:pPr>
      <w:r w:rsidRPr="0093397C">
        <w:rPr>
          <w:rStyle w:val="wdyuqq"/>
          <w:rFonts w:ascii="Lato" w:hAnsi="Lato"/>
        </w:rPr>
        <w:t>-We are</w:t>
      </w:r>
      <w:r w:rsidRPr="0093397C">
        <w:rPr>
          <w:rStyle w:val="wdyuqq"/>
          <w:rFonts w:ascii="Lato" w:hAnsi="Lato"/>
          <w:b/>
          <w:bCs/>
        </w:rPr>
        <w:t xml:space="preserve"> </w:t>
      </w:r>
      <w:r w:rsidRPr="00AE3546">
        <w:rPr>
          <w:rStyle w:val="wdyuqq"/>
          <w:rFonts w:ascii="Lato" w:hAnsi="Lato"/>
          <w:b/>
          <w:bCs/>
          <w:color w:val="ED7422"/>
        </w:rPr>
        <w:t>Supportive</w:t>
      </w:r>
      <w:r w:rsidRPr="00AE3546">
        <w:rPr>
          <w:rStyle w:val="wdyuqq"/>
          <w:rFonts w:ascii="Lato" w:hAnsi="Lato"/>
          <w:color w:val="345DAE"/>
        </w:rPr>
        <w:t xml:space="preserve"> </w:t>
      </w:r>
      <w:r w:rsidRPr="0093397C">
        <w:rPr>
          <w:rStyle w:val="wdyuqq"/>
          <w:rFonts w:ascii="Lato" w:hAnsi="Lato"/>
        </w:rPr>
        <w:t>by promoting opportunities for everyone so they can reach their full potential</w:t>
      </w:r>
    </w:p>
    <w:p w14:paraId="64801EE1" w14:textId="77777777" w:rsidR="00721EA4" w:rsidRPr="00AE3546" w:rsidRDefault="00721EA4" w:rsidP="00721EA4">
      <w:pPr>
        <w:rPr>
          <w:rFonts w:ascii="Lato" w:hAnsi="Lato"/>
          <w:lang w:val="en-GB"/>
        </w:rPr>
      </w:pPr>
      <w:r w:rsidRPr="0093397C">
        <w:rPr>
          <w:rStyle w:val="wdyuqq"/>
          <w:rFonts w:ascii="Lato" w:hAnsi="Lato"/>
        </w:rPr>
        <w:t xml:space="preserve">-We are very </w:t>
      </w:r>
      <w:r w:rsidRPr="00AE3546">
        <w:rPr>
          <w:rStyle w:val="wdyuqq"/>
          <w:rFonts w:ascii="Lato" w:hAnsi="Lato"/>
          <w:b/>
          <w:bCs/>
          <w:color w:val="ED7422"/>
        </w:rPr>
        <w:t>Ambitious</w:t>
      </w:r>
      <w:r w:rsidRPr="00AE3546">
        <w:rPr>
          <w:rStyle w:val="wdyuqq"/>
          <w:rFonts w:ascii="Lato" w:hAnsi="Lato"/>
          <w:color w:val="345DAE"/>
        </w:rPr>
        <w:t xml:space="preserve"> </w:t>
      </w:r>
      <w:r w:rsidRPr="0093397C">
        <w:rPr>
          <w:rStyle w:val="wdyuqq"/>
          <w:rFonts w:ascii="Lato" w:hAnsi="Lato"/>
        </w:rPr>
        <w:t>to provide the best possible outcomes for the people who use our services</w:t>
      </w:r>
    </w:p>
    <w:p w14:paraId="222D8E22" w14:textId="77777777" w:rsidR="00721EA4" w:rsidRPr="00AE3546" w:rsidRDefault="00721EA4" w:rsidP="00721EA4">
      <w:pPr>
        <w:rPr>
          <w:rFonts w:ascii="Lato" w:hAnsi="Lato"/>
          <w:lang w:val="en-GB"/>
        </w:rPr>
      </w:pPr>
      <w:r w:rsidRPr="0093397C">
        <w:rPr>
          <w:rStyle w:val="wdyuqq"/>
          <w:rFonts w:ascii="Lato" w:hAnsi="Lato"/>
        </w:rPr>
        <w:t>-We are</w:t>
      </w:r>
      <w:r w:rsidRPr="0093397C">
        <w:rPr>
          <w:rStyle w:val="wdyuqq"/>
          <w:rFonts w:ascii="Lato" w:hAnsi="Lato"/>
          <w:b/>
          <w:bCs/>
        </w:rPr>
        <w:t xml:space="preserve"> </w:t>
      </w:r>
      <w:r w:rsidRPr="00AE3546">
        <w:rPr>
          <w:rStyle w:val="wdyuqq"/>
          <w:rFonts w:ascii="Lato" w:hAnsi="Lato"/>
          <w:b/>
          <w:bCs/>
          <w:color w:val="ED7422"/>
        </w:rPr>
        <w:t>Loyal</w:t>
      </w:r>
      <w:r w:rsidRPr="00AE3546">
        <w:rPr>
          <w:rStyle w:val="wdyuqq"/>
          <w:rFonts w:ascii="Lato" w:hAnsi="Lato"/>
          <w:color w:val="345DAE"/>
        </w:rPr>
        <w:t xml:space="preserve"> </w:t>
      </w:r>
      <w:r w:rsidRPr="0093397C">
        <w:rPr>
          <w:rStyle w:val="wdyuqq"/>
          <w:rFonts w:ascii="Lato" w:hAnsi="Lato"/>
        </w:rPr>
        <w:t>because we put the people that we support and our staff at the centre of everything we do, and we deliver on our promises. We also are committed to ensuring that our services are meeting the needs of all stakeholders</w:t>
      </w:r>
    </w:p>
    <w:p w14:paraId="48B27383" w14:textId="77777777" w:rsidR="00721EA4" w:rsidRPr="00AE3546" w:rsidRDefault="00721EA4" w:rsidP="00721EA4">
      <w:pPr>
        <w:rPr>
          <w:rFonts w:ascii="Lato" w:hAnsi="Lato"/>
          <w:lang w:val="en-GB"/>
        </w:rPr>
      </w:pPr>
      <w:r w:rsidRPr="0093397C">
        <w:rPr>
          <w:rStyle w:val="wdyuqq"/>
          <w:rFonts w:ascii="Lato" w:hAnsi="Lato"/>
        </w:rPr>
        <w:t>-We are</w:t>
      </w:r>
      <w:r w:rsidRPr="0093397C">
        <w:rPr>
          <w:rStyle w:val="wdyuqq"/>
          <w:rFonts w:ascii="Lato" w:hAnsi="Lato"/>
          <w:b/>
          <w:bCs/>
        </w:rPr>
        <w:t xml:space="preserve"> </w:t>
      </w:r>
      <w:r w:rsidRPr="00AE3546">
        <w:rPr>
          <w:rStyle w:val="wdyuqq"/>
          <w:rFonts w:ascii="Lato" w:hAnsi="Lato"/>
          <w:b/>
          <w:bCs/>
          <w:color w:val="ED7422"/>
        </w:rPr>
        <w:t>Unique</w:t>
      </w:r>
      <w:r w:rsidRPr="00AE3546">
        <w:rPr>
          <w:rStyle w:val="wdyuqq"/>
          <w:rFonts w:ascii="Lato" w:hAnsi="Lato"/>
          <w:color w:val="345DAE"/>
        </w:rPr>
        <w:t xml:space="preserve"> </w:t>
      </w:r>
      <w:r w:rsidRPr="0093397C">
        <w:rPr>
          <w:rStyle w:val="wdyuqq"/>
          <w:rFonts w:ascii="Lato" w:hAnsi="Lato"/>
        </w:rPr>
        <w:t>because we are ambitious and innovative about the diversity of the services that we provide without compromising quality</w:t>
      </w:r>
    </w:p>
    <w:p w14:paraId="0106352C" w14:textId="77777777" w:rsidR="00721EA4" w:rsidRPr="00AE3546" w:rsidRDefault="00721EA4" w:rsidP="00721EA4">
      <w:pPr>
        <w:rPr>
          <w:rStyle w:val="wdyuqq"/>
          <w:rFonts w:ascii="Lato" w:hAnsi="Lato"/>
          <w:lang w:val="en-GB"/>
        </w:rPr>
      </w:pPr>
      <w:r w:rsidRPr="0093397C">
        <w:rPr>
          <w:rStyle w:val="wdyuqq"/>
          <w:rFonts w:ascii="Lato" w:hAnsi="Lato"/>
        </w:rPr>
        <w:t xml:space="preserve">-We are </w:t>
      </w:r>
      <w:r w:rsidRPr="00AE3546">
        <w:rPr>
          <w:rStyle w:val="wdyuqq"/>
          <w:rFonts w:ascii="Lato" w:hAnsi="Lato"/>
          <w:b/>
          <w:bCs/>
          <w:color w:val="ED7422"/>
        </w:rPr>
        <w:t>Transparent</w:t>
      </w:r>
      <w:r w:rsidRPr="00AE3546">
        <w:rPr>
          <w:rStyle w:val="wdyuqq"/>
          <w:rFonts w:ascii="Lato" w:hAnsi="Lato"/>
          <w:color w:val="345DAE"/>
        </w:rPr>
        <w:t xml:space="preserve"> </w:t>
      </w:r>
      <w:r w:rsidRPr="0093397C">
        <w:rPr>
          <w:rStyle w:val="wdyuqq"/>
          <w:rFonts w:ascii="Lato" w:hAnsi="Lato"/>
        </w:rPr>
        <w:t>by being open, honest and fostering a culture of mutual respect. We promote a culture where we learn by our experiences, and we are committed to doing things better and setting the highest standards in what we do</w:t>
      </w:r>
    </w:p>
    <w:p w14:paraId="66327E85" w14:textId="77777777" w:rsidR="00721EA4" w:rsidRPr="0093397C" w:rsidRDefault="00721EA4" w:rsidP="00721EA4">
      <w:pPr>
        <w:rPr>
          <w:rStyle w:val="wdyuqq"/>
          <w:rFonts w:ascii="Lato" w:hAnsi="Lato"/>
          <w:lang w:val="en-GB"/>
        </w:rPr>
      </w:pPr>
      <w:r w:rsidRPr="0093397C">
        <w:rPr>
          <w:rStyle w:val="wdyuqq"/>
          <w:rFonts w:ascii="Lato" w:hAnsi="Lato"/>
        </w:rPr>
        <w:t xml:space="preserve">-We are </w:t>
      </w:r>
      <w:r w:rsidRPr="00AE3546">
        <w:rPr>
          <w:rStyle w:val="wdyuqq"/>
          <w:rFonts w:ascii="Lato" w:hAnsi="Lato"/>
          <w:b/>
          <w:bCs/>
          <w:color w:val="ED7422"/>
        </w:rPr>
        <w:t>Engaging</w:t>
      </w:r>
      <w:r w:rsidRPr="00AE3546">
        <w:rPr>
          <w:rStyle w:val="wdyuqq"/>
          <w:rFonts w:ascii="Lato" w:hAnsi="Lato"/>
          <w:color w:val="345DAE"/>
        </w:rPr>
        <w:t xml:space="preserve"> </w:t>
      </w:r>
      <w:r w:rsidRPr="0093397C">
        <w:rPr>
          <w:rStyle w:val="wdyuqq"/>
          <w:rFonts w:ascii="Lato" w:hAnsi="Lato"/>
        </w:rPr>
        <w:t>because we work in partnership with the people that we support, our staff and all our stakeholders</w:t>
      </w:r>
    </w:p>
    <w:p w14:paraId="3A2CB498" w14:textId="77777777" w:rsidR="00721EA4" w:rsidRPr="00AE3546" w:rsidRDefault="00721EA4" w:rsidP="00721EA4">
      <w:pPr>
        <w:rPr>
          <w:rFonts w:ascii="Lato" w:hAnsi="Lato"/>
          <w:lang w:val="en-GB"/>
        </w:rPr>
      </w:pPr>
      <w:r w:rsidRPr="0093397C">
        <w:rPr>
          <w:rStyle w:val="wdyuqq"/>
          <w:rFonts w:ascii="Lato" w:hAnsi="Lato"/>
        </w:rPr>
        <w:t xml:space="preserve">-We encourage everyone to experience a </w:t>
      </w:r>
      <w:r w:rsidRPr="00AE3546">
        <w:rPr>
          <w:rStyle w:val="wdyuqq"/>
          <w:rFonts w:ascii="Lato" w:hAnsi="Lato"/>
          <w:b/>
          <w:bCs/>
          <w:color w:val="ED7422"/>
        </w:rPr>
        <w:t>Meaningful</w:t>
      </w:r>
      <w:r w:rsidRPr="00AE3546">
        <w:rPr>
          <w:rStyle w:val="wdyuqq"/>
          <w:rFonts w:ascii="Lato" w:hAnsi="Lato"/>
          <w:color w:val="345DAE"/>
        </w:rPr>
        <w:t xml:space="preserve"> </w:t>
      </w:r>
      <w:r w:rsidRPr="0093397C">
        <w:rPr>
          <w:rStyle w:val="wdyuqq"/>
          <w:rFonts w:ascii="Lato" w:hAnsi="Lato"/>
        </w:rPr>
        <w:t>life by being aspirational and by offering opportunities</w:t>
      </w:r>
    </w:p>
    <w:p w14:paraId="3DE2812F" w14:textId="33763AEE" w:rsidR="00415319" w:rsidRPr="00DE7FCA" w:rsidRDefault="00721EA4" w:rsidP="00DE7FCA">
      <w:pPr>
        <w:rPr>
          <w:rFonts w:ascii="Lato" w:hAnsi="Lato"/>
          <w:sz w:val="36"/>
          <w:szCs w:val="36"/>
          <w:lang w:val="en-GB"/>
        </w:rPr>
      </w:pPr>
      <w:r w:rsidRPr="00DE7FCA">
        <w:rPr>
          <w:rFonts w:ascii="Lato" w:hAnsi="Lato"/>
          <w:color w:val="345DAE"/>
          <w:sz w:val="36"/>
          <w:szCs w:val="36"/>
          <w:lang w:val="en-GB"/>
        </w:rPr>
        <w:t>Knowledge, skills and competency</w:t>
      </w:r>
    </w:p>
    <w:p w14:paraId="3582B6E6" w14:textId="77777777" w:rsidR="00415319" w:rsidRPr="00415319" w:rsidRDefault="00415319" w:rsidP="00415319">
      <w:pPr>
        <w:spacing w:after="0" w:line="240" w:lineRule="auto"/>
        <w:ind w:left="720"/>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6"/>
        <w:gridCol w:w="2797"/>
        <w:gridCol w:w="2183"/>
        <w:gridCol w:w="1939"/>
      </w:tblGrid>
      <w:tr w:rsidR="00415319" w:rsidRPr="00415319" w14:paraId="6EB1BB52" w14:textId="77777777" w:rsidTr="50553EF5">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AF72B0" w14:textId="77777777" w:rsidR="00415319" w:rsidRPr="00415319" w:rsidRDefault="00415319" w:rsidP="00415319">
            <w:pPr>
              <w:spacing w:after="0" w:line="240" w:lineRule="auto"/>
              <w:jc w:val="center"/>
              <w:textAlignment w:val="baseline"/>
              <w:rPr>
                <w:rFonts w:ascii="Arial" w:eastAsia="Arial" w:hAnsi="Arial" w:cs="Arial"/>
                <w:sz w:val="24"/>
                <w:szCs w:val="24"/>
                <w:lang w:val="en-GB" w:eastAsia="en-GB"/>
              </w:rPr>
            </w:pPr>
            <w:r w:rsidRPr="00415319">
              <w:rPr>
                <w:rFonts w:ascii="Arial" w:eastAsia="Arial" w:hAnsi="Arial" w:cs="Arial"/>
                <w:b/>
                <w:sz w:val="24"/>
                <w:szCs w:val="24"/>
                <w:lang w:val="en-GB" w:eastAsia="en-GB"/>
              </w:rPr>
              <w:t>Area</w:t>
            </w:r>
            <w:r w:rsidRPr="00415319">
              <w:rPr>
                <w:rFonts w:ascii="Arial" w:eastAsia="Arial" w:hAnsi="Arial" w:cs="Arial"/>
                <w:sz w:val="24"/>
                <w:szCs w:val="24"/>
                <w:lang w:val="en-GB" w:eastAsia="en-GB"/>
              </w:rPr>
              <w:t> </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FCFC1AC" w14:textId="77777777" w:rsidR="00415319" w:rsidRPr="00415319" w:rsidRDefault="00415319" w:rsidP="00415319">
            <w:pPr>
              <w:spacing w:after="0" w:line="240" w:lineRule="auto"/>
              <w:jc w:val="center"/>
              <w:textAlignment w:val="baseline"/>
              <w:rPr>
                <w:rFonts w:ascii="Arial" w:eastAsia="Arial" w:hAnsi="Arial" w:cs="Arial"/>
                <w:sz w:val="24"/>
                <w:szCs w:val="24"/>
                <w:lang w:val="en-GB" w:eastAsia="en-GB"/>
              </w:rPr>
            </w:pPr>
            <w:r w:rsidRPr="00415319">
              <w:rPr>
                <w:rFonts w:ascii="Arial" w:eastAsia="Arial" w:hAnsi="Arial" w:cs="Arial"/>
                <w:b/>
                <w:sz w:val="24"/>
                <w:szCs w:val="24"/>
                <w:lang w:val="en-GB" w:eastAsia="en-GB"/>
              </w:rPr>
              <w:t>Essential</w:t>
            </w:r>
            <w:r w:rsidRPr="00415319">
              <w:rPr>
                <w:rFonts w:ascii="Arial" w:eastAsia="Arial" w:hAnsi="Arial" w:cs="Arial"/>
                <w:sz w:val="24"/>
                <w:szCs w:val="24"/>
                <w:lang w:val="en-GB" w:eastAsia="en-GB"/>
              </w:rPr>
              <w:t> </w:t>
            </w: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45C783" w14:textId="77777777" w:rsidR="00415319" w:rsidRPr="00415319" w:rsidRDefault="00415319" w:rsidP="00415319">
            <w:pPr>
              <w:spacing w:after="0" w:line="240" w:lineRule="auto"/>
              <w:jc w:val="center"/>
              <w:textAlignment w:val="baseline"/>
              <w:rPr>
                <w:rFonts w:ascii="Arial" w:eastAsia="Arial" w:hAnsi="Arial" w:cs="Arial"/>
                <w:sz w:val="24"/>
                <w:szCs w:val="24"/>
                <w:lang w:val="en-GB" w:eastAsia="en-GB"/>
              </w:rPr>
            </w:pPr>
            <w:r w:rsidRPr="00415319">
              <w:rPr>
                <w:rFonts w:ascii="Arial" w:eastAsia="Arial" w:hAnsi="Arial" w:cs="Arial"/>
                <w:b/>
                <w:sz w:val="24"/>
                <w:szCs w:val="24"/>
                <w:lang w:val="en-GB" w:eastAsia="en-GB"/>
              </w:rPr>
              <w:t>Desirable</w:t>
            </w:r>
            <w:r w:rsidRPr="00415319">
              <w:rPr>
                <w:rFonts w:ascii="Arial" w:eastAsia="Arial" w:hAnsi="Arial" w:cs="Arial"/>
                <w:sz w:val="24"/>
                <w:szCs w:val="24"/>
                <w:lang w:val="en-GB" w:eastAsia="en-GB"/>
              </w:rPr>
              <w:t>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03D93C" w14:textId="77777777" w:rsidR="00415319" w:rsidRPr="00415319" w:rsidRDefault="00415319" w:rsidP="00415319">
            <w:pPr>
              <w:spacing w:after="0" w:line="240" w:lineRule="auto"/>
              <w:jc w:val="center"/>
              <w:textAlignment w:val="baseline"/>
              <w:rPr>
                <w:rFonts w:ascii="Arial" w:eastAsia="Arial" w:hAnsi="Arial" w:cs="Arial"/>
                <w:sz w:val="24"/>
                <w:szCs w:val="24"/>
                <w:lang w:val="en-GB" w:eastAsia="en-GB"/>
              </w:rPr>
            </w:pPr>
            <w:r w:rsidRPr="00415319">
              <w:rPr>
                <w:rFonts w:ascii="Arial" w:eastAsia="Arial" w:hAnsi="Arial" w:cs="Arial"/>
                <w:b/>
                <w:sz w:val="24"/>
                <w:szCs w:val="24"/>
                <w:lang w:val="en-GB" w:eastAsia="en-GB"/>
              </w:rPr>
              <w:t>Evidence</w:t>
            </w:r>
            <w:r w:rsidRPr="00415319">
              <w:rPr>
                <w:rFonts w:ascii="Arial" w:eastAsia="Arial" w:hAnsi="Arial" w:cs="Arial"/>
                <w:sz w:val="24"/>
                <w:szCs w:val="24"/>
                <w:lang w:val="en-GB" w:eastAsia="en-GB"/>
              </w:rPr>
              <w:t> </w:t>
            </w:r>
          </w:p>
        </w:tc>
      </w:tr>
      <w:tr w:rsidR="00415319" w:rsidRPr="00415319" w14:paraId="0FD1C58E" w14:textId="77777777" w:rsidTr="50553EF5">
        <w:trPr>
          <w:trHeight w:val="2250"/>
        </w:trPr>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6C218A"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Professional Qualifications </w:t>
            </w:r>
          </w:p>
          <w:p w14:paraId="564F8293"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 </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511A44"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eastAsia="en-GB"/>
              </w:rPr>
              <w:t>Level 3 PBS qualification or equivalent</w:t>
            </w:r>
            <w:r w:rsidRPr="00415319">
              <w:rPr>
                <w:rFonts w:ascii="Arial" w:eastAsia="Arial" w:hAnsi="Arial" w:cs="Arial"/>
                <w:sz w:val="24"/>
                <w:szCs w:val="24"/>
                <w:lang w:val="en-GB" w:eastAsia="en-GB"/>
              </w:rPr>
              <w:t> </w:t>
            </w:r>
          </w:p>
          <w:p w14:paraId="19698CE1"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 </w:t>
            </w:r>
          </w:p>
          <w:p w14:paraId="014E55FB"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eastAsia="en-GB"/>
              </w:rPr>
              <w:t>Evidence of continued professional development</w:t>
            </w:r>
            <w:r w:rsidRPr="00415319">
              <w:rPr>
                <w:rFonts w:ascii="Arial" w:eastAsia="Arial" w:hAnsi="Arial" w:cs="Arial"/>
                <w:sz w:val="24"/>
                <w:szCs w:val="24"/>
                <w:lang w:val="en-GB" w:eastAsia="en-GB"/>
              </w:rPr>
              <w:t> </w:t>
            </w:r>
          </w:p>
          <w:p w14:paraId="3545212D"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 </w:t>
            </w: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168E85"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eastAsia="en-GB"/>
              </w:rPr>
              <w:t>Post Graduate qualification in relevant area</w:t>
            </w:r>
            <w:r w:rsidRPr="00415319">
              <w:rPr>
                <w:rFonts w:ascii="Arial" w:eastAsia="Arial" w:hAnsi="Arial" w:cs="Arial"/>
                <w:sz w:val="24"/>
                <w:szCs w:val="24"/>
                <w:lang w:val="en-GB" w:eastAsia="en-GB"/>
              </w:rPr>
              <w:t> </w:t>
            </w:r>
          </w:p>
          <w:p w14:paraId="54665B1F"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 </w:t>
            </w:r>
          </w:p>
          <w:p w14:paraId="75C28B7A"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eastAsia="en-GB"/>
              </w:rPr>
              <w:t>Teaching Qualification</w:t>
            </w:r>
            <w:r w:rsidRPr="00415319">
              <w:rPr>
                <w:rFonts w:ascii="Arial" w:eastAsia="Arial" w:hAnsi="Arial" w:cs="Arial"/>
                <w:sz w:val="24"/>
                <w:szCs w:val="24"/>
                <w:lang w:val="en-GB" w:eastAsia="en-GB"/>
              </w:rPr>
              <w:t> </w:t>
            </w:r>
          </w:p>
          <w:p w14:paraId="436DB1A5"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44D730"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Application Form </w:t>
            </w:r>
          </w:p>
          <w:p w14:paraId="06003AE3"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Interview </w:t>
            </w:r>
          </w:p>
          <w:p w14:paraId="51DFBFE6"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Certificates </w:t>
            </w:r>
          </w:p>
        </w:tc>
      </w:tr>
      <w:tr w:rsidR="00415319" w:rsidRPr="00415319" w14:paraId="7ECF4D1E" w14:textId="77777777" w:rsidTr="50553EF5">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949ABF"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Knowledge </w:t>
            </w:r>
          </w:p>
          <w:p w14:paraId="49017A23"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 </w:t>
            </w:r>
          </w:p>
          <w:p w14:paraId="58B76828"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 </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239F66" w14:textId="77777777" w:rsidR="00415319" w:rsidRPr="00415319" w:rsidRDefault="00415319" w:rsidP="00415319">
            <w:pPr>
              <w:spacing w:after="0" w:line="240" w:lineRule="auto"/>
              <w:textAlignment w:val="baseline"/>
              <w:rPr>
                <w:rFonts w:ascii="Arial" w:eastAsia="Arial" w:hAnsi="Arial" w:cs="Arial"/>
                <w:sz w:val="24"/>
                <w:szCs w:val="24"/>
                <w:lang w:eastAsia="en-GB"/>
              </w:rPr>
            </w:pPr>
            <w:r w:rsidRPr="00415319">
              <w:rPr>
                <w:rFonts w:ascii="Arial" w:eastAsia="Arial" w:hAnsi="Arial" w:cs="Arial"/>
                <w:sz w:val="24"/>
                <w:szCs w:val="24"/>
                <w:lang w:eastAsia="en-GB"/>
              </w:rPr>
              <w:t>Legislation and national</w:t>
            </w:r>
          </w:p>
          <w:p w14:paraId="64A6CFDD" w14:textId="77777777" w:rsidR="00415319" w:rsidRPr="00415319" w:rsidRDefault="00415319" w:rsidP="00415319">
            <w:pPr>
              <w:spacing w:after="0" w:line="240" w:lineRule="auto"/>
              <w:textAlignment w:val="baseline"/>
              <w:rPr>
                <w:rFonts w:ascii="Arial" w:eastAsia="Arial" w:hAnsi="Arial" w:cs="Arial"/>
                <w:sz w:val="24"/>
                <w:szCs w:val="24"/>
                <w:lang w:eastAsia="en-GB"/>
              </w:rPr>
            </w:pPr>
            <w:r w:rsidRPr="00415319">
              <w:rPr>
                <w:rFonts w:ascii="Arial" w:eastAsia="Arial" w:hAnsi="Arial" w:cs="Arial"/>
                <w:sz w:val="24"/>
                <w:szCs w:val="24"/>
                <w:lang w:eastAsia="en-GB"/>
              </w:rPr>
              <w:t>guidance appropriate to Positive Behavioral Support</w:t>
            </w:r>
          </w:p>
          <w:p w14:paraId="6E8139E2"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 </w:t>
            </w:r>
          </w:p>
          <w:p w14:paraId="6E9682D1"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eastAsia="en-GB"/>
              </w:rPr>
              <w:t>Change management and systemic approaches to intervention</w:t>
            </w:r>
            <w:r w:rsidRPr="00415319">
              <w:rPr>
                <w:rFonts w:ascii="Arial" w:eastAsia="Arial" w:hAnsi="Arial" w:cs="Arial"/>
                <w:sz w:val="24"/>
                <w:szCs w:val="24"/>
                <w:lang w:val="en-GB" w:eastAsia="en-GB"/>
              </w:rPr>
              <w:t> </w:t>
            </w:r>
          </w:p>
          <w:p w14:paraId="1F258589"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 </w:t>
            </w: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80AB1D" w14:textId="77777777" w:rsidR="00415319" w:rsidRDefault="00415319" w:rsidP="00415319">
            <w:pPr>
              <w:spacing w:after="0" w:line="240" w:lineRule="auto"/>
              <w:rPr>
                <w:rFonts w:ascii="Arial" w:eastAsia="Arial" w:hAnsi="Arial" w:cs="Arial"/>
                <w:sz w:val="24"/>
                <w:szCs w:val="24"/>
                <w:lang w:eastAsia="en-GB"/>
              </w:rPr>
            </w:pPr>
            <w:r w:rsidRPr="00415319">
              <w:rPr>
                <w:rFonts w:ascii="Arial" w:eastAsia="Arial" w:hAnsi="Arial" w:cs="Arial"/>
                <w:sz w:val="24"/>
                <w:szCs w:val="24"/>
                <w:lang w:eastAsia="en-GB"/>
              </w:rPr>
              <w:t>Reducing Restrictive Practice</w:t>
            </w:r>
          </w:p>
          <w:p w14:paraId="354E2A69" w14:textId="77777777" w:rsidR="00922B2E" w:rsidRPr="00415319" w:rsidRDefault="00922B2E" w:rsidP="00415319">
            <w:pPr>
              <w:spacing w:after="0" w:line="240" w:lineRule="auto"/>
              <w:rPr>
                <w:rFonts w:ascii="Arial" w:eastAsia="Arial" w:hAnsi="Arial" w:cs="Arial"/>
                <w:sz w:val="24"/>
                <w:szCs w:val="24"/>
                <w:lang w:eastAsia="en-GB"/>
              </w:rPr>
            </w:pPr>
          </w:p>
          <w:p w14:paraId="4C316947" w14:textId="77777777" w:rsid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eastAsia="en-GB"/>
              </w:rPr>
              <w:t>Autism</w:t>
            </w:r>
            <w:r w:rsidRPr="00415319">
              <w:rPr>
                <w:rFonts w:ascii="Arial" w:eastAsia="Arial" w:hAnsi="Arial" w:cs="Arial"/>
                <w:sz w:val="24"/>
                <w:szCs w:val="24"/>
                <w:lang w:val="en-GB" w:eastAsia="en-GB"/>
              </w:rPr>
              <w:t> /LD</w:t>
            </w:r>
          </w:p>
          <w:p w14:paraId="183BEE69" w14:textId="77777777" w:rsidR="00922B2E" w:rsidRPr="00415319" w:rsidRDefault="00922B2E" w:rsidP="00415319">
            <w:pPr>
              <w:spacing w:after="0" w:line="240" w:lineRule="auto"/>
              <w:textAlignment w:val="baseline"/>
              <w:rPr>
                <w:rFonts w:ascii="Arial" w:eastAsia="Arial" w:hAnsi="Arial" w:cs="Arial"/>
                <w:sz w:val="24"/>
                <w:szCs w:val="24"/>
                <w:lang w:val="en-GB" w:eastAsia="en-GB"/>
              </w:rPr>
            </w:pPr>
          </w:p>
          <w:p w14:paraId="565824CE" w14:textId="77777777" w:rsidR="00922B2E" w:rsidRDefault="00415319" w:rsidP="00415319">
            <w:pPr>
              <w:spacing w:after="0" w:line="240" w:lineRule="auto"/>
              <w:textAlignment w:val="baseline"/>
              <w:rPr>
                <w:rFonts w:ascii="Arial" w:eastAsia="Arial" w:hAnsi="Arial" w:cs="Arial"/>
                <w:sz w:val="24"/>
                <w:szCs w:val="24"/>
                <w:lang w:eastAsia="en-GB"/>
              </w:rPr>
            </w:pPr>
            <w:r w:rsidRPr="00415319">
              <w:rPr>
                <w:rFonts w:ascii="Arial" w:eastAsia="Arial" w:hAnsi="Arial" w:cs="Arial"/>
                <w:sz w:val="24"/>
                <w:szCs w:val="24"/>
                <w:lang w:eastAsia="en-GB"/>
              </w:rPr>
              <w:t>Person</w:t>
            </w:r>
            <w:r w:rsidR="00922B2E">
              <w:rPr>
                <w:rFonts w:ascii="Arial" w:eastAsia="Arial" w:hAnsi="Arial" w:cs="Arial"/>
                <w:sz w:val="24"/>
                <w:szCs w:val="24"/>
                <w:lang w:eastAsia="en-GB"/>
              </w:rPr>
              <w:t>-c</w:t>
            </w:r>
            <w:r w:rsidR="00922B2E" w:rsidRPr="00415319">
              <w:rPr>
                <w:rFonts w:ascii="Arial" w:eastAsia="Arial" w:hAnsi="Arial" w:cs="Arial"/>
                <w:sz w:val="24"/>
                <w:szCs w:val="24"/>
                <w:lang w:eastAsia="en-GB"/>
              </w:rPr>
              <w:t>entered</w:t>
            </w:r>
            <w:r w:rsidRPr="00415319">
              <w:rPr>
                <w:rFonts w:ascii="Arial" w:eastAsia="Arial" w:hAnsi="Arial" w:cs="Arial"/>
                <w:sz w:val="24"/>
                <w:szCs w:val="24"/>
                <w:lang w:eastAsia="en-GB"/>
              </w:rPr>
              <w:t xml:space="preserve"> </w:t>
            </w:r>
            <w:r w:rsidR="00922B2E">
              <w:rPr>
                <w:rFonts w:ascii="Arial" w:eastAsia="Arial" w:hAnsi="Arial" w:cs="Arial"/>
                <w:sz w:val="24"/>
                <w:szCs w:val="24"/>
                <w:lang w:eastAsia="en-GB"/>
              </w:rPr>
              <w:t>support</w:t>
            </w:r>
          </w:p>
          <w:p w14:paraId="077FB65D" w14:textId="77777777" w:rsidR="00922B2E" w:rsidRDefault="00922B2E" w:rsidP="00415319">
            <w:pPr>
              <w:spacing w:after="0" w:line="240" w:lineRule="auto"/>
              <w:textAlignment w:val="baseline"/>
              <w:rPr>
                <w:rFonts w:ascii="Arial" w:eastAsia="Arial" w:hAnsi="Arial" w:cs="Arial"/>
                <w:sz w:val="24"/>
                <w:szCs w:val="24"/>
                <w:lang w:eastAsia="en-GB"/>
              </w:rPr>
            </w:pPr>
          </w:p>
          <w:p w14:paraId="1EA09872" w14:textId="48AAAA68" w:rsid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eastAsia="en-GB"/>
              </w:rPr>
              <w:t>Active Support</w:t>
            </w:r>
            <w:r w:rsidRPr="00415319">
              <w:rPr>
                <w:rFonts w:ascii="Arial" w:eastAsia="Arial" w:hAnsi="Arial" w:cs="Arial"/>
                <w:sz w:val="24"/>
                <w:szCs w:val="24"/>
                <w:lang w:val="en-GB" w:eastAsia="en-GB"/>
              </w:rPr>
              <w:t> </w:t>
            </w:r>
          </w:p>
          <w:p w14:paraId="6099A1FD" w14:textId="77777777" w:rsidR="00922B2E" w:rsidRPr="00415319" w:rsidRDefault="00922B2E" w:rsidP="00415319">
            <w:pPr>
              <w:spacing w:after="0" w:line="240" w:lineRule="auto"/>
              <w:textAlignment w:val="baseline"/>
              <w:rPr>
                <w:rFonts w:ascii="Arial" w:eastAsia="Arial" w:hAnsi="Arial" w:cs="Arial"/>
                <w:sz w:val="24"/>
                <w:szCs w:val="24"/>
                <w:lang w:val="en-GB" w:eastAsia="en-GB"/>
              </w:rPr>
            </w:pPr>
          </w:p>
          <w:p w14:paraId="1205041D" w14:textId="77777777" w:rsidR="00415319" w:rsidRDefault="00415319" w:rsidP="00415319">
            <w:pPr>
              <w:spacing w:after="0" w:line="240" w:lineRule="auto"/>
              <w:rPr>
                <w:rFonts w:ascii="Arial" w:eastAsia="Arial" w:hAnsi="Arial" w:cs="Arial"/>
                <w:sz w:val="24"/>
                <w:szCs w:val="24"/>
                <w:lang w:val="en-GB" w:eastAsia="en-GB"/>
              </w:rPr>
            </w:pPr>
            <w:r w:rsidRPr="00415319">
              <w:rPr>
                <w:rFonts w:ascii="Arial" w:eastAsia="Arial" w:hAnsi="Arial" w:cs="Arial"/>
                <w:sz w:val="24"/>
                <w:szCs w:val="24"/>
                <w:lang w:val="en-GB" w:eastAsia="en-GB"/>
              </w:rPr>
              <w:t>Mental Capacity Act.</w:t>
            </w:r>
          </w:p>
          <w:p w14:paraId="6E051E00" w14:textId="77777777" w:rsidR="00922B2E" w:rsidRPr="00415319" w:rsidRDefault="00922B2E" w:rsidP="00415319">
            <w:pPr>
              <w:spacing w:after="0" w:line="240" w:lineRule="auto"/>
              <w:rPr>
                <w:rFonts w:ascii="Arial" w:eastAsia="Arial" w:hAnsi="Arial" w:cs="Arial"/>
                <w:sz w:val="24"/>
                <w:szCs w:val="24"/>
                <w:lang w:val="en-GB" w:eastAsia="en-GB"/>
              </w:rPr>
            </w:pPr>
          </w:p>
          <w:p w14:paraId="12B5D8C6" w14:textId="4D3095EE" w:rsidR="00415319" w:rsidRPr="00415319" w:rsidRDefault="00922B2E" w:rsidP="00415319">
            <w:pPr>
              <w:spacing w:after="0" w:line="240" w:lineRule="auto"/>
              <w:rPr>
                <w:rFonts w:ascii="Arial" w:eastAsia="Arial" w:hAnsi="Arial" w:cs="Arial"/>
                <w:sz w:val="24"/>
                <w:szCs w:val="24"/>
                <w:lang w:val="en-GB" w:eastAsia="en-GB"/>
              </w:rPr>
            </w:pPr>
            <w:r w:rsidRPr="50553EF5">
              <w:rPr>
                <w:rFonts w:ascii="Arial" w:eastAsia="Arial" w:hAnsi="Arial" w:cs="Arial"/>
                <w:sz w:val="24"/>
                <w:szCs w:val="24"/>
                <w:lang w:val="en-GB" w:eastAsia="en-GB"/>
              </w:rPr>
              <w:t>Trauma-informed support</w:t>
            </w:r>
          </w:p>
          <w:p w14:paraId="6549F1B4" w14:textId="77777777" w:rsidR="00415319" w:rsidRPr="00415319" w:rsidRDefault="00415319" w:rsidP="00415319">
            <w:pPr>
              <w:spacing w:after="0" w:line="240" w:lineRule="auto"/>
              <w:rPr>
                <w:rFonts w:ascii="Arial" w:eastAsia="Arial" w:hAnsi="Arial" w:cs="Arial"/>
                <w:sz w:val="24"/>
                <w:szCs w:val="24"/>
                <w:lang w:val="en-GB" w:eastAsia="en-GB"/>
              </w:rPr>
            </w:pPr>
          </w:p>
          <w:p w14:paraId="60CA750F"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F9A527"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Application Form </w:t>
            </w:r>
          </w:p>
          <w:p w14:paraId="7141A7CD"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Interview </w:t>
            </w:r>
          </w:p>
        </w:tc>
      </w:tr>
      <w:tr w:rsidR="00415319" w:rsidRPr="00415319" w14:paraId="725613C0" w14:textId="77777777" w:rsidTr="50553EF5">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CE7C98"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Skills </w:t>
            </w:r>
          </w:p>
          <w:p w14:paraId="198EC76F"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 </w:t>
            </w:r>
          </w:p>
          <w:p w14:paraId="1585BCAD"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 </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A3FA09" w14:textId="77777777" w:rsidR="00415319" w:rsidRPr="00415319" w:rsidRDefault="00415319" w:rsidP="00415319">
            <w:pPr>
              <w:spacing w:after="0" w:line="240" w:lineRule="auto"/>
              <w:rPr>
                <w:rFonts w:ascii="Arial" w:eastAsia="Arial" w:hAnsi="Arial" w:cs="Arial"/>
                <w:sz w:val="24"/>
                <w:szCs w:val="24"/>
                <w:lang w:eastAsia="en-GB"/>
              </w:rPr>
            </w:pPr>
            <w:r w:rsidRPr="00415319">
              <w:rPr>
                <w:rFonts w:ascii="Arial" w:eastAsia="Arial" w:hAnsi="Arial" w:cs="Arial"/>
                <w:sz w:val="24"/>
                <w:szCs w:val="24"/>
                <w:lang w:eastAsia="en-GB"/>
              </w:rPr>
              <w:t xml:space="preserve">Computer literate </w:t>
            </w:r>
          </w:p>
          <w:p w14:paraId="1BBC0629" w14:textId="77777777" w:rsidR="00415319" w:rsidRPr="00415319" w:rsidRDefault="00415319" w:rsidP="00415319">
            <w:pPr>
              <w:spacing w:after="0" w:line="240" w:lineRule="auto"/>
              <w:rPr>
                <w:rFonts w:ascii="Arial" w:eastAsia="Arial" w:hAnsi="Arial" w:cs="Arial"/>
                <w:sz w:val="24"/>
                <w:szCs w:val="24"/>
                <w:lang w:eastAsia="en-GB"/>
              </w:rPr>
            </w:pPr>
          </w:p>
          <w:p w14:paraId="17451309"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eastAsia="en-GB"/>
              </w:rPr>
              <w:t>Ability to design workshops on topics related to the role</w:t>
            </w:r>
            <w:r w:rsidRPr="00415319">
              <w:rPr>
                <w:rFonts w:ascii="Arial" w:eastAsia="Arial" w:hAnsi="Arial" w:cs="Arial"/>
                <w:sz w:val="24"/>
                <w:szCs w:val="24"/>
                <w:lang w:val="en-GB" w:eastAsia="en-GB"/>
              </w:rPr>
              <w:t> </w:t>
            </w:r>
          </w:p>
          <w:p w14:paraId="4FF80654" w14:textId="77777777" w:rsidR="00415319" w:rsidRPr="00415319" w:rsidRDefault="00415319" w:rsidP="00415319">
            <w:pPr>
              <w:spacing w:after="0" w:line="240" w:lineRule="auto"/>
              <w:rPr>
                <w:rFonts w:ascii="Arial" w:eastAsia="Arial" w:hAnsi="Arial" w:cs="Arial"/>
                <w:sz w:val="24"/>
                <w:szCs w:val="24"/>
                <w:lang w:val="en-GB" w:eastAsia="en-GB"/>
              </w:rPr>
            </w:pPr>
            <w:r w:rsidRPr="00415319">
              <w:rPr>
                <w:rFonts w:ascii="Arial" w:eastAsia="Arial" w:hAnsi="Arial" w:cs="Arial"/>
                <w:sz w:val="24"/>
                <w:szCs w:val="24"/>
                <w:lang w:val="en-GB" w:eastAsia="en-GB"/>
              </w:rPr>
              <w:t> </w:t>
            </w:r>
          </w:p>
          <w:p w14:paraId="791797FC"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eastAsia="en-GB"/>
              </w:rPr>
              <w:t>To create effective multiagency partnerships</w:t>
            </w:r>
            <w:r w:rsidRPr="00415319">
              <w:rPr>
                <w:rFonts w:ascii="Arial" w:eastAsia="Arial" w:hAnsi="Arial" w:cs="Arial"/>
                <w:sz w:val="24"/>
                <w:szCs w:val="24"/>
                <w:lang w:val="en-GB" w:eastAsia="en-GB"/>
              </w:rPr>
              <w:t> </w:t>
            </w:r>
          </w:p>
          <w:p w14:paraId="192E85BA"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 </w:t>
            </w:r>
          </w:p>
          <w:p w14:paraId="28CCE8B1"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eastAsia="en-GB"/>
              </w:rPr>
              <w:t>Analytical thinking - interpretation and utilising data to inform practice and intervention.</w:t>
            </w:r>
          </w:p>
          <w:p w14:paraId="5807AA03"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 </w:t>
            </w: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121B84"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eastAsia="en-GB"/>
              </w:rPr>
              <w:t>Experience of work-based mentoring</w:t>
            </w:r>
            <w:r w:rsidRPr="00415319">
              <w:rPr>
                <w:rFonts w:ascii="Arial" w:eastAsia="Arial" w:hAnsi="Arial" w:cs="Arial"/>
                <w:sz w:val="24"/>
                <w:szCs w:val="24"/>
                <w:lang w:val="en-GB" w:eastAsia="en-GB"/>
              </w:rPr>
              <w:t> </w:t>
            </w:r>
          </w:p>
          <w:p w14:paraId="06B67C69"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 </w:t>
            </w:r>
          </w:p>
          <w:p w14:paraId="21CF7960" w14:textId="77777777" w:rsidR="00415319" w:rsidRPr="00415319" w:rsidRDefault="00415319" w:rsidP="00415319">
            <w:pPr>
              <w:spacing w:after="0" w:line="240" w:lineRule="auto"/>
              <w:rPr>
                <w:rFonts w:ascii="Arial" w:eastAsia="Arial" w:hAnsi="Arial" w:cs="Arial"/>
                <w:sz w:val="24"/>
                <w:szCs w:val="24"/>
                <w:lang w:val="en-GB" w:eastAsia="en-GB"/>
              </w:rPr>
            </w:pPr>
            <w:r w:rsidRPr="00415319">
              <w:rPr>
                <w:rFonts w:ascii="Arial" w:eastAsia="Arial" w:hAnsi="Arial" w:cs="Arial"/>
                <w:sz w:val="24"/>
                <w:szCs w:val="24"/>
                <w:lang w:val="en-GB" w:eastAsia="en-GB"/>
              </w:rPr>
              <w:t>Ability to deliver workshops/ training</w:t>
            </w:r>
          </w:p>
          <w:p w14:paraId="2F701851" w14:textId="77777777" w:rsidR="00415319" w:rsidRPr="00415319" w:rsidRDefault="00415319" w:rsidP="00415319">
            <w:pPr>
              <w:spacing w:after="0" w:line="240" w:lineRule="auto"/>
              <w:rPr>
                <w:rFonts w:ascii="Arial" w:eastAsia="Arial" w:hAnsi="Arial" w:cs="Arial"/>
                <w:sz w:val="24"/>
                <w:szCs w:val="24"/>
                <w:lang w:val="en-GB" w:eastAsia="en-GB"/>
              </w:rPr>
            </w:pPr>
          </w:p>
          <w:p w14:paraId="7A6196FE"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Personal and professional leadership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EA77A0"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Application Form </w:t>
            </w:r>
          </w:p>
          <w:p w14:paraId="19FBF797"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Interview </w:t>
            </w:r>
          </w:p>
        </w:tc>
      </w:tr>
      <w:tr w:rsidR="00415319" w:rsidRPr="00415319" w14:paraId="4E8DACAA" w14:textId="77777777" w:rsidTr="00DE7FCA">
        <w:trPr>
          <w:trHeight w:val="2582"/>
        </w:trPr>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4099EB"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Experience </w:t>
            </w:r>
          </w:p>
          <w:p w14:paraId="285DBF3D"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 </w:t>
            </w:r>
          </w:p>
          <w:p w14:paraId="2F7E4C2C"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 </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3CF2A1" w14:textId="63E7A4FE"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Working in service which utilise PBS approaches.</w:t>
            </w:r>
          </w:p>
          <w:p w14:paraId="0C34B846" w14:textId="77777777" w:rsidR="00415319" w:rsidRPr="00415319" w:rsidRDefault="00415319" w:rsidP="00415319">
            <w:pPr>
              <w:spacing w:after="0" w:line="240" w:lineRule="auto"/>
              <w:rPr>
                <w:rFonts w:ascii="Arial" w:eastAsia="Arial" w:hAnsi="Arial" w:cs="Arial"/>
                <w:sz w:val="24"/>
                <w:szCs w:val="24"/>
                <w:lang w:val="en-GB" w:eastAsia="en-GB"/>
              </w:rPr>
            </w:pPr>
          </w:p>
          <w:p w14:paraId="5D8E083B" w14:textId="77777777" w:rsidR="00415319" w:rsidRPr="00415319" w:rsidRDefault="00415319" w:rsidP="00415319">
            <w:pPr>
              <w:spacing w:after="0" w:line="240" w:lineRule="auto"/>
              <w:textAlignment w:val="baseline"/>
              <w:rPr>
                <w:rFonts w:ascii="Arial" w:eastAsia="Arial" w:hAnsi="Arial" w:cs="Arial"/>
                <w:sz w:val="24"/>
                <w:szCs w:val="24"/>
                <w:lang w:eastAsia="en-GB"/>
              </w:rPr>
            </w:pPr>
            <w:r w:rsidRPr="00415319">
              <w:rPr>
                <w:rFonts w:ascii="Arial" w:eastAsia="Arial" w:hAnsi="Arial" w:cs="Arial"/>
                <w:sz w:val="24"/>
                <w:szCs w:val="24"/>
                <w:lang w:eastAsia="en-GB"/>
              </w:rPr>
              <w:t>Working directly with people who have diagnosis of Learning Disabilities, Autism and Challenging Behaviour</w:t>
            </w:r>
          </w:p>
          <w:p w14:paraId="2CDE9F1E"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 </w:t>
            </w: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71D64F" w14:textId="555CCB14"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  </w:t>
            </w:r>
            <w:r w:rsidRPr="00415319">
              <w:rPr>
                <w:rFonts w:ascii="Arial" w:eastAsia="Arial" w:hAnsi="Arial" w:cs="Arial"/>
                <w:sz w:val="24"/>
                <w:szCs w:val="24"/>
                <w:lang w:eastAsia="en-GB"/>
              </w:rPr>
              <w:t>Working with individuals with mental health needs.</w:t>
            </w:r>
          </w:p>
          <w:p w14:paraId="3C3759DC" w14:textId="77777777" w:rsidR="00415319" w:rsidRPr="00415319" w:rsidRDefault="00415319" w:rsidP="00415319">
            <w:pPr>
              <w:spacing w:after="0" w:line="240" w:lineRule="auto"/>
              <w:rPr>
                <w:rFonts w:ascii="Arial" w:eastAsia="Arial" w:hAnsi="Arial" w:cs="Arial"/>
                <w:sz w:val="24"/>
                <w:szCs w:val="24"/>
                <w:lang w:eastAsia="en-GB"/>
              </w:rPr>
            </w:pPr>
          </w:p>
          <w:p w14:paraId="327F1980" w14:textId="77777777" w:rsidR="00415319" w:rsidRPr="00415319" w:rsidRDefault="00415319" w:rsidP="00415319">
            <w:pPr>
              <w:spacing w:after="0" w:line="240" w:lineRule="auto"/>
              <w:rPr>
                <w:rFonts w:ascii="Arial" w:eastAsia="Arial" w:hAnsi="Arial" w:cs="Arial"/>
                <w:sz w:val="24"/>
                <w:szCs w:val="24"/>
                <w:lang w:eastAsia="en-GB"/>
              </w:rPr>
            </w:pPr>
            <w:r w:rsidRPr="00415319">
              <w:rPr>
                <w:rFonts w:ascii="Arial" w:eastAsia="Arial" w:hAnsi="Arial" w:cs="Arial"/>
                <w:sz w:val="24"/>
                <w:szCs w:val="24"/>
                <w:lang w:eastAsia="en-GB"/>
              </w:rPr>
              <w:t xml:space="preserve">Experience of working in operations. </w:t>
            </w:r>
          </w:p>
          <w:p w14:paraId="51020F67" w14:textId="77777777" w:rsidR="00415319" w:rsidRPr="00415319" w:rsidRDefault="00415319" w:rsidP="00415319">
            <w:pPr>
              <w:spacing w:after="0" w:line="240" w:lineRule="auto"/>
              <w:rPr>
                <w:rFonts w:ascii="Arial" w:eastAsia="Arial" w:hAnsi="Arial" w:cs="Arial"/>
                <w:sz w:val="24"/>
                <w:szCs w:val="24"/>
                <w:lang w:val="en-GB" w:eastAsia="en-GB"/>
              </w:rPr>
            </w:pPr>
          </w:p>
          <w:p w14:paraId="5715BC55" w14:textId="77777777" w:rsidR="00415319" w:rsidRPr="00415319" w:rsidRDefault="00415319" w:rsidP="00415319">
            <w:pPr>
              <w:spacing w:after="0" w:line="240" w:lineRule="auto"/>
              <w:rPr>
                <w:rFonts w:ascii="Arial" w:eastAsia="Arial" w:hAnsi="Arial" w:cs="Arial"/>
                <w:sz w:val="24"/>
                <w:szCs w:val="24"/>
                <w:lang w:val="en-GB" w:eastAsia="en-GB"/>
              </w:rPr>
            </w:pPr>
          </w:p>
          <w:p w14:paraId="77E6E184"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668095"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Application </w:t>
            </w:r>
          </w:p>
          <w:p w14:paraId="4A5FC93E"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Interview </w:t>
            </w:r>
          </w:p>
          <w:p w14:paraId="57B825C4"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References </w:t>
            </w:r>
          </w:p>
        </w:tc>
      </w:tr>
      <w:tr w:rsidR="00415319" w:rsidRPr="00415319" w14:paraId="433D9C5E" w14:textId="77777777" w:rsidTr="50553EF5">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25D525"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Personal Qualities </w:t>
            </w:r>
          </w:p>
          <w:p w14:paraId="426EA8AF"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 </w:t>
            </w:r>
          </w:p>
          <w:p w14:paraId="2A4A1CEA"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 </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440097" w14:textId="77777777" w:rsidR="00415319" w:rsidRPr="00415319" w:rsidRDefault="00415319" w:rsidP="00415319">
            <w:pPr>
              <w:spacing w:after="0" w:line="240" w:lineRule="auto"/>
              <w:textAlignment w:val="baseline"/>
              <w:rPr>
                <w:rFonts w:ascii="Arial" w:eastAsia="Arial" w:hAnsi="Arial" w:cs="Arial"/>
                <w:sz w:val="24"/>
                <w:szCs w:val="24"/>
                <w:lang w:eastAsia="en-GB"/>
              </w:rPr>
            </w:pPr>
            <w:r w:rsidRPr="00415319">
              <w:rPr>
                <w:rFonts w:ascii="Arial" w:eastAsia="Arial" w:hAnsi="Arial" w:cs="Arial"/>
                <w:sz w:val="24"/>
                <w:szCs w:val="24"/>
                <w:lang w:eastAsia="en-GB"/>
              </w:rPr>
              <w:t>Ability to work autonomously and under pressure.</w:t>
            </w:r>
          </w:p>
          <w:p w14:paraId="63D79AE9" w14:textId="77777777" w:rsidR="00415319" w:rsidRPr="00415319" w:rsidRDefault="00415319" w:rsidP="00415319">
            <w:pPr>
              <w:spacing w:after="0" w:line="240" w:lineRule="auto"/>
              <w:textAlignment w:val="baseline"/>
              <w:rPr>
                <w:rFonts w:ascii="Arial" w:eastAsia="Arial" w:hAnsi="Arial" w:cs="Arial"/>
                <w:sz w:val="24"/>
                <w:szCs w:val="24"/>
                <w:lang w:eastAsia="en-GB"/>
              </w:rPr>
            </w:pPr>
          </w:p>
          <w:p w14:paraId="615ED8CD"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eastAsia="en-GB"/>
              </w:rPr>
              <w:t xml:space="preserve">Ability to prioritise workload and effectively manage your time. </w:t>
            </w:r>
          </w:p>
          <w:p w14:paraId="0EB0097E"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p>
          <w:p w14:paraId="1268D229"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Motivated and committed.</w:t>
            </w:r>
          </w:p>
          <w:p w14:paraId="5A5328E3"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 </w:t>
            </w:r>
          </w:p>
          <w:p w14:paraId="43547CEF" w14:textId="77777777" w:rsidR="00415319" w:rsidRPr="00415319" w:rsidRDefault="00415319" w:rsidP="00415319">
            <w:pPr>
              <w:spacing w:after="0" w:line="240" w:lineRule="auto"/>
              <w:textAlignment w:val="baseline"/>
              <w:rPr>
                <w:rFonts w:ascii="Arial" w:eastAsia="Arial" w:hAnsi="Arial" w:cs="Arial"/>
                <w:sz w:val="24"/>
                <w:szCs w:val="24"/>
                <w:lang w:eastAsia="en-GB"/>
              </w:rPr>
            </w:pPr>
            <w:r w:rsidRPr="00415319">
              <w:rPr>
                <w:rFonts w:ascii="Arial" w:eastAsia="Arial" w:hAnsi="Arial" w:cs="Arial"/>
                <w:sz w:val="24"/>
                <w:szCs w:val="24"/>
                <w:lang w:eastAsia="en-GB"/>
              </w:rPr>
              <w:t>Confident with engaging diverse groups of people.</w:t>
            </w:r>
          </w:p>
          <w:p w14:paraId="1B49A8F4" w14:textId="77777777" w:rsidR="00415319" w:rsidRPr="00415319" w:rsidRDefault="00415319" w:rsidP="00415319">
            <w:pPr>
              <w:spacing w:after="0" w:line="240" w:lineRule="auto"/>
              <w:textAlignment w:val="baseline"/>
              <w:rPr>
                <w:rFonts w:ascii="Arial" w:eastAsia="Arial" w:hAnsi="Arial" w:cs="Arial"/>
                <w:sz w:val="24"/>
                <w:szCs w:val="24"/>
                <w:lang w:eastAsia="en-GB"/>
              </w:rPr>
            </w:pPr>
          </w:p>
          <w:p w14:paraId="73E36118" w14:textId="77777777" w:rsidR="00415319" w:rsidRPr="00415319" w:rsidRDefault="00415319" w:rsidP="00415319">
            <w:pPr>
              <w:spacing w:after="0" w:line="240" w:lineRule="auto"/>
              <w:textAlignment w:val="baseline"/>
              <w:rPr>
                <w:rFonts w:ascii="Arial" w:eastAsia="Arial" w:hAnsi="Arial" w:cs="Arial"/>
                <w:sz w:val="24"/>
                <w:szCs w:val="24"/>
                <w:lang w:eastAsia="en-GB"/>
              </w:rPr>
            </w:pPr>
            <w:r w:rsidRPr="00415319">
              <w:rPr>
                <w:rFonts w:ascii="Arial" w:eastAsia="Arial" w:hAnsi="Arial" w:cs="Arial"/>
                <w:sz w:val="24"/>
                <w:szCs w:val="24"/>
                <w:lang w:eastAsia="en-GB"/>
              </w:rPr>
              <w:t>Excellent communication and interpersonal skills.</w:t>
            </w:r>
          </w:p>
          <w:p w14:paraId="7510C85B"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p>
          <w:p w14:paraId="1FE347F7"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Good report writing skills.</w:t>
            </w:r>
          </w:p>
          <w:p w14:paraId="6D4CA0C6"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p>
          <w:p w14:paraId="2FC0C82A"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 xml:space="preserve">Good problem-solving skills.  </w:t>
            </w:r>
          </w:p>
          <w:p w14:paraId="11CBAD08" w14:textId="77777777" w:rsidR="00415319" w:rsidRPr="00415319" w:rsidRDefault="00415319" w:rsidP="00415319">
            <w:pPr>
              <w:spacing w:after="0" w:line="240" w:lineRule="auto"/>
              <w:rPr>
                <w:rFonts w:ascii="Arial" w:eastAsia="Arial" w:hAnsi="Arial" w:cs="Arial"/>
                <w:sz w:val="24"/>
                <w:szCs w:val="24"/>
                <w:lang w:val="en-GB" w:eastAsia="en-GB"/>
              </w:rPr>
            </w:pPr>
          </w:p>
          <w:p w14:paraId="4DB9C11B" w14:textId="77777777" w:rsidR="00415319" w:rsidRPr="00415319" w:rsidRDefault="00415319" w:rsidP="00415319">
            <w:pPr>
              <w:spacing w:after="0" w:line="240" w:lineRule="auto"/>
              <w:rPr>
                <w:rFonts w:ascii="Arial" w:eastAsia="Arial" w:hAnsi="Arial" w:cs="Arial"/>
                <w:sz w:val="24"/>
                <w:szCs w:val="24"/>
                <w:lang w:val="en-GB" w:eastAsia="en-GB"/>
              </w:rPr>
            </w:pPr>
            <w:r w:rsidRPr="00415319">
              <w:rPr>
                <w:rFonts w:ascii="Arial" w:eastAsia="Arial" w:hAnsi="Arial" w:cs="Arial"/>
                <w:sz w:val="24"/>
                <w:szCs w:val="24"/>
                <w:lang w:val="en-GB" w:eastAsia="en-GB"/>
              </w:rPr>
              <w:t>Resilience.</w:t>
            </w:r>
          </w:p>
          <w:p w14:paraId="6A32014C"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 </w:t>
            </w: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68AE4F"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9F3BD2E"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Interview </w:t>
            </w:r>
          </w:p>
          <w:p w14:paraId="36AD5532"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 </w:t>
            </w:r>
          </w:p>
          <w:p w14:paraId="32AA1D95"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 </w:t>
            </w:r>
          </w:p>
        </w:tc>
      </w:tr>
      <w:tr w:rsidR="00415319" w:rsidRPr="00415319" w14:paraId="12A5E3C6" w14:textId="77777777" w:rsidTr="50553EF5">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A4A7AD"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Other</w:t>
            </w:r>
            <w:r w:rsidRPr="00415319">
              <w:rPr>
                <w:rFonts w:ascii="Arial" w:eastAsia="Arial" w:hAnsi="Arial" w:cs="Arial"/>
                <w:b/>
                <w:sz w:val="22"/>
                <w:szCs w:val="22"/>
                <w:lang w:val="en-GB" w:eastAsia="ja-JP"/>
              </w:rPr>
              <w:tab/>
            </w:r>
            <w:r w:rsidRPr="00415319">
              <w:rPr>
                <w:rFonts w:ascii="Arial" w:eastAsia="Arial" w:hAnsi="Arial" w:cs="Arial"/>
                <w:sz w:val="24"/>
                <w:szCs w:val="24"/>
                <w:lang w:val="en-GB" w:eastAsia="en-GB"/>
              </w:rPr>
              <w:t> </w:t>
            </w:r>
          </w:p>
          <w:p w14:paraId="20C17669"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 </w:t>
            </w:r>
          </w:p>
          <w:p w14:paraId="38E85676"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 </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49CF2C" w14:textId="77777777" w:rsidR="00415319" w:rsidRPr="00415319" w:rsidRDefault="00415319" w:rsidP="00415319">
            <w:pPr>
              <w:spacing w:after="0" w:line="240" w:lineRule="auto"/>
              <w:textAlignment w:val="baseline"/>
              <w:rPr>
                <w:rFonts w:ascii="Arial" w:eastAsia="Arial" w:hAnsi="Arial" w:cs="Arial"/>
                <w:sz w:val="24"/>
                <w:szCs w:val="24"/>
                <w:lang w:eastAsia="en-GB"/>
              </w:rPr>
            </w:pPr>
            <w:r w:rsidRPr="00415319">
              <w:rPr>
                <w:rFonts w:ascii="Arial" w:eastAsia="Arial" w:hAnsi="Arial" w:cs="Arial"/>
                <w:sz w:val="24"/>
                <w:szCs w:val="24"/>
                <w:lang w:eastAsia="en-GB"/>
              </w:rPr>
              <w:t>To work flexibly.</w:t>
            </w:r>
          </w:p>
          <w:p w14:paraId="5E9DB0CF"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p>
          <w:p w14:paraId="6294EFA1" w14:textId="0E9BAF1B"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 xml:space="preserve">To be able to travel across different </w:t>
            </w:r>
            <w:r w:rsidR="00DE7FCA">
              <w:rPr>
                <w:rFonts w:ascii="Arial" w:eastAsia="Arial" w:hAnsi="Arial" w:cs="Arial"/>
                <w:sz w:val="24"/>
                <w:szCs w:val="24"/>
                <w:lang w:val="en-GB" w:eastAsia="en-GB"/>
              </w:rPr>
              <w:t>locations</w:t>
            </w:r>
            <w:r w:rsidRPr="00415319">
              <w:rPr>
                <w:rFonts w:ascii="Arial" w:eastAsia="Arial" w:hAnsi="Arial" w:cs="Arial"/>
                <w:sz w:val="24"/>
                <w:szCs w:val="24"/>
                <w:lang w:val="en-GB" w:eastAsia="en-GB"/>
              </w:rPr>
              <w:t xml:space="preserve">.  </w:t>
            </w:r>
          </w:p>
          <w:p w14:paraId="06B9EC0D"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 </w:t>
            </w:r>
          </w:p>
          <w:p w14:paraId="25A16C2A"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eastAsia="en-GB"/>
              </w:rPr>
              <w:t>To participate in physical intervention</w:t>
            </w:r>
            <w:r w:rsidRPr="00415319">
              <w:rPr>
                <w:rFonts w:ascii="Arial" w:eastAsia="Arial" w:hAnsi="Arial" w:cs="Arial"/>
                <w:sz w:val="24"/>
                <w:szCs w:val="24"/>
                <w:lang w:val="en-GB" w:eastAsia="en-GB"/>
              </w:rPr>
              <w:t> training.</w:t>
            </w:r>
          </w:p>
          <w:p w14:paraId="3CBF5F00"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 </w:t>
            </w: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4AC5161"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eastAsia="en-GB"/>
              </w:rPr>
              <w:t>Full driver’s license.</w:t>
            </w:r>
          </w:p>
          <w:p w14:paraId="31BAA991"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07E369"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Application </w:t>
            </w:r>
          </w:p>
          <w:p w14:paraId="06AC14C8" w14:textId="77777777" w:rsidR="00415319" w:rsidRPr="00415319" w:rsidRDefault="00415319" w:rsidP="00415319">
            <w:pPr>
              <w:spacing w:after="0" w:line="240" w:lineRule="auto"/>
              <w:textAlignment w:val="baseline"/>
              <w:rPr>
                <w:rFonts w:ascii="Arial" w:eastAsia="Arial" w:hAnsi="Arial" w:cs="Arial"/>
                <w:sz w:val="24"/>
                <w:szCs w:val="24"/>
                <w:lang w:val="en-GB" w:eastAsia="en-GB"/>
              </w:rPr>
            </w:pPr>
            <w:r w:rsidRPr="00415319">
              <w:rPr>
                <w:rFonts w:ascii="Arial" w:eastAsia="Arial" w:hAnsi="Arial" w:cs="Arial"/>
                <w:sz w:val="24"/>
                <w:szCs w:val="24"/>
                <w:lang w:val="en-GB" w:eastAsia="en-GB"/>
              </w:rPr>
              <w:t>Interview </w:t>
            </w:r>
          </w:p>
        </w:tc>
      </w:tr>
    </w:tbl>
    <w:p w14:paraId="011FCF5E" w14:textId="77777777" w:rsidR="00415319" w:rsidRPr="00415319" w:rsidRDefault="00415319" w:rsidP="00415319">
      <w:pPr>
        <w:spacing w:after="0" w:line="240" w:lineRule="auto"/>
        <w:jc w:val="both"/>
        <w:rPr>
          <w:rFonts w:ascii="Arial" w:eastAsia="Arial" w:hAnsi="Arial" w:cs="Arial"/>
          <w:sz w:val="24"/>
          <w:szCs w:val="24"/>
          <w:lang w:val="en-GB" w:eastAsia="ja-JP"/>
        </w:rPr>
      </w:pPr>
    </w:p>
    <w:p w14:paraId="3C62F19C" w14:textId="77777777" w:rsidR="00415319" w:rsidRPr="00415319" w:rsidRDefault="00415319" w:rsidP="00415319">
      <w:pPr>
        <w:spacing w:after="0" w:line="240" w:lineRule="auto"/>
        <w:jc w:val="both"/>
        <w:rPr>
          <w:rFonts w:ascii="Arial" w:eastAsia="Arial" w:hAnsi="Arial" w:cs="Arial"/>
          <w:sz w:val="24"/>
          <w:szCs w:val="24"/>
          <w:lang w:val="en-GB" w:eastAsia="ja-JP"/>
        </w:rPr>
      </w:pPr>
    </w:p>
    <w:p w14:paraId="3ADBCACF" w14:textId="77777777" w:rsidR="00415319" w:rsidRPr="00415319" w:rsidRDefault="00415319" w:rsidP="00415319">
      <w:pPr>
        <w:spacing w:after="0" w:line="240" w:lineRule="auto"/>
        <w:jc w:val="both"/>
        <w:rPr>
          <w:rFonts w:ascii="Arial" w:eastAsia="Arial" w:hAnsi="Arial" w:cs="Arial"/>
          <w:b/>
          <w:sz w:val="24"/>
          <w:szCs w:val="24"/>
          <w:lang w:val="en-GB" w:eastAsia="ja-JP"/>
        </w:rPr>
      </w:pPr>
    </w:p>
    <w:p w14:paraId="5A7CC92B" w14:textId="77777777" w:rsidR="003D6415" w:rsidRPr="003D6415" w:rsidRDefault="003D6415" w:rsidP="003D6415">
      <w:pPr>
        <w:rPr>
          <w:lang w:val="en-GB"/>
        </w:rPr>
      </w:pPr>
    </w:p>
    <w:sectPr w:rsidR="003D6415" w:rsidRPr="003D6415" w:rsidSect="00A153D6">
      <w:headerReference w:type="default" r:id="rId12"/>
      <w:footerReference w:type="first" r:id="rId13"/>
      <w:pgSz w:w="11906" w:h="16838" w:code="9"/>
      <w:pgMar w:top="1440" w:right="1440" w:bottom="25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EA146" w14:textId="77777777" w:rsidR="009E6145" w:rsidRDefault="009E6145">
      <w:pPr>
        <w:spacing w:after="0" w:line="240" w:lineRule="auto"/>
      </w:pPr>
      <w:r>
        <w:separator/>
      </w:r>
    </w:p>
    <w:p w14:paraId="60CDC5E1" w14:textId="77777777" w:rsidR="009E6145" w:rsidRDefault="009E6145"/>
  </w:endnote>
  <w:endnote w:type="continuationSeparator" w:id="0">
    <w:p w14:paraId="50D2BD0B" w14:textId="77777777" w:rsidR="009E6145" w:rsidRDefault="009E6145">
      <w:pPr>
        <w:spacing w:after="0" w:line="240" w:lineRule="auto"/>
      </w:pPr>
      <w:r>
        <w:continuationSeparator/>
      </w:r>
    </w:p>
    <w:p w14:paraId="3FAB2204" w14:textId="77777777" w:rsidR="009E6145" w:rsidRDefault="009E61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ato">
    <w:altName w:val="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0AB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BAB21" w14:textId="77777777" w:rsidR="009E6145" w:rsidRDefault="009E6145">
      <w:pPr>
        <w:spacing w:after="0" w:line="240" w:lineRule="auto"/>
      </w:pPr>
      <w:r>
        <w:separator/>
      </w:r>
    </w:p>
    <w:p w14:paraId="51F10773" w14:textId="77777777" w:rsidR="009E6145" w:rsidRDefault="009E6145"/>
  </w:footnote>
  <w:footnote w:type="continuationSeparator" w:id="0">
    <w:p w14:paraId="6E99738F" w14:textId="77777777" w:rsidR="009E6145" w:rsidRDefault="009E6145">
      <w:pPr>
        <w:spacing w:after="0" w:line="240" w:lineRule="auto"/>
      </w:pPr>
      <w:r>
        <w:continuationSeparator/>
      </w:r>
    </w:p>
    <w:p w14:paraId="0FF31F33" w14:textId="77777777" w:rsidR="009E6145" w:rsidRDefault="009E61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CD44" w14:textId="77777777" w:rsidR="001B4EEF" w:rsidRDefault="001B4EEF" w:rsidP="001B4EEF">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257FCA17" id="Group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5487954D"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7A066E"/>
    <w:multiLevelType w:val="hybridMultilevel"/>
    <w:tmpl w:val="EF424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F61064"/>
    <w:multiLevelType w:val="hybridMultilevel"/>
    <w:tmpl w:val="FFFFFFFF"/>
    <w:lvl w:ilvl="0" w:tplc="EB48BEAA">
      <w:start w:val="1"/>
      <w:numFmt w:val="bullet"/>
      <w:lvlText w:val=""/>
      <w:lvlJc w:val="left"/>
      <w:pPr>
        <w:ind w:left="720" w:hanging="360"/>
      </w:pPr>
      <w:rPr>
        <w:rFonts w:ascii="Symbol" w:hAnsi="Symbol" w:hint="default"/>
      </w:rPr>
    </w:lvl>
    <w:lvl w:ilvl="1" w:tplc="0AD62130">
      <w:start w:val="1"/>
      <w:numFmt w:val="bullet"/>
      <w:lvlText w:val="o"/>
      <w:lvlJc w:val="left"/>
      <w:pPr>
        <w:ind w:left="1440" w:hanging="360"/>
      </w:pPr>
      <w:rPr>
        <w:rFonts w:ascii="Courier New" w:hAnsi="Courier New" w:hint="default"/>
      </w:rPr>
    </w:lvl>
    <w:lvl w:ilvl="2" w:tplc="9B86EA56">
      <w:start w:val="1"/>
      <w:numFmt w:val="bullet"/>
      <w:lvlText w:val=""/>
      <w:lvlJc w:val="left"/>
      <w:pPr>
        <w:ind w:left="2160" w:hanging="360"/>
      </w:pPr>
      <w:rPr>
        <w:rFonts w:ascii="Wingdings" w:hAnsi="Wingdings" w:hint="default"/>
      </w:rPr>
    </w:lvl>
    <w:lvl w:ilvl="3" w:tplc="67BAA978">
      <w:start w:val="1"/>
      <w:numFmt w:val="bullet"/>
      <w:lvlText w:val=""/>
      <w:lvlJc w:val="left"/>
      <w:pPr>
        <w:ind w:left="2880" w:hanging="360"/>
      </w:pPr>
      <w:rPr>
        <w:rFonts w:ascii="Symbol" w:hAnsi="Symbol" w:hint="default"/>
      </w:rPr>
    </w:lvl>
    <w:lvl w:ilvl="4" w:tplc="EE141E68">
      <w:start w:val="1"/>
      <w:numFmt w:val="bullet"/>
      <w:lvlText w:val="o"/>
      <w:lvlJc w:val="left"/>
      <w:pPr>
        <w:ind w:left="3600" w:hanging="360"/>
      </w:pPr>
      <w:rPr>
        <w:rFonts w:ascii="Courier New" w:hAnsi="Courier New" w:hint="default"/>
      </w:rPr>
    </w:lvl>
    <w:lvl w:ilvl="5" w:tplc="CFFA4BB6">
      <w:start w:val="1"/>
      <w:numFmt w:val="bullet"/>
      <w:lvlText w:val=""/>
      <w:lvlJc w:val="left"/>
      <w:pPr>
        <w:ind w:left="4320" w:hanging="360"/>
      </w:pPr>
      <w:rPr>
        <w:rFonts w:ascii="Wingdings" w:hAnsi="Wingdings" w:hint="default"/>
      </w:rPr>
    </w:lvl>
    <w:lvl w:ilvl="6" w:tplc="00948044">
      <w:start w:val="1"/>
      <w:numFmt w:val="bullet"/>
      <w:lvlText w:val=""/>
      <w:lvlJc w:val="left"/>
      <w:pPr>
        <w:ind w:left="5040" w:hanging="360"/>
      </w:pPr>
      <w:rPr>
        <w:rFonts w:ascii="Symbol" w:hAnsi="Symbol" w:hint="default"/>
      </w:rPr>
    </w:lvl>
    <w:lvl w:ilvl="7" w:tplc="13E20CE8">
      <w:start w:val="1"/>
      <w:numFmt w:val="bullet"/>
      <w:lvlText w:val="o"/>
      <w:lvlJc w:val="left"/>
      <w:pPr>
        <w:ind w:left="5760" w:hanging="360"/>
      </w:pPr>
      <w:rPr>
        <w:rFonts w:ascii="Courier New" w:hAnsi="Courier New" w:hint="default"/>
      </w:rPr>
    </w:lvl>
    <w:lvl w:ilvl="8" w:tplc="A53A2D3C">
      <w:start w:val="1"/>
      <w:numFmt w:val="bullet"/>
      <w:lvlText w:val=""/>
      <w:lvlJc w:val="left"/>
      <w:pPr>
        <w:ind w:left="6480" w:hanging="360"/>
      </w:pPr>
      <w:rPr>
        <w:rFonts w:ascii="Wingdings" w:hAnsi="Wingdings" w:hint="default"/>
      </w:rPr>
    </w:lvl>
  </w:abstractNum>
  <w:abstractNum w:abstractNumId="12" w15:restartNumberingAfterBreak="0">
    <w:nsid w:val="33BB5683"/>
    <w:multiLevelType w:val="hybridMultilevel"/>
    <w:tmpl w:val="6C62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3C2B69"/>
    <w:multiLevelType w:val="hybridMultilevel"/>
    <w:tmpl w:val="1B107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04C94"/>
    <w:multiLevelType w:val="hybridMultilevel"/>
    <w:tmpl w:val="0FC4304C"/>
    <w:lvl w:ilvl="0" w:tplc="36CA3E36">
      <w:start w:val="1"/>
      <w:numFmt w:val="bullet"/>
      <w:lvlText w:val=""/>
      <w:lvlJc w:val="left"/>
      <w:pPr>
        <w:ind w:left="720" w:hanging="360"/>
      </w:pPr>
      <w:rPr>
        <w:rFonts w:ascii="Symbol" w:hAnsi="Symbol" w:hint="default"/>
      </w:rPr>
    </w:lvl>
    <w:lvl w:ilvl="1" w:tplc="0704851E">
      <w:start w:val="1"/>
      <w:numFmt w:val="bullet"/>
      <w:lvlText w:val="o"/>
      <w:lvlJc w:val="left"/>
      <w:pPr>
        <w:ind w:left="1440" w:hanging="360"/>
      </w:pPr>
      <w:rPr>
        <w:rFonts w:ascii="Courier New" w:hAnsi="Courier New" w:hint="default"/>
      </w:rPr>
    </w:lvl>
    <w:lvl w:ilvl="2" w:tplc="7106617E">
      <w:start w:val="1"/>
      <w:numFmt w:val="bullet"/>
      <w:lvlText w:val=""/>
      <w:lvlJc w:val="left"/>
      <w:pPr>
        <w:ind w:left="2160" w:hanging="360"/>
      </w:pPr>
      <w:rPr>
        <w:rFonts w:ascii="Wingdings" w:hAnsi="Wingdings" w:hint="default"/>
      </w:rPr>
    </w:lvl>
    <w:lvl w:ilvl="3" w:tplc="B9A21672">
      <w:start w:val="1"/>
      <w:numFmt w:val="bullet"/>
      <w:lvlText w:val=""/>
      <w:lvlJc w:val="left"/>
      <w:pPr>
        <w:ind w:left="2880" w:hanging="360"/>
      </w:pPr>
      <w:rPr>
        <w:rFonts w:ascii="Symbol" w:hAnsi="Symbol" w:hint="default"/>
      </w:rPr>
    </w:lvl>
    <w:lvl w:ilvl="4" w:tplc="61BA9324">
      <w:start w:val="1"/>
      <w:numFmt w:val="bullet"/>
      <w:lvlText w:val="o"/>
      <w:lvlJc w:val="left"/>
      <w:pPr>
        <w:ind w:left="3600" w:hanging="360"/>
      </w:pPr>
      <w:rPr>
        <w:rFonts w:ascii="Courier New" w:hAnsi="Courier New" w:hint="default"/>
      </w:rPr>
    </w:lvl>
    <w:lvl w:ilvl="5" w:tplc="5C8E1CD0">
      <w:start w:val="1"/>
      <w:numFmt w:val="bullet"/>
      <w:lvlText w:val=""/>
      <w:lvlJc w:val="left"/>
      <w:pPr>
        <w:ind w:left="4320" w:hanging="360"/>
      </w:pPr>
      <w:rPr>
        <w:rFonts w:ascii="Wingdings" w:hAnsi="Wingdings" w:hint="default"/>
      </w:rPr>
    </w:lvl>
    <w:lvl w:ilvl="6" w:tplc="C908C376">
      <w:start w:val="1"/>
      <w:numFmt w:val="bullet"/>
      <w:lvlText w:val=""/>
      <w:lvlJc w:val="left"/>
      <w:pPr>
        <w:ind w:left="5040" w:hanging="360"/>
      </w:pPr>
      <w:rPr>
        <w:rFonts w:ascii="Symbol" w:hAnsi="Symbol" w:hint="default"/>
      </w:rPr>
    </w:lvl>
    <w:lvl w:ilvl="7" w:tplc="1A1ADEBE">
      <w:start w:val="1"/>
      <w:numFmt w:val="bullet"/>
      <w:lvlText w:val="o"/>
      <w:lvlJc w:val="left"/>
      <w:pPr>
        <w:ind w:left="5760" w:hanging="360"/>
      </w:pPr>
      <w:rPr>
        <w:rFonts w:ascii="Courier New" w:hAnsi="Courier New" w:hint="default"/>
      </w:rPr>
    </w:lvl>
    <w:lvl w:ilvl="8" w:tplc="C00AD0E6">
      <w:start w:val="1"/>
      <w:numFmt w:val="bullet"/>
      <w:lvlText w:val=""/>
      <w:lvlJc w:val="left"/>
      <w:pPr>
        <w:ind w:left="6480" w:hanging="360"/>
      </w:pPr>
      <w:rPr>
        <w:rFonts w:ascii="Wingdings" w:hAnsi="Wingdings" w:hint="default"/>
      </w:rPr>
    </w:lvl>
  </w:abstractNum>
  <w:abstractNum w:abstractNumId="15" w15:restartNumberingAfterBreak="0">
    <w:nsid w:val="3F433C0F"/>
    <w:multiLevelType w:val="hybridMultilevel"/>
    <w:tmpl w:val="FFFFFFFF"/>
    <w:lvl w:ilvl="0" w:tplc="B320480C">
      <w:start w:val="1"/>
      <w:numFmt w:val="bullet"/>
      <w:lvlText w:val=""/>
      <w:lvlJc w:val="left"/>
      <w:pPr>
        <w:ind w:left="720" w:hanging="360"/>
      </w:pPr>
      <w:rPr>
        <w:rFonts w:ascii="Symbol" w:hAnsi="Symbol" w:hint="default"/>
      </w:rPr>
    </w:lvl>
    <w:lvl w:ilvl="1" w:tplc="6BDEA294">
      <w:start w:val="1"/>
      <w:numFmt w:val="bullet"/>
      <w:lvlText w:val="o"/>
      <w:lvlJc w:val="left"/>
      <w:pPr>
        <w:ind w:left="1440" w:hanging="360"/>
      </w:pPr>
      <w:rPr>
        <w:rFonts w:ascii="Courier New" w:hAnsi="Courier New" w:hint="default"/>
      </w:rPr>
    </w:lvl>
    <w:lvl w:ilvl="2" w:tplc="B60EB496">
      <w:start w:val="1"/>
      <w:numFmt w:val="bullet"/>
      <w:lvlText w:val=""/>
      <w:lvlJc w:val="left"/>
      <w:pPr>
        <w:ind w:left="2160" w:hanging="360"/>
      </w:pPr>
      <w:rPr>
        <w:rFonts w:ascii="Wingdings" w:hAnsi="Wingdings" w:hint="default"/>
      </w:rPr>
    </w:lvl>
    <w:lvl w:ilvl="3" w:tplc="94AE75AA">
      <w:start w:val="1"/>
      <w:numFmt w:val="bullet"/>
      <w:lvlText w:val=""/>
      <w:lvlJc w:val="left"/>
      <w:pPr>
        <w:ind w:left="2880" w:hanging="360"/>
      </w:pPr>
      <w:rPr>
        <w:rFonts w:ascii="Symbol" w:hAnsi="Symbol" w:hint="default"/>
      </w:rPr>
    </w:lvl>
    <w:lvl w:ilvl="4" w:tplc="66589D82">
      <w:start w:val="1"/>
      <w:numFmt w:val="bullet"/>
      <w:lvlText w:val="o"/>
      <w:lvlJc w:val="left"/>
      <w:pPr>
        <w:ind w:left="3600" w:hanging="360"/>
      </w:pPr>
      <w:rPr>
        <w:rFonts w:ascii="Courier New" w:hAnsi="Courier New" w:hint="default"/>
      </w:rPr>
    </w:lvl>
    <w:lvl w:ilvl="5" w:tplc="251868A0">
      <w:start w:val="1"/>
      <w:numFmt w:val="bullet"/>
      <w:lvlText w:val=""/>
      <w:lvlJc w:val="left"/>
      <w:pPr>
        <w:ind w:left="4320" w:hanging="360"/>
      </w:pPr>
      <w:rPr>
        <w:rFonts w:ascii="Wingdings" w:hAnsi="Wingdings" w:hint="default"/>
      </w:rPr>
    </w:lvl>
    <w:lvl w:ilvl="6" w:tplc="3ACE7300">
      <w:start w:val="1"/>
      <w:numFmt w:val="bullet"/>
      <w:lvlText w:val=""/>
      <w:lvlJc w:val="left"/>
      <w:pPr>
        <w:ind w:left="5040" w:hanging="360"/>
      </w:pPr>
      <w:rPr>
        <w:rFonts w:ascii="Symbol" w:hAnsi="Symbol" w:hint="default"/>
      </w:rPr>
    </w:lvl>
    <w:lvl w:ilvl="7" w:tplc="64429494">
      <w:start w:val="1"/>
      <w:numFmt w:val="bullet"/>
      <w:lvlText w:val="o"/>
      <w:lvlJc w:val="left"/>
      <w:pPr>
        <w:ind w:left="5760" w:hanging="360"/>
      </w:pPr>
      <w:rPr>
        <w:rFonts w:ascii="Courier New" w:hAnsi="Courier New" w:hint="default"/>
      </w:rPr>
    </w:lvl>
    <w:lvl w:ilvl="8" w:tplc="6782540A">
      <w:start w:val="1"/>
      <w:numFmt w:val="bullet"/>
      <w:lvlText w:val=""/>
      <w:lvlJc w:val="left"/>
      <w:pPr>
        <w:ind w:left="6480" w:hanging="360"/>
      </w:pPr>
      <w:rPr>
        <w:rFonts w:ascii="Wingdings" w:hAnsi="Wingdings" w:hint="default"/>
      </w:rPr>
    </w:lvl>
  </w:abstractNum>
  <w:abstractNum w:abstractNumId="16" w15:restartNumberingAfterBreak="0">
    <w:nsid w:val="3FAF5177"/>
    <w:multiLevelType w:val="hybridMultilevel"/>
    <w:tmpl w:val="2A72C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F4319D"/>
    <w:multiLevelType w:val="hybridMultilevel"/>
    <w:tmpl w:val="1638B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D02FC3"/>
    <w:multiLevelType w:val="hybridMultilevel"/>
    <w:tmpl w:val="189A1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7CE7FD"/>
    <w:multiLevelType w:val="hybridMultilevel"/>
    <w:tmpl w:val="0A40A73E"/>
    <w:lvl w:ilvl="0" w:tplc="AA062154">
      <w:start w:val="1"/>
      <w:numFmt w:val="bullet"/>
      <w:lvlText w:val=""/>
      <w:lvlJc w:val="left"/>
      <w:pPr>
        <w:ind w:left="720" w:hanging="360"/>
      </w:pPr>
      <w:rPr>
        <w:rFonts w:ascii="Symbol" w:hAnsi="Symbol" w:hint="default"/>
      </w:rPr>
    </w:lvl>
    <w:lvl w:ilvl="1" w:tplc="DAFA46E8">
      <w:start w:val="1"/>
      <w:numFmt w:val="bullet"/>
      <w:lvlText w:val="o"/>
      <w:lvlJc w:val="left"/>
      <w:pPr>
        <w:ind w:left="1440" w:hanging="360"/>
      </w:pPr>
      <w:rPr>
        <w:rFonts w:ascii="Courier New" w:hAnsi="Courier New" w:hint="default"/>
      </w:rPr>
    </w:lvl>
    <w:lvl w:ilvl="2" w:tplc="AA82E698">
      <w:start w:val="1"/>
      <w:numFmt w:val="bullet"/>
      <w:lvlText w:val=""/>
      <w:lvlJc w:val="left"/>
      <w:pPr>
        <w:ind w:left="2160" w:hanging="360"/>
      </w:pPr>
      <w:rPr>
        <w:rFonts w:ascii="Wingdings" w:hAnsi="Wingdings" w:hint="default"/>
      </w:rPr>
    </w:lvl>
    <w:lvl w:ilvl="3" w:tplc="0D641004">
      <w:start w:val="1"/>
      <w:numFmt w:val="bullet"/>
      <w:lvlText w:val=""/>
      <w:lvlJc w:val="left"/>
      <w:pPr>
        <w:ind w:left="2880" w:hanging="360"/>
      </w:pPr>
      <w:rPr>
        <w:rFonts w:ascii="Symbol" w:hAnsi="Symbol" w:hint="default"/>
      </w:rPr>
    </w:lvl>
    <w:lvl w:ilvl="4" w:tplc="E7F8DCC6">
      <w:start w:val="1"/>
      <w:numFmt w:val="bullet"/>
      <w:lvlText w:val="o"/>
      <w:lvlJc w:val="left"/>
      <w:pPr>
        <w:ind w:left="3600" w:hanging="360"/>
      </w:pPr>
      <w:rPr>
        <w:rFonts w:ascii="Courier New" w:hAnsi="Courier New" w:hint="default"/>
      </w:rPr>
    </w:lvl>
    <w:lvl w:ilvl="5" w:tplc="3E383E92">
      <w:start w:val="1"/>
      <w:numFmt w:val="bullet"/>
      <w:lvlText w:val=""/>
      <w:lvlJc w:val="left"/>
      <w:pPr>
        <w:ind w:left="4320" w:hanging="360"/>
      </w:pPr>
      <w:rPr>
        <w:rFonts w:ascii="Wingdings" w:hAnsi="Wingdings" w:hint="default"/>
      </w:rPr>
    </w:lvl>
    <w:lvl w:ilvl="6" w:tplc="CE704CEA">
      <w:start w:val="1"/>
      <w:numFmt w:val="bullet"/>
      <w:lvlText w:val=""/>
      <w:lvlJc w:val="left"/>
      <w:pPr>
        <w:ind w:left="5040" w:hanging="360"/>
      </w:pPr>
      <w:rPr>
        <w:rFonts w:ascii="Symbol" w:hAnsi="Symbol" w:hint="default"/>
      </w:rPr>
    </w:lvl>
    <w:lvl w:ilvl="7" w:tplc="30381BA6">
      <w:start w:val="1"/>
      <w:numFmt w:val="bullet"/>
      <w:lvlText w:val="o"/>
      <w:lvlJc w:val="left"/>
      <w:pPr>
        <w:ind w:left="5760" w:hanging="360"/>
      </w:pPr>
      <w:rPr>
        <w:rFonts w:ascii="Courier New" w:hAnsi="Courier New" w:hint="default"/>
      </w:rPr>
    </w:lvl>
    <w:lvl w:ilvl="8" w:tplc="0DD8524A">
      <w:start w:val="1"/>
      <w:numFmt w:val="bullet"/>
      <w:lvlText w:val=""/>
      <w:lvlJc w:val="left"/>
      <w:pPr>
        <w:ind w:left="6480" w:hanging="360"/>
      </w:pPr>
      <w:rPr>
        <w:rFonts w:ascii="Wingdings" w:hAnsi="Wingdings" w:hint="default"/>
      </w:rPr>
    </w:lvl>
  </w:abstractNum>
  <w:abstractNum w:abstractNumId="20" w15:restartNumberingAfterBreak="0">
    <w:nsid w:val="6CE84B35"/>
    <w:multiLevelType w:val="hybridMultilevel"/>
    <w:tmpl w:val="FFFFFFFF"/>
    <w:lvl w:ilvl="0" w:tplc="0ED68306">
      <w:start w:val="1"/>
      <w:numFmt w:val="decimal"/>
      <w:lvlText w:val="%1."/>
      <w:lvlJc w:val="left"/>
      <w:pPr>
        <w:ind w:left="720" w:hanging="360"/>
      </w:pPr>
    </w:lvl>
    <w:lvl w:ilvl="1" w:tplc="FAF8879C">
      <w:start w:val="1"/>
      <w:numFmt w:val="lowerLetter"/>
      <w:lvlText w:val="%2."/>
      <w:lvlJc w:val="left"/>
      <w:pPr>
        <w:ind w:left="1440" w:hanging="360"/>
      </w:pPr>
    </w:lvl>
    <w:lvl w:ilvl="2" w:tplc="FE78CBC0">
      <w:start w:val="1"/>
      <w:numFmt w:val="lowerRoman"/>
      <w:lvlText w:val="%3."/>
      <w:lvlJc w:val="right"/>
      <w:pPr>
        <w:ind w:left="2160" w:hanging="180"/>
      </w:pPr>
    </w:lvl>
    <w:lvl w:ilvl="3" w:tplc="43FA5DB0">
      <w:start w:val="1"/>
      <w:numFmt w:val="decimal"/>
      <w:lvlText w:val="%4."/>
      <w:lvlJc w:val="left"/>
      <w:pPr>
        <w:ind w:left="2880" w:hanging="360"/>
      </w:pPr>
    </w:lvl>
    <w:lvl w:ilvl="4" w:tplc="7F8A6C8A">
      <w:start w:val="1"/>
      <w:numFmt w:val="lowerLetter"/>
      <w:lvlText w:val="%5."/>
      <w:lvlJc w:val="left"/>
      <w:pPr>
        <w:ind w:left="3600" w:hanging="360"/>
      </w:pPr>
    </w:lvl>
    <w:lvl w:ilvl="5" w:tplc="4240003A">
      <w:start w:val="1"/>
      <w:numFmt w:val="lowerRoman"/>
      <w:lvlText w:val="%6."/>
      <w:lvlJc w:val="right"/>
      <w:pPr>
        <w:ind w:left="4320" w:hanging="180"/>
      </w:pPr>
    </w:lvl>
    <w:lvl w:ilvl="6" w:tplc="02025A9C">
      <w:start w:val="1"/>
      <w:numFmt w:val="decimal"/>
      <w:lvlText w:val="%7."/>
      <w:lvlJc w:val="left"/>
      <w:pPr>
        <w:ind w:left="5040" w:hanging="360"/>
      </w:pPr>
    </w:lvl>
    <w:lvl w:ilvl="7" w:tplc="8DBCE7FE">
      <w:start w:val="1"/>
      <w:numFmt w:val="lowerLetter"/>
      <w:lvlText w:val="%8."/>
      <w:lvlJc w:val="left"/>
      <w:pPr>
        <w:ind w:left="5760" w:hanging="360"/>
      </w:pPr>
    </w:lvl>
    <w:lvl w:ilvl="8" w:tplc="A7201A80">
      <w:start w:val="1"/>
      <w:numFmt w:val="lowerRoman"/>
      <w:lvlText w:val="%9."/>
      <w:lvlJc w:val="right"/>
      <w:pPr>
        <w:ind w:left="6480" w:hanging="180"/>
      </w:pPr>
    </w:lvl>
  </w:abstractNum>
  <w:abstractNum w:abstractNumId="21" w15:restartNumberingAfterBreak="0">
    <w:nsid w:val="6F9A7678"/>
    <w:multiLevelType w:val="hybridMultilevel"/>
    <w:tmpl w:val="85B4A918"/>
    <w:lvl w:ilvl="0" w:tplc="70B07F42">
      <w:start w:val="1"/>
      <w:numFmt w:val="decimal"/>
      <w:lvlText w:val="%1."/>
      <w:lvlJc w:val="left"/>
      <w:pPr>
        <w:ind w:left="720" w:hanging="360"/>
      </w:pPr>
    </w:lvl>
    <w:lvl w:ilvl="1" w:tplc="9AC065FA">
      <w:start w:val="1"/>
      <w:numFmt w:val="lowerLetter"/>
      <w:lvlText w:val="%2."/>
      <w:lvlJc w:val="left"/>
      <w:pPr>
        <w:ind w:left="1440" w:hanging="360"/>
      </w:pPr>
    </w:lvl>
    <w:lvl w:ilvl="2" w:tplc="B270E6BE">
      <w:start w:val="1"/>
      <w:numFmt w:val="lowerRoman"/>
      <w:lvlText w:val="%3."/>
      <w:lvlJc w:val="right"/>
      <w:pPr>
        <w:ind w:left="2160" w:hanging="180"/>
      </w:pPr>
    </w:lvl>
    <w:lvl w:ilvl="3" w:tplc="8BE44F04">
      <w:start w:val="1"/>
      <w:numFmt w:val="decimal"/>
      <w:lvlText w:val="%4."/>
      <w:lvlJc w:val="left"/>
      <w:pPr>
        <w:ind w:left="2880" w:hanging="360"/>
      </w:pPr>
    </w:lvl>
    <w:lvl w:ilvl="4" w:tplc="CF940650">
      <w:start w:val="1"/>
      <w:numFmt w:val="lowerLetter"/>
      <w:lvlText w:val="%5."/>
      <w:lvlJc w:val="left"/>
      <w:pPr>
        <w:ind w:left="3600" w:hanging="360"/>
      </w:pPr>
    </w:lvl>
    <w:lvl w:ilvl="5" w:tplc="927C42DC">
      <w:start w:val="1"/>
      <w:numFmt w:val="lowerRoman"/>
      <w:lvlText w:val="%6."/>
      <w:lvlJc w:val="right"/>
      <w:pPr>
        <w:ind w:left="4320" w:hanging="180"/>
      </w:pPr>
    </w:lvl>
    <w:lvl w:ilvl="6" w:tplc="6644CD0C">
      <w:start w:val="1"/>
      <w:numFmt w:val="decimal"/>
      <w:lvlText w:val="%7."/>
      <w:lvlJc w:val="left"/>
      <w:pPr>
        <w:ind w:left="5040" w:hanging="360"/>
      </w:pPr>
    </w:lvl>
    <w:lvl w:ilvl="7" w:tplc="BE704712">
      <w:start w:val="1"/>
      <w:numFmt w:val="lowerLetter"/>
      <w:lvlText w:val="%8."/>
      <w:lvlJc w:val="left"/>
      <w:pPr>
        <w:ind w:left="5760" w:hanging="360"/>
      </w:pPr>
    </w:lvl>
    <w:lvl w:ilvl="8" w:tplc="0CEE8072">
      <w:start w:val="1"/>
      <w:numFmt w:val="lowerRoman"/>
      <w:lvlText w:val="%9."/>
      <w:lvlJc w:val="right"/>
      <w:pPr>
        <w:ind w:left="6480" w:hanging="180"/>
      </w:pPr>
    </w:lvl>
  </w:abstractNum>
  <w:abstractNum w:abstractNumId="22" w15:restartNumberingAfterBreak="0">
    <w:nsid w:val="7A044167"/>
    <w:multiLevelType w:val="hybridMultilevel"/>
    <w:tmpl w:val="A94AF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400482"/>
    <w:multiLevelType w:val="hybridMultilevel"/>
    <w:tmpl w:val="3F18E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366370082">
    <w:abstractNumId w:val="16"/>
  </w:num>
  <w:num w:numId="12" w16cid:durableId="1169251836">
    <w:abstractNumId w:val="19"/>
  </w:num>
  <w:num w:numId="13" w16cid:durableId="1610502928">
    <w:abstractNumId w:val="14"/>
  </w:num>
  <w:num w:numId="14" w16cid:durableId="1724452085">
    <w:abstractNumId w:val="21"/>
  </w:num>
  <w:num w:numId="15" w16cid:durableId="1291323702">
    <w:abstractNumId w:val="11"/>
  </w:num>
  <w:num w:numId="16" w16cid:durableId="283849576">
    <w:abstractNumId w:val="15"/>
  </w:num>
  <w:num w:numId="17" w16cid:durableId="1372345443">
    <w:abstractNumId w:val="20"/>
  </w:num>
  <w:num w:numId="18" w16cid:durableId="2009089732">
    <w:abstractNumId w:val="23"/>
  </w:num>
  <w:num w:numId="19" w16cid:durableId="466973081">
    <w:abstractNumId w:val="18"/>
  </w:num>
  <w:num w:numId="20" w16cid:durableId="1076130488">
    <w:abstractNumId w:val="17"/>
  </w:num>
  <w:num w:numId="21" w16cid:durableId="2056469463">
    <w:abstractNumId w:val="22"/>
  </w:num>
  <w:num w:numId="22" w16cid:durableId="548492407">
    <w:abstractNumId w:val="12"/>
  </w:num>
  <w:num w:numId="23" w16cid:durableId="1307125019">
    <w:abstractNumId w:val="13"/>
  </w:num>
  <w:num w:numId="24" w16cid:durableId="11721392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01855"/>
    <w:rsid w:val="000115CE"/>
    <w:rsid w:val="0004383B"/>
    <w:rsid w:val="000828F4"/>
    <w:rsid w:val="000947D1"/>
    <w:rsid w:val="000B42A6"/>
    <w:rsid w:val="000C3CBC"/>
    <w:rsid w:val="000F51EC"/>
    <w:rsid w:val="000F7122"/>
    <w:rsid w:val="0010372F"/>
    <w:rsid w:val="00136244"/>
    <w:rsid w:val="00192FE5"/>
    <w:rsid w:val="001B4EEF"/>
    <w:rsid w:val="001B689C"/>
    <w:rsid w:val="001F18C3"/>
    <w:rsid w:val="00200635"/>
    <w:rsid w:val="002357D2"/>
    <w:rsid w:val="00254E0D"/>
    <w:rsid w:val="002B1066"/>
    <w:rsid w:val="003157A0"/>
    <w:rsid w:val="0038000D"/>
    <w:rsid w:val="00385ACF"/>
    <w:rsid w:val="003D6415"/>
    <w:rsid w:val="003F1CB5"/>
    <w:rsid w:val="0040157C"/>
    <w:rsid w:val="00415319"/>
    <w:rsid w:val="00477474"/>
    <w:rsid w:val="00480B7F"/>
    <w:rsid w:val="004929EF"/>
    <w:rsid w:val="004A1893"/>
    <w:rsid w:val="004C4A44"/>
    <w:rsid w:val="004E366E"/>
    <w:rsid w:val="005125BB"/>
    <w:rsid w:val="005264AB"/>
    <w:rsid w:val="00537F9C"/>
    <w:rsid w:val="00572222"/>
    <w:rsid w:val="005B51E0"/>
    <w:rsid w:val="005D3DA6"/>
    <w:rsid w:val="005F17BB"/>
    <w:rsid w:val="006F6DDA"/>
    <w:rsid w:val="00721EA4"/>
    <w:rsid w:val="00744EA9"/>
    <w:rsid w:val="00752FC4"/>
    <w:rsid w:val="00757E9C"/>
    <w:rsid w:val="00795CED"/>
    <w:rsid w:val="007B4C91"/>
    <w:rsid w:val="007D70F7"/>
    <w:rsid w:val="0080430F"/>
    <w:rsid w:val="00830C5F"/>
    <w:rsid w:val="00834A33"/>
    <w:rsid w:val="00892E6F"/>
    <w:rsid w:val="00896EE1"/>
    <w:rsid w:val="008C0BCE"/>
    <w:rsid w:val="008C1482"/>
    <w:rsid w:val="008D0AA7"/>
    <w:rsid w:val="00912A0A"/>
    <w:rsid w:val="00922B2E"/>
    <w:rsid w:val="009468D3"/>
    <w:rsid w:val="009523B5"/>
    <w:rsid w:val="009A1E94"/>
    <w:rsid w:val="009E6145"/>
    <w:rsid w:val="00A153D6"/>
    <w:rsid w:val="00A17117"/>
    <w:rsid w:val="00A24D86"/>
    <w:rsid w:val="00A763AE"/>
    <w:rsid w:val="00B63133"/>
    <w:rsid w:val="00BC0F0A"/>
    <w:rsid w:val="00C11980"/>
    <w:rsid w:val="00C40B3F"/>
    <w:rsid w:val="00CB0809"/>
    <w:rsid w:val="00CF4773"/>
    <w:rsid w:val="00D04123"/>
    <w:rsid w:val="00D06525"/>
    <w:rsid w:val="00D13306"/>
    <w:rsid w:val="00D149F1"/>
    <w:rsid w:val="00D36106"/>
    <w:rsid w:val="00D44701"/>
    <w:rsid w:val="00D521A3"/>
    <w:rsid w:val="00DC04C8"/>
    <w:rsid w:val="00DC7840"/>
    <w:rsid w:val="00DE7FCA"/>
    <w:rsid w:val="00E37173"/>
    <w:rsid w:val="00E55670"/>
    <w:rsid w:val="00EB64EC"/>
    <w:rsid w:val="00ED689A"/>
    <w:rsid w:val="00F71D73"/>
    <w:rsid w:val="00F763B1"/>
    <w:rsid w:val="00FA402E"/>
    <w:rsid w:val="00FB49C2"/>
    <w:rsid w:val="103F8C00"/>
    <w:rsid w:val="4735B388"/>
    <w:rsid w:val="50553EF5"/>
    <w:rsid w:val="52D8E16D"/>
    <w:rsid w:val="6D52FE6A"/>
    <w:rsid w:val="6D581DD2"/>
    <w:rsid w:val="73B13C48"/>
    <w:rsid w:val="7C19E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9EF"/>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semiHidden/>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AA657CDD68084F932E51735409F4EE" ma:contentTypeVersion="5" ma:contentTypeDescription="Create a new document." ma:contentTypeScope="" ma:versionID="e4e6181b0f5996a192d2d42a6018e55c">
  <xsd:schema xmlns:xsd="http://www.w3.org/2001/XMLSchema" xmlns:xs="http://www.w3.org/2001/XMLSchema" xmlns:p="http://schemas.microsoft.com/office/2006/metadata/properties" xmlns:ns2="4cfeebc8-5d9b-4b0f-88ba-26ec28ddcebf" targetNamespace="http://schemas.microsoft.com/office/2006/metadata/properties" ma:root="true" ma:fieldsID="69c30899ac54b29abd39e8e615731512" ns2:_="">
    <xsd:import namespace="4cfeebc8-5d9b-4b0f-88ba-26ec28ddce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feebc8-5d9b-4b0f-88ba-26ec28ddce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customXml/itemProps3.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4.xml><?xml version="1.0" encoding="utf-8"?>
<ds:datastoreItem xmlns:ds="http://schemas.openxmlformats.org/officeDocument/2006/customXml" ds:itemID="{72F1CE8B-40C9-4E3A-9B79-18AFD8D49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feebc8-5d9b-4b0f-88ba-26ec28ddce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1</Pages>
  <Words>1330</Words>
  <Characters>7586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cp:revision>
  <dcterms:created xsi:type="dcterms:W3CDTF">2025-06-26T14:04:00Z</dcterms:created>
  <dcterms:modified xsi:type="dcterms:W3CDTF">2025-12-02T09:30:00Z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0x010100BBAA657CDD68084F932E51735409F4EE</vt:lpwstr>
  </property>
  <property fmtid="{D5CDD505-2E9C-101B-9397-08002B2CF9AE}" pid="3" name="GrammarlyDocumentId">
    <vt:lpwstr>190e7992-4976-4574-8e29-0a635288c046</vt:lpwstr>
  </property>
</Properties>
</file>