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14:paraId="2376709A" w14:textId="77777777" w:rsidTr="004929EF">
        <w:trPr>
          <w:trHeight w:val="1077"/>
        </w:trPr>
        <w:tc>
          <w:tcPr>
            <w:tcW w:w="9026" w:type="dxa"/>
          </w:tcPr>
          <w:p w14:paraId="33A6DCEE" w14:textId="77777777" w:rsidR="00CB0809" w:rsidRDefault="00CB0809" w:rsidP="00CF4773">
            <w:pPr>
              <w:jc w:val="right"/>
            </w:pPr>
            <w:r w:rsidRPr="00BF3499">
              <w:rPr>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4C72DB9E" w14:textId="77777777" w:rsidR="00721EA4" w:rsidRDefault="00721EA4" w:rsidP="00721EA4">
      <w:pPr>
        <w:rPr>
          <w:rFonts w:ascii="Lato" w:hAnsi="Lato"/>
          <w:lang w:val="en-GB"/>
        </w:rPr>
      </w:pPr>
    </w:p>
    <w:p w14:paraId="56883CA2" w14:textId="77777777" w:rsidR="00721EA4" w:rsidRDefault="00721EA4" w:rsidP="00721EA4">
      <w:pPr>
        <w:rPr>
          <w:rFonts w:ascii="Lato" w:hAnsi="Lato"/>
          <w:lang w:val="en-GB"/>
        </w:rPr>
      </w:pPr>
    </w:p>
    <w:p w14:paraId="3C95EDB5" w14:textId="78B351B1" w:rsidR="00721EA4" w:rsidRPr="00721EA4" w:rsidRDefault="00721EA4" w:rsidP="00721EA4">
      <w:pPr>
        <w:jc w:val="center"/>
        <w:rPr>
          <w:b/>
          <w:bCs/>
          <w:color w:val="345DAE"/>
          <w:sz w:val="72"/>
          <w:szCs w:val="72"/>
        </w:rPr>
      </w:pPr>
      <w:r w:rsidRPr="00721EA4">
        <w:rPr>
          <w:rFonts w:ascii="Lato" w:hAnsi="Lato"/>
          <w:b/>
          <w:bCs/>
          <w:color w:val="345DAE"/>
          <w:sz w:val="36"/>
          <w:szCs w:val="36"/>
          <w:lang w:val="en-GB"/>
        </w:rPr>
        <w:t>Job Description</w:t>
      </w:r>
    </w:p>
    <w:p w14:paraId="458FBDFD" w14:textId="3052C84A" w:rsidR="00721EA4" w:rsidRPr="00506229" w:rsidRDefault="00721EA4" w:rsidP="00506229">
      <w:pPr>
        <w:pStyle w:val="Heading2"/>
        <w:rPr>
          <w:rFonts w:ascii="Lato" w:hAnsi="Lato"/>
          <w:b/>
          <w:i/>
          <w:iCs/>
          <w:lang w:val="en-GB"/>
        </w:rPr>
      </w:pPr>
      <w:r w:rsidRPr="00AE3546">
        <w:rPr>
          <w:rFonts w:ascii="Lato" w:hAnsi="Lato"/>
          <w:lang w:val="en-GB"/>
        </w:rPr>
        <w:t>Job Title</w:t>
      </w:r>
      <w:r w:rsidR="00586064">
        <w:rPr>
          <w:rFonts w:ascii="Lato" w:hAnsi="Lato"/>
          <w:lang w:val="en-GB"/>
        </w:rPr>
        <w:t xml:space="preserve">: </w:t>
      </w:r>
      <w:r w:rsidR="00506229" w:rsidRPr="00506229">
        <w:rPr>
          <w:rFonts w:ascii="Lato" w:hAnsi="Lato"/>
          <w:b/>
          <w:i/>
          <w:iCs/>
          <w:lang w:val="en-GB"/>
        </w:rPr>
        <w:t>Positive Behaviour Support Practitioner</w:t>
      </w:r>
    </w:p>
    <w:p w14:paraId="3BB9F9C3" w14:textId="142E5B42" w:rsidR="004E366E" w:rsidRDefault="004E366E" w:rsidP="004E366E">
      <w:pPr>
        <w:pStyle w:val="Heading2"/>
        <w:spacing w:line="276" w:lineRule="auto"/>
        <w:rPr>
          <w:rFonts w:ascii="Lato" w:hAnsi="Lato"/>
          <w:lang w:val="en-GB"/>
        </w:rPr>
      </w:pPr>
      <w:r>
        <w:rPr>
          <w:rFonts w:ascii="Lato" w:hAnsi="Lato"/>
          <w:lang w:val="en-GB"/>
        </w:rPr>
        <w:t>Reporting To:</w:t>
      </w:r>
      <w:r w:rsidR="00586064">
        <w:rPr>
          <w:rFonts w:ascii="Lato" w:hAnsi="Lato"/>
          <w:lang w:val="en-GB"/>
        </w:rPr>
        <w:t xml:space="preserve"> </w:t>
      </w:r>
      <w:r w:rsidR="00506229" w:rsidRPr="00506229">
        <w:rPr>
          <w:rFonts w:ascii="Lato" w:hAnsi="Lato"/>
          <w:b/>
          <w:bCs/>
        </w:rPr>
        <w:t>Principal and PBS Lead</w:t>
      </w:r>
    </w:p>
    <w:p w14:paraId="30BE5257" w14:textId="7D1B3F5F" w:rsidR="004E366E" w:rsidRDefault="004E366E" w:rsidP="004E366E">
      <w:pPr>
        <w:pStyle w:val="Heading2"/>
        <w:spacing w:line="276" w:lineRule="auto"/>
        <w:rPr>
          <w:rFonts w:ascii="Lato" w:hAnsi="Lato"/>
          <w:lang w:val="en-GB"/>
        </w:rPr>
      </w:pPr>
      <w:r>
        <w:rPr>
          <w:rFonts w:ascii="Lato" w:hAnsi="Lato"/>
          <w:lang w:val="en-GB"/>
        </w:rPr>
        <w:t>Location</w:t>
      </w:r>
      <w:r w:rsidR="00586064">
        <w:rPr>
          <w:rFonts w:ascii="Lato" w:hAnsi="Lato"/>
          <w:lang w:val="en-GB"/>
        </w:rPr>
        <w:t xml:space="preserve">: </w:t>
      </w:r>
      <w:r w:rsidR="00506229" w:rsidRPr="00506229">
        <w:rPr>
          <w:rFonts w:ascii="Lato" w:hAnsi="Lato"/>
          <w:b/>
        </w:rPr>
        <w:t>Beaumont College, Carlisle</w:t>
      </w:r>
    </w:p>
    <w:p w14:paraId="2ADA8E01" w14:textId="3FC8330A" w:rsidR="004E366E" w:rsidRPr="004E366E" w:rsidRDefault="004E366E" w:rsidP="004E366E">
      <w:pPr>
        <w:rPr>
          <w:lang w:val="en-GB"/>
        </w:rPr>
      </w:pPr>
    </w:p>
    <w:p w14:paraId="7B3B2F4D" w14:textId="77777777" w:rsidR="00721EA4" w:rsidRPr="00721EA4" w:rsidRDefault="00721EA4" w:rsidP="00721EA4">
      <w:pPr>
        <w:pStyle w:val="Heading1"/>
        <w:spacing w:line="276" w:lineRule="auto"/>
        <w:rPr>
          <w:rFonts w:ascii="Lato" w:hAnsi="Lato"/>
          <w:color w:val="345DAE"/>
          <w:lang w:val="en-GB"/>
        </w:rPr>
      </w:pPr>
      <w:r w:rsidRPr="00721EA4">
        <w:rPr>
          <w:rFonts w:ascii="Lato" w:hAnsi="Lato"/>
          <w:color w:val="345DAE"/>
          <w:lang w:val="en-GB"/>
        </w:rPr>
        <w:t>Job Overview</w:t>
      </w:r>
    </w:p>
    <w:p w14:paraId="2892A8B7" w14:textId="77777777" w:rsidR="00721EA4" w:rsidRPr="00AE3546" w:rsidRDefault="00721EA4" w:rsidP="00721EA4">
      <w:pPr>
        <w:spacing w:after="200"/>
        <w:rPr>
          <w:rFonts w:ascii="Lato" w:hAnsi="Lato"/>
          <w:lang w:val="en-GB"/>
        </w:rPr>
      </w:pPr>
      <w:r w:rsidRPr="00AE3546">
        <w:rPr>
          <w:rFonts w:ascii="Lato" w:hAnsi="Lato"/>
          <w:lang w:val="en-GB"/>
        </w:rPr>
        <w:t>Place paragraph description here</w:t>
      </w:r>
    </w:p>
    <w:p w14:paraId="1D5F452E" w14:textId="55A4990E" w:rsidR="00721EA4" w:rsidRPr="00AE3546" w:rsidRDefault="00721EA4" w:rsidP="00721EA4">
      <w:pPr>
        <w:pStyle w:val="Heading3"/>
        <w:spacing w:after="200"/>
        <w:rPr>
          <w:rFonts w:ascii="Lato" w:hAnsi="Lato"/>
          <w:color w:val="auto"/>
          <w:lang w:val="en-GB"/>
        </w:rPr>
      </w:pPr>
      <w:r w:rsidRPr="00AE3546">
        <w:rPr>
          <w:rFonts w:ascii="Lato" w:hAnsi="Lato"/>
          <w:lang w:val="en-GB"/>
        </w:rPr>
        <w:t xml:space="preserve">Location: </w:t>
      </w:r>
      <w:r w:rsidR="00506229" w:rsidRPr="00506229">
        <w:rPr>
          <w:rFonts w:ascii="Lato" w:hAnsi="Lato"/>
          <w:b/>
        </w:rPr>
        <w:t>Beaumont College, Carlisle</w:t>
      </w:r>
    </w:p>
    <w:p w14:paraId="6AEDC13D" w14:textId="31773963" w:rsidR="00721EA4" w:rsidRPr="00AA4DBD" w:rsidRDefault="00721EA4" w:rsidP="00721EA4">
      <w:pPr>
        <w:pStyle w:val="Heading3"/>
        <w:spacing w:after="200"/>
        <w:rPr>
          <w:rFonts w:ascii="Lato" w:hAnsi="Lato"/>
          <w:color w:val="auto"/>
          <w:lang w:val="en-GB"/>
        </w:rPr>
      </w:pPr>
      <w:r w:rsidRPr="00AE3546">
        <w:rPr>
          <w:rFonts w:ascii="Lato" w:hAnsi="Lato"/>
          <w:lang w:val="en-GB"/>
        </w:rPr>
        <w:t xml:space="preserve">Hours: </w:t>
      </w:r>
      <w:r w:rsidR="00506229">
        <w:rPr>
          <w:rFonts w:ascii="Lato" w:hAnsi="Lato"/>
          <w:lang w:val="en-GB"/>
        </w:rPr>
        <w:t>40</w:t>
      </w:r>
    </w:p>
    <w:p w14:paraId="3E1B1E99" w14:textId="77777777" w:rsidR="00721EA4" w:rsidRDefault="00721EA4" w:rsidP="00721EA4">
      <w:pPr>
        <w:pStyle w:val="Heading2"/>
        <w:spacing w:line="276" w:lineRule="auto"/>
        <w:rPr>
          <w:rFonts w:ascii="Lato" w:hAnsi="Lato"/>
          <w:color w:val="345DAE"/>
          <w:lang w:val="en-GB"/>
        </w:rPr>
      </w:pPr>
      <w:r w:rsidRPr="00721EA4">
        <w:rPr>
          <w:rFonts w:ascii="Lato" w:hAnsi="Lato"/>
          <w:color w:val="345DAE"/>
          <w:lang w:val="en-GB"/>
        </w:rPr>
        <w:t>Job Responsibilities:</w:t>
      </w:r>
    </w:p>
    <w:p w14:paraId="06BD0006" w14:textId="77777777" w:rsidR="0068204A" w:rsidRDefault="0068204A" w:rsidP="0068204A">
      <w:pPr>
        <w:rPr>
          <w:lang w:val="en-GB"/>
        </w:rPr>
      </w:pPr>
    </w:p>
    <w:p w14:paraId="6D0DF51E" w14:textId="77777777" w:rsidR="00506229" w:rsidRPr="00506229" w:rsidRDefault="00506229" w:rsidP="00506229">
      <w:pPr>
        <w:rPr>
          <w:lang w:val="en-GB"/>
        </w:rPr>
      </w:pPr>
      <w:r w:rsidRPr="00506229">
        <w:rPr>
          <w:lang w:val="en-GB"/>
        </w:rPr>
        <w:t>The PBS Practitioner is responsible for delivering high</w:t>
      </w:r>
      <w:r w:rsidRPr="00506229">
        <w:rPr>
          <w:lang w:val="en-GB"/>
        </w:rPr>
        <w:noBreakHyphen/>
        <w:t>quality, person</w:t>
      </w:r>
      <w:r w:rsidRPr="00506229">
        <w:rPr>
          <w:lang w:val="en-GB"/>
        </w:rPr>
        <w:noBreakHyphen/>
        <w:t>centred Positive Behaviour Support to individuals across all Salutem Care and Education locations. The role involves leading functional assessments, co</w:t>
      </w:r>
      <w:r w:rsidRPr="00506229">
        <w:rPr>
          <w:lang w:val="en-GB"/>
        </w:rPr>
        <w:noBreakHyphen/>
        <w:t>designing person</w:t>
      </w:r>
      <w:r w:rsidRPr="00506229">
        <w:rPr>
          <w:lang w:val="en-GB"/>
        </w:rPr>
        <w:noBreakHyphen/>
        <w:t>centred PBS plans, and building staff capability through coaching and training. The practitioner is committed to reducing restrictive practices while promoting safety, dignity, participation, and skill development. Improving the quality of life for the people we support is central to this role.</w:t>
      </w:r>
    </w:p>
    <w:p w14:paraId="4B816E44" w14:textId="77777777" w:rsidR="00506229" w:rsidRPr="00506229" w:rsidRDefault="00506229" w:rsidP="00506229">
      <w:pPr>
        <w:rPr>
          <w:b/>
          <w:bCs/>
          <w:lang w:val="en-GB"/>
        </w:rPr>
      </w:pPr>
      <w:r w:rsidRPr="00506229">
        <w:rPr>
          <w:b/>
          <w:bCs/>
          <w:lang w:val="en-GB"/>
        </w:rPr>
        <w:t>Key Responsibilities</w:t>
      </w:r>
    </w:p>
    <w:p w14:paraId="3F7015F9" w14:textId="77777777" w:rsidR="00506229" w:rsidRPr="00506229" w:rsidRDefault="00506229" w:rsidP="00506229">
      <w:pPr>
        <w:numPr>
          <w:ilvl w:val="0"/>
          <w:numId w:val="14"/>
        </w:numPr>
        <w:rPr>
          <w:lang w:val="en-GB"/>
        </w:rPr>
      </w:pPr>
      <w:r w:rsidRPr="00506229">
        <w:rPr>
          <w:lang w:val="en-GB"/>
        </w:rPr>
        <w:t>Promote Positive Behaviour Support in Salutem locations, contributing to ensuring high standards of professional, effective and person-centred care delivery to the individuals we support.</w:t>
      </w:r>
    </w:p>
    <w:p w14:paraId="5F9BE9B4" w14:textId="6E746F05" w:rsidR="00506229" w:rsidRPr="00506229" w:rsidRDefault="00506229" w:rsidP="00506229">
      <w:pPr>
        <w:numPr>
          <w:ilvl w:val="0"/>
          <w:numId w:val="14"/>
        </w:numPr>
        <w:rPr>
          <w:lang w:val="en-GB"/>
        </w:rPr>
      </w:pPr>
      <w:r w:rsidRPr="00506229">
        <w:rPr>
          <w:lang w:val="en-GB"/>
        </w:rPr>
        <w:t>Conduct functional assessments to understand why behaviours occur and identify unmet needs, environmental triggers, or communication barriers.</w:t>
      </w:r>
    </w:p>
    <w:p w14:paraId="4FE37452" w14:textId="77777777" w:rsidR="00506229" w:rsidRDefault="00506229" w:rsidP="00506229">
      <w:pPr>
        <w:ind w:left="720"/>
        <w:rPr>
          <w:lang w:val="en-GB"/>
        </w:rPr>
      </w:pPr>
    </w:p>
    <w:p w14:paraId="7A2F7575" w14:textId="77777777" w:rsidR="00506229" w:rsidRDefault="00506229" w:rsidP="00506229">
      <w:pPr>
        <w:ind w:left="720"/>
        <w:rPr>
          <w:lang w:val="en-GB"/>
        </w:rPr>
      </w:pPr>
    </w:p>
    <w:p w14:paraId="3EBA719B" w14:textId="77777777" w:rsidR="00506229" w:rsidRDefault="00506229" w:rsidP="00506229">
      <w:pPr>
        <w:ind w:left="720"/>
        <w:rPr>
          <w:lang w:val="en-GB"/>
        </w:rPr>
      </w:pPr>
    </w:p>
    <w:p w14:paraId="05D32D8B" w14:textId="77777777" w:rsidR="00506229" w:rsidRDefault="00506229" w:rsidP="00506229">
      <w:pPr>
        <w:ind w:left="720"/>
        <w:rPr>
          <w:lang w:val="en-GB"/>
        </w:rPr>
      </w:pPr>
    </w:p>
    <w:p w14:paraId="7D82ECDC" w14:textId="77777777" w:rsidR="00506229" w:rsidRPr="00506229" w:rsidRDefault="00506229" w:rsidP="00506229">
      <w:pPr>
        <w:ind w:left="720"/>
        <w:rPr>
          <w:lang w:val="en-GB"/>
        </w:rPr>
      </w:pPr>
    </w:p>
    <w:p w14:paraId="268AE5BE" w14:textId="77777777" w:rsidR="00506229" w:rsidRPr="00506229" w:rsidRDefault="00506229" w:rsidP="00506229">
      <w:pPr>
        <w:numPr>
          <w:ilvl w:val="0"/>
          <w:numId w:val="14"/>
        </w:numPr>
        <w:rPr>
          <w:lang w:val="en-GB"/>
        </w:rPr>
      </w:pPr>
      <w:r w:rsidRPr="00506229">
        <w:rPr>
          <w:lang w:val="en-GB"/>
        </w:rPr>
        <w:t>Develop personalised Positive Behaviour Support Plans (PBSPs) that are proactive, strengths</w:t>
      </w:r>
      <w:r w:rsidRPr="00506229">
        <w:rPr>
          <w:lang w:val="en-GB"/>
        </w:rPr>
        <w:noBreakHyphen/>
        <w:t>based, and aligned with the individual’s goals, preferences, and support needs.</w:t>
      </w:r>
    </w:p>
    <w:p w14:paraId="399C704F" w14:textId="77777777" w:rsidR="00506229" w:rsidRPr="00506229" w:rsidRDefault="00506229" w:rsidP="00506229">
      <w:pPr>
        <w:numPr>
          <w:ilvl w:val="0"/>
          <w:numId w:val="14"/>
        </w:numPr>
        <w:rPr>
          <w:lang w:val="en-GB"/>
        </w:rPr>
      </w:pPr>
      <w:r w:rsidRPr="00506229">
        <w:rPr>
          <w:lang w:val="en-GB"/>
        </w:rPr>
        <w:t>Work directly with the individual, their family, and wider support network to implement strategies that promote skill development, emotional regulation, and meaningful engagement.</w:t>
      </w:r>
    </w:p>
    <w:p w14:paraId="418D48B6" w14:textId="77777777" w:rsidR="00506229" w:rsidRPr="00506229" w:rsidRDefault="00506229" w:rsidP="00506229">
      <w:pPr>
        <w:numPr>
          <w:ilvl w:val="0"/>
          <w:numId w:val="14"/>
        </w:numPr>
        <w:rPr>
          <w:lang w:val="en-GB"/>
        </w:rPr>
      </w:pPr>
      <w:r w:rsidRPr="00506229">
        <w:rPr>
          <w:lang w:val="en-GB"/>
        </w:rPr>
        <w:t>Coach and train staff teams to confidently use PBS approaches, ensuring consistent, compassionate practice.</w:t>
      </w:r>
    </w:p>
    <w:p w14:paraId="642B48EE" w14:textId="77777777" w:rsidR="00506229" w:rsidRPr="00506229" w:rsidRDefault="00506229" w:rsidP="00506229">
      <w:pPr>
        <w:numPr>
          <w:ilvl w:val="0"/>
          <w:numId w:val="14"/>
        </w:numPr>
        <w:rPr>
          <w:lang w:val="en-GB"/>
        </w:rPr>
      </w:pPr>
      <w:r w:rsidRPr="00506229">
        <w:rPr>
          <w:lang w:val="en-GB"/>
        </w:rPr>
        <w:t>Monitor and review behaviour data to evaluate the effectiveness of interventions and update plans accordingly.</w:t>
      </w:r>
    </w:p>
    <w:p w14:paraId="6B99B1FE" w14:textId="77777777" w:rsidR="00506229" w:rsidRPr="00506229" w:rsidRDefault="00506229" w:rsidP="00506229">
      <w:pPr>
        <w:numPr>
          <w:ilvl w:val="0"/>
          <w:numId w:val="14"/>
        </w:numPr>
        <w:rPr>
          <w:lang w:val="en-GB"/>
        </w:rPr>
      </w:pPr>
      <w:r w:rsidRPr="00506229">
        <w:rPr>
          <w:lang w:val="en-GB"/>
        </w:rPr>
        <w:t>Promote a reduction in restrictive practices, ensuring support is safe, ethical, and aligned with best</w:t>
      </w:r>
      <w:r w:rsidRPr="00506229">
        <w:rPr>
          <w:lang w:val="en-GB"/>
        </w:rPr>
        <w:noBreakHyphen/>
        <w:t>practice frameworks and legislation.</w:t>
      </w:r>
    </w:p>
    <w:p w14:paraId="024E4DD2" w14:textId="77777777" w:rsidR="00506229" w:rsidRPr="00506229" w:rsidRDefault="00506229" w:rsidP="00506229">
      <w:pPr>
        <w:numPr>
          <w:ilvl w:val="0"/>
          <w:numId w:val="14"/>
        </w:numPr>
        <w:rPr>
          <w:lang w:val="en-GB"/>
        </w:rPr>
      </w:pPr>
      <w:r w:rsidRPr="00506229">
        <w:rPr>
          <w:lang w:val="en-GB"/>
        </w:rPr>
        <w:t>Collaborate with multidisciplinary teams, including psychology, social care, education, and health professionals to deliver holistic, joined</w:t>
      </w:r>
      <w:r w:rsidRPr="00506229">
        <w:rPr>
          <w:lang w:val="en-GB"/>
        </w:rPr>
        <w:noBreakHyphen/>
        <w:t>up support.</w:t>
      </w:r>
    </w:p>
    <w:p w14:paraId="110C1E2D" w14:textId="77777777" w:rsidR="00506229" w:rsidRPr="00506229" w:rsidRDefault="00506229" w:rsidP="00506229">
      <w:pPr>
        <w:numPr>
          <w:ilvl w:val="0"/>
          <w:numId w:val="14"/>
        </w:numPr>
        <w:rPr>
          <w:lang w:val="en-GB"/>
        </w:rPr>
      </w:pPr>
      <w:r w:rsidRPr="00506229">
        <w:rPr>
          <w:lang w:val="en-GB"/>
        </w:rPr>
        <w:t>Champion a person</w:t>
      </w:r>
      <w:r w:rsidRPr="00506229">
        <w:rPr>
          <w:lang w:val="en-GB"/>
        </w:rPr>
        <w:noBreakHyphen/>
        <w:t>centred culture that prioritises dignity, autonomy, and quality of life.</w:t>
      </w:r>
    </w:p>
    <w:p w14:paraId="18EE5043" w14:textId="77777777" w:rsidR="00506229" w:rsidRPr="00506229" w:rsidRDefault="00506229" w:rsidP="00506229">
      <w:pPr>
        <w:rPr>
          <w:b/>
          <w:bCs/>
          <w:lang w:val="en-GB"/>
        </w:rPr>
      </w:pPr>
    </w:p>
    <w:p w14:paraId="0989CF65" w14:textId="77777777" w:rsidR="00506229" w:rsidRPr="00506229" w:rsidRDefault="00506229" w:rsidP="00506229">
      <w:pPr>
        <w:rPr>
          <w:b/>
          <w:bCs/>
          <w:u w:val="single"/>
          <w:lang w:val="en-GB"/>
        </w:rPr>
      </w:pPr>
      <w:r w:rsidRPr="00506229">
        <w:rPr>
          <w:b/>
          <w:bCs/>
          <w:u w:val="single"/>
          <w:lang w:val="en-GB"/>
        </w:rPr>
        <w:t xml:space="preserve"> MAIN DUTIES AND RESPONSIBILITIES</w:t>
      </w:r>
    </w:p>
    <w:p w14:paraId="06E5F9E3" w14:textId="77777777" w:rsidR="00506229" w:rsidRPr="00506229" w:rsidRDefault="00506229" w:rsidP="00506229">
      <w:pPr>
        <w:rPr>
          <w:b/>
          <w:lang w:val="en-GB"/>
        </w:rPr>
      </w:pPr>
    </w:p>
    <w:p w14:paraId="3FB022AD" w14:textId="77777777" w:rsidR="00506229" w:rsidRPr="00506229" w:rsidRDefault="00506229" w:rsidP="00506229">
      <w:pPr>
        <w:rPr>
          <w:b/>
          <w:lang w:val="en-GB"/>
        </w:rPr>
      </w:pPr>
      <w:r w:rsidRPr="00506229">
        <w:rPr>
          <w:b/>
          <w:lang w:val="en-GB"/>
        </w:rPr>
        <w:t>Positive Behaviour Support</w:t>
      </w:r>
    </w:p>
    <w:p w14:paraId="632F1CF0" w14:textId="77777777" w:rsidR="00506229" w:rsidRPr="00506229" w:rsidRDefault="00506229" w:rsidP="00506229">
      <w:pPr>
        <w:numPr>
          <w:ilvl w:val="0"/>
          <w:numId w:val="15"/>
        </w:numPr>
        <w:rPr>
          <w:lang w:val="en-GB"/>
        </w:rPr>
      </w:pPr>
      <w:r w:rsidRPr="00506229">
        <w:rPr>
          <w:lang w:val="en-GB"/>
        </w:rPr>
        <w:t xml:space="preserve">Ensure that the principles of Positive Behavioural Support framework is an integral part of service delivery in across Salutem locations. </w:t>
      </w:r>
    </w:p>
    <w:p w14:paraId="21761814" w14:textId="77777777" w:rsidR="00506229" w:rsidRPr="00506229" w:rsidRDefault="00506229" w:rsidP="00506229">
      <w:pPr>
        <w:numPr>
          <w:ilvl w:val="0"/>
          <w:numId w:val="15"/>
        </w:numPr>
        <w:rPr>
          <w:lang w:val="en-GB"/>
        </w:rPr>
      </w:pPr>
      <w:r w:rsidRPr="00506229">
        <w:rPr>
          <w:lang w:val="en-GB"/>
        </w:rPr>
        <w:t xml:space="preserve">Carry a caseload and hold caseload responsibility as designated and with support from your line manager. </w:t>
      </w:r>
    </w:p>
    <w:p w14:paraId="4A867887" w14:textId="77777777" w:rsidR="00506229" w:rsidRPr="00506229" w:rsidRDefault="00506229" w:rsidP="00506229">
      <w:pPr>
        <w:rPr>
          <w:lang w:val="en-GB"/>
        </w:rPr>
      </w:pPr>
    </w:p>
    <w:p w14:paraId="23CAB4E7" w14:textId="77777777" w:rsidR="00506229" w:rsidRPr="00506229" w:rsidRDefault="00506229" w:rsidP="00506229">
      <w:pPr>
        <w:rPr>
          <w:b/>
          <w:bCs/>
          <w:lang w:val="en-GB"/>
        </w:rPr>
      </w:pPr>
      <w:r w:rsidRPr="00506229">
        <w:rPr>
          <w:b/>
          <w:bCs/>
          <w:lang w:val="en-GB"/>
        </w:rPr>
        <w:t>Assessment &amp; Formulation</w:t>
      </w:r>
    </w:p>
    <w:p w14:paraId="328ABDF0" w14:textId="77777777" w:rsidR="00506229" w:rsidRDefault="00506229" w:rsidP="00506229">
      <w:pPr>
        <w:numPr>
          <w:ilvl w:val="0"/>
          <w:numId w:val="16"/>
        </w:numPr>
        <w:rPr>
          <w:lang w:val="en-GB"/>
        </w:rPr>
      </w:pPr>
      <w:r w:rsidRPr="00506229">
        <w:rPr>
          <w:lang w:val="en-GB"/>
        </w:rPr>
        <w:t>Complete functional behaviour assessments independently or with support from a qualified peer (e.g., ABC, scatterplots, MAS, CAI; observations; interviews) to identify functions of behaviour and unmet needs.</w:t>
      </w:r>
    </w:p>
    <w:p w14:paraId="150F27C9" w14:textId="77777777" w:rsidR="00506229" w:rsidRDefault="00506229" w:rsidP="00506229">
      <w:pPr>
        <w:rPr>
          <w:lang w:val="en-GB"/>
        </w:rPr>
      </w:pPr>
    </w:p>
    <w:p w14:paraId="2A143A13" w14:textId="77777777" w:rsidR="00506229" w:rsidRDefault="00506229" w:rsidP="00506229">
      <w:pPr>
        <w:rPr>
          <w:lang w:val="en-GB"/>
        </w:rPr>
      </w:pPr>
    </w:p>
    <w:p w14:paraId="7E1A2273" w14:textId="77777777" w:rsidR="00506229" w:rsidRDefault="00506229" w:rsidP="00506229">
      <w:pPr>
        <w:rPr>
          <w:lang w:val="en-GB"/>
        </w:rPr>
      </w:pPr>
    </w:p>
    <w:p w14:paraId="1E212969" w14:textId="77777777" w:rsidR="00506229" w:rsidRDefault="00506229" w:rsidP="00506229">
      <w:pPr>
        <w:rPr>
          <w:lang w:val="en-GB"/>
        </w:rPr>
      </w:pPr>
    </w:p>
    <w:p w14:paraId="6C460F9F" w14:textId="77777777" w:rsidR="00506229" w:rsidRDefault="00506229" w:rsidP="00506229">
      <w:pPr>
        <w:rPr>
          <w:lang w:val="en-GB"/>
        </w:rPr>
      </w:pPr>
    </w:p>
    <w:p w14:paraId="5BD10549" w14:textId="77777777" w:rsidR="00506229" w:rsidRPr="00506229" w:rsidRDefault="00506229" w:rsidP="00506229">
      <w:pPr>
        <w:rPr>
          <w:lang w:val="en-GB"/>
        </w:rPr>
      </w:pPr>
    </w:p>
    <w:p w14:paraId="0FA566A0" w14:textId="77777777" w:rsidR="00506229" w:rsidRPr="00506229" w:rsidRDefault="00506229" w:rsidP="00506229">
      <w:pPr>
        <w:numPr>
          <w:ilvl w:val="0"/>
          <w:numId w:val="16"/>
        </w:numPr>
        <w:rPr>
          <w:lang w:val="en-GB"/>
        </w:rPr>
      </w:pPr>
      <w:r w:rsidRPr="00506229">
        <w:rPr>
          <w:lang w:val="en-GB"/>
        </w:rPr>
        <w:t>Develop clear formulations assessments independently or with support from a qualified peer linking setting events, triggers, skills, reinforcement, and environmental factors.</w:t>
      </w:r>
    </w:p>
    <w:p w14:paraId="575EB1B6" w14:textId="77777777" w:rsidR="00506229" w:rsidRPr="00506229" w:rsidRDefault="00506229" w:rsidP="00506229">
      <w:pPr>
        <w:numPr>
          <w:ilvl w:val="0"/>
          <w:numId w:val="16"/>
        </w:numPr>
        <w:rPr>
          <w:lang w:val="en-GB"/>
        </w:rPr>
      </w:pPr>
      <w:r w:rsidRPr="00506229">
        <w:rPr>
          <w:lang w:val="en-GB"/>
        </w:rPr>
        <w:t xml:space="preserve">Facilitate PBS consultation with locations and staff teams using agreed tools e.g., SBARD. </w:t>
      </w:r>
    </w:p>
    <w:p w14:paraId="66D465B0" w14:textId="77777777" w:rsidR="00506229" w:rsidRPr="00506229" w:rsidRDefault="00506229" w:rsidP="00506229">
      <w:pPr>
        <w:numPr>
          <w:ilvl w:val="0"/>
          <w:numId w:val="17"/>
        </w:numPr>
        <w:rPr>
          <w:bCs/>
          <w:lang w:val="en-GB"/>
        </w:rPr>
      </w:pPr>
      <w:r w:rsidRPr="00506229">
        <w:rPr>
          <w:lang w:val="en-GB"/>
        </w:rPr>
        <w:t>Assess risk proportionately and create risk management strategies without defaulting to restriction.</w:t>
      </w:r>
    </w:p>
    <w:p w14:paraId="7D4DF138" w14:textId="77777777" w:rsidR="00506229" w:rsidRPr="00506229" w:rsidRDefault="00506229" w:rsidP="00506229">
      <w:pPr>
        <w:rPr>
          <w:b/>
          <w:bCs/>
          <w:lang w:val="en-GB"/>
        </w:rPr>
      </w:pPr>
    </w:p>
    <w:p w14:paraId="322BDAD8" w14:textId="77777777" w:rsidR="00506229" w:rsidRPr="00506229" w:rsidRDefault="00506229" w:rsidP="00506229">
      <w:pPr>
        <w:rPr>
          <w:b/>
          <w:bCs/>
          <w:lang w:val="en-GB"/>
        </w:rPr>
      </w:pPr>
      <w:r w:rsidRPr="00506229">
        <w:rPr>
          <w:b/>
          <w:bCs/>
          <w:lang w:val="en-GB"/>
        </w:rPr>
        <w:t>Planning and Intervention</w:t>
      </w:r>
    </w:p>
    <w:p w14:paraId="577760B7" w14:textId="77777777" w:rsidR="00506229" w:rsidRPr="00506229" w:rsidRDefault="00506229" w:rsidP="00506229">
      <w:pPr>
        <w:numPr>
          <w:ilvl w:val="0"/>
          <w:numId w:val="17"/>
        </w:numPr>
        <w:rPr>
          <w:bCs/>
          <w:lang w:val="en-GB"/>
        </w:rPr>
      </w:pPr>
      <w:r w:rsidRPr="00506229">
        <w:rPr>
          <w:lang w:val="en-GB"/>
        </w:rPr>
        <w:t>Co</w:t>
      </w:r>
      <w:r w:rsidRPr="00506229">
        <w:rPr>
          <w:lang w:val="en-GB"/>
        </w:rPr>
        <w:noBreakHyphen/>
        <w:t>produce personalised PBS Plans with the person, family, and staff teams, aligned to personal outcomes and communication needs.</w:t>
      </w:r>
    </w:p>
    <w:p w14:paraId="19C63AED" w14:textId="77777777" w:rsidR="00506229" w:rsidRPr="00506229" w:rsidRDefault="00506229" w:rsidP="00506229">
      <w:pPr>
        <w:numPr>
          <w:ilvl w:val="0"/>
          <w:numId w:val="17"/>
        </w:numPr>
        <w:rPr>
          <w:lang w:val="en-GB"/>
        </w:rPr>
      </w:pPr>
      <w:r w:rsidRPr="00506229">
        <w:rPr>
          <w:lang w:val="en-GB"/>
        </w:rPr>
        <w:t>Design proactive, preventative support strategies: environmental adjustments, strengths-based routines, communication supports (e.g., AAC), and skill</w:t>
      </w:r>
      <w:r w:rsidRPr="00506229">
        <w:rPr>
          <w:lang w:val="en-GB"/>
        </w:rPr>
        <w:noBreakHyphen/>
        <w:t>building (coping, self</w:t>
      </w:r>
      <w:r w:rsidRPr="00506229">
        <w:rPr>
          <w:lang w:val="en-GB"/>
        </w:rPr>
        <w:noBreakHyphen/>
        <w:t>advocacy, independence).</w:t>
      </w:r>
    </w:p>
    <w:p w14:paraId="64CF65E5" w14:textId="77777777" w:rsidR="00506229" w:rsidRPr="00506229" w:rsidRDefault="00506229" w:rsidP="00506229">
      <w:pPr>
        <w:numPr>
          <w:ilvl w:val="0"/>
          <w:numId w:val="17"/>
        </w:numPr>
        <w:rPr>
          <w:lang w:val="en-GB"/>
        </w:rPr>
      </w:pPr>
      <w:r w:rsidRPr="00506229">
        <w:rPr>
          <w:lang w:val="en-GB"/>
        </w:rPr>
        <w:t>Ensure any reactive strategies are ethical, least restrictive, time-limited, and reviewed.</w:t>
      </w:r>
    </w:p>
    <w:p w14:paraId="0384ED31" w14:textId="77777777" w:rsidR="00506229" w:rsidRPr="00506229" w:rsidRDefault="00506229" w:rsidP="00506229">
      <w:pPr>
        <w:numPr>
          <w:ilvl w:val="0"/>
          <w:numId w:val="17"/>
        </w:numPr>
        <w:rPr>
          <w:lang w:val="en-GB"/>
        </w:rPr>
      </w:pPr>
      <w:r w:rsidRPr="00506229">
        <w:rPr>
          <w:lang w:val="en-GB"/>
        </w:rPr>
        <w:t>Support the implementation of Positive Behavioural Support Plans and interventions, update existing PBS plans and intervention programmes.</w:t>
      </w:r>
    </w:p>
    <w:p w14:paraId="1D8C32F7" w14:textId="77777777" w:rsidR="00506229" w:rsidRPr="00506229" w:rsidRDefault="00506229" w:rsidP="00506229">
      <w:pPr>
        <w:numPr>
          <w:ilvl w:val="0"/>
          <w:numId w:val="17"/>
        </w:numPr>
        <w:rPr>
          <w:lang w:val="en-GB"/>
        </w:rPr>
      </w:pPr>
      <w:r w:rsidRPr="00506229">
        <w:rPr>
          <w:lang w:val="en-GB"/>
        </w:rPr>
        <w:t>Integrate trauma</w:t>
      </w:r>
      <w:r w:rsidRPr="00506229">
        <w:rPr>
          <w:lang w:val="en-GB"/>
        </w:rPr>
        <w:noBreakHyphen/>
        <w:t>informed, autism</w:t>
      </w:r>
      <w:r w:rsidRPr="00506229">
        <w:rPr>
          <w:lang w:val="en-GB"/>
        </w:rPr>
        <w:noBreakHyphen/>
        <w:t>affirming, and neurodiversity-affirming practices where relevant.</w:t>
      </w:r>
    </w:p>
    <w:p w14:paraId="268BF01E" w14:textId="77777777" w:rsidR="00506229" w:rsidRPr="00506229" w:rsidRDefault="00506229" w:rsidP="00506229">
      <w:pPr>
        <w:rPr>
          <w:lang w:val="en-GB"/>
        </w:rPr>
      </w:pPr>
    </w:p>
    <w:p w14:paraId="61878630" w14:textId="77777777" w:rsidR="00506229" w:rsidRPr="00506229" w:rsidRDefault="00506229" w:rsidP="00506229">
      <w:pPr>
        <w:rPr>
          <w:b/>
          <w:bCs/>
          <w:lang w:val="en-GB"/>
        </w:rPr>
      </w:pPr>
      <w:r w:rsidRPr="00506229">
        <w:rPr>
          <w:b/>
          <w:bCs/>
          <w:lang w:val="en-GB"/>
        </w:rPr>
        <w:t>Implementation &amp; Capacity Building</w:t>
      </w:r>
    </w:p>
    <w:p w14:paraId="2733D0BB" w14:textId="77777777" w:rsidR="00506229" w:rsidRPr="00506229" w:rsidRDefault="00506229" w:rsidP="00506229">
      <w:pPr>
        <w:numPr>
          <w:ilvl w:val="0"/>
          <w:numId w:val="18"/>
        </w:numPr>
        <w:rPr>
          <w:lang w:val="en-GB"/>
        </w:rPr>
      </w:pPr>
      <w:r w:rsidRPr="00506229">
        <w:rPr>
          <w:lang w:val="en-GB"/>
        </w:rPr>
        <w:t>Deliver practical coaching “in the moment” and structured training to staff teams.</w:t>
      </w:r>
    </w:p>
    <w:p w14:paraId="09DB61FD" w14:textId="77777777" w:rsidR="00506229" w:rsidRPr="00506229" w:rsidRDefault="00506229" w:rsidP="00506229">
      <w:pPr>
        <w:numPr>
          <w:ilvl w:val="0"/>
          <w:numId w:val="18"/>
        </w:numPr>
        <w:rPr>
          <w:lang w:val="en-GB"/>
        </w:rPr>
      </w:pPr>
      <w:r w:rsidRPr="00506229">
        <w:rPr>
          <w:lang w:val="en-GB"/>
        </w:rPr>
        <w:t>Support teams in implementation of agreed PBS plans and behavioural strategies via direct and indirect support.</w:t>
      </w:r>
    </w:p>
    <w:p w14:paraId="404AE866" w14:textId="77777777" w:rsidR="00506229" w:rsidRPr="00506229" w:rsidRDefault="00506229" w:rsidP="00506229">
      <w:pPr>
        <w:numPr>
          <w:ilvl w:val="0"/>
          <w:numId w:val="18"/>
        </w:numPr>
        <w:rPr>
          <w:lang w:val="en-GB"/>
        </w:rPr>
      </w:pPr>
      <w:r w:rsidRPr="00506229">
        <w:rPr>
          <w:lang w:val="en-GB"/>
        </w:rPr>
        <w:t>Model the use of data to drive decisions; support teams to record, review, and act on behaviour and quality-of-life metrics.</w:t>
      </w:r>
    </w:p>
    <w:p w14:paraId="14C26175" w14:textId="77777777" w:rsidR="00506229" w:rsidRDefault="00506229" w:rsidP="00506229">
      <w:pPr>
        <w:numPr>
          <w:ilvl w:val="0"/>
          <w:numId w:val="18"/>
        </w:numPr>
        <w:rPr>
          <w:lang w:val="en-GB"/>
        </w:rPr>
      </w:pPr>
      <w:r w:rsidRPr="00506229">
        <w:rPr>
          <w:lang w:val="en-GB"/>
        </w:rPr>
        <w:t>Work directly with individuals, we support who present with behaviours that may be viewed as challenging offering practice leadership to staff teams.</w:t>
      </w:r>
    </w:p>
    <w:p w14:paraId="21689D7A" w14:textId="77777777" w:rsidR="00506229" w:rsidRDefault="00506229" w:rsidP="00506229">
      <w:pPr>
        <w:rPr>
          <w:lang w:val="en-GB"/>
        </w:rPr>
      </w:pPr>
    </w:p>
    <w:p w14:paraId="2E131A39" w14:textId="77777777" w:rsidR="00506229" w:rsidRDefault="00506229" w:rsidP="00506229">
      <w:pPr>
        <w:rPr>
          <w:lang w:val="en-GB"/>
        </w:rPr>
      </w:pPr>
    </w:p>
    <w:p w14:paraId="4B1BD41A" w14:textId="77777777" w:rsidR="00506229" w:rsidRDefault="00506229" w:rsidP="00506229">
      <w:pPr>
        <w:rPr>
          <w:lang w:val="en-GB"/>
        </w:rPr>
      </w:pPr>
    </w:p>
    <w:p w14:paraId="1C889D55" w14:textId="77777777" w:rsidR="00506229" w:rsidRDefault="00506229" w:rsidP="00506229">
      <w:pPr>
        <w:rPr>
          <w:lang w:val="en-GB"/>
        </w:rPr>
      </w:pPr>
    </w:p>
    <w:p w14:paraId="22970D8A" w14:textId="77777777" w:rsidR="00506229" w:rsidRPr="00506229" w:rsidRDefault="00506229" w:rsidP="00506229">
      <w:pPr>
        <w:rPr>
          <w:lang w:val="en-GB"/>
        </w:rPr>
      </w:pPr>
    </w:p>
    <w:p w14:paraId="0021752A" w14:textId="77777777" w:rsidR="00506229" w:rsidRPr="00506229" w:rsidRDefault="00506229" w:rsidP="00506229">
      <w:pPr>
        <w:numPr>
          <w:ilvl w:val="0"/>
          <w:numId w:val="18"/>
        </w:numPr>
        <w:rPr>
          <w:lang w:val="en-GB"/>
        </w:rPr>
      </w:pPr>
      <w:r w:rsidRPr="00506229">
        <w:rPr>
          <w:lang w:val="en-GB"/>
        </w:rPr>
        <w:t xml:space="preserve">Work alongside practice leaders with teams to implement plans and strategies. </w:t>
      </w:r>
    </w:p>
    <w:p w14:paraId="1E986D74" w14:textId="77777777" w:rsidR="00506229" w:rsidRPr="00506229" w:rsidRDefault="00506229" w:rsidP="00506229">
      <w:pPr>
        <w:numPr>
          <w:ilvl w:val="0"/>
          <w:numId w:val="18"/>
        </w:numPr>
        <w:rPr>
          <w:lang w:val="en-GB"/>
        </w:rPr>
      </w:pPr>
      <w:r w:rsidRPr="00506229">
        <w:rPr>
          <w:lang w:val="en-GB"/>
        </w:rPr>
        <w:t>Facilitate multi</w:t>
      </w:r>
      <w:r w:rsidRPr="00506229">
        <w:rPr>
          <w:lang w:val="en-GB"/>
        </w:rPr>
        <w:noBreakHyphen/>
        <w:t>disciplinary working (e.g., psychology, SLT, OT, education, social care, nursing, psychiatry).</w:t>
      </w:r>
    </w:p>
    <w:p w14:paraId="58ABC086" w14:textId="77777777" w:rsidR="00506229" w:rsidRPr="00506229" w:rsidRDefault="00506229" w:rsidP="00506229">
      <w:pPr>
        <w:numPr>
          <w:ilvl w:val="0"/>
          <w:numId w:val="18"/>
        </w:numPr>
        <w:rPr>
          <w:lang w:val="en-GB"/>
        </w:rPr>
      </w:pPr>
      <w:r w:rsidRPr="00506229">
        <w:rPr>
          <w:lang w:val="en-GB"/>
        </w:rPr>
        <w:t>Be part of collaborative assessment process including compiling service needs assessments, matching tools.</w:t>
      </w:r>
    </w:p>
    <w:p w14:paraId="5005C48C" w14:textId="77777777" w:rsidR="00506229" w:rsidRPr="00506229" w:rsidRDefault="00506229" w:rsidP="00506229">
      <w:pPr>
        <w:numPr>
          <w:ilvl w:val="0"/>
          <w:numId w:val="18"/>
        </w:numPr>
        <w:rPr>
          <w:lang w:val="en-GB"/>
        </w:rPr>
      </w:pPr>
      <w:r w:rsidRPr="00506229">
        <w:rPr>
          <w:lang w:val="en-GB"/>
        </w:rPr>
        <w:t>Support transition and admission planning of new individuals to Salutem locations.</w:t>
      </w:r>
    </w:p>
    <w:p w14:paraId="08520FF8" w14:textId="77777777" w:rsidR="00506229" w:rsidRPr="00506229" w:rsidRDefault="00506229" w:rsidP="00506229">
      <w:pPr>
        <w:numPr>
          <w:ilvl w:val="0"/>
          <w:numId w:val="18"/>
        </w:numPr>
        <w:rPr>
          <w:lang w:val="en-GB"/>
        </w:rPr>
      </w:pPr>
      <w:r w:rsidRPr="00506229">
        <w:rPr>
          <w:lang w:val="en-GB"/>
        </w:rPr>
        <w:t>Support placement stability, crisis planning and community inclusion.</w:t>
      </w:r>
    </w:p>
    <w:p w14:paraId="4F3B6027" w14:textId="77777777" w:rsidR="00506229" w:rsidRPr="00506229" w:rsidRDefault="00506229" w:rsidP="00506229">
      <w:pPr>
        <w:rPr>
          <w:lang w:val="en-GB"/>
        </w:rPr>
      </w:pPr>
    </w:p>
    <w:p w14:paraId="33E4A7D0" w14:textId="77777777" w:rsidR="00506229" w:rsidRPr="00506229" w:rsidRDefault="00506229" w:rsidP="00506229">
      <w:pPr>
        <w:rPr>
          <w:b/>
          <w:bCs/>
          <w:lang w:val="en-GB"/>
        </w:rPr>
      </w:pPr>
      <w:r w:rsidRPr="00506229">
        <w:rPr>
          <w:b/>
          <w:bCs/>
          <w:lang w:val="en-GB"/>
        </w:rPr>
        <w:t>Monitoring, Review &amp; Reporting</w:t>
      </w:r>
    </w:p>
    <w:p w14:paraId="6606A2C3" w14:textId="77777777" w:rsidR="00506229" w:rsidRPr="00506229" w:rsidRDefault="00506229" w:rsidP="00506229">
      <w:pPr>
        <w:numPr>
          <w:ilvl w:val="0"/>
          <w:numId w:val="19"/>
        </w:numPr>
        <w:rPr>
          <w:lang w:val="en-GB"/>
        </w:rPr>
      </w:pPr>
      <w:r w:rsidRPr="00506229">
        <w:rPr>
          <w:lang w:val="en-GB"/>
        </w:rPr>
        <w:t>Monitor the implementation of PBS plans and review their effectiveness.</w:t>
      </w:r>
    </w:p>
    <w:p w14:paraId="279F08A1" w14:textId="77777777" w:rsidR="00506229" w:rsidRPr="00506229" w:rsidRDefault="00506229" w:rsidP="00506229">
      <w:pPr>
        <w:numPr>
          <w:ilvl w:val="0"/>
          <w:numId w:val="19"/>
        </w:numPr>
        <w:rPr>
          <w:lang w:val="en-GB"/>
        </w:rPr>
      </w:pPr>
      <w:r w:rsidRPr="00506229">
        <w:rPr>
          <w:lang w:val="en-GB"/>
        </w:rPr>
        <w:t xml:space="preserve">Carry out direct and indirect observations of practice. </w:t>
      </w:r>
    </w:p>
    <w:p w14:paraId="1B1AD0A6" w14:textId="77777777" w:rsidR="00506229" w:rsidRPr="00506229" w:rsidRDefault="00506229" w:rsidP="00506229">
      <w:pPr>
        <w:numPr>
          <w:ilvl w:val="0"/>
          <w:numId w:val="19"/>
        </w:numPr>
        <w:rPr>
          <w:lang w:val="en-GB"/>
        </w:rPr>
      </w:pPr>
      <w:r w:rsidRPr="00506229">
        <w:rPr>
          <w:lang w:val="en-GB"/>
        </w:rPr>
        <w:t xml:space="preserve">Support the teams in developing skills to monitor and evaluate outcomes for the individuals we support. </w:t>
      </w:r>
    </w:p>
    <w:p w14:paraId="6EC320B5" w14:textId="77777777" w:rsidR="00506229" w:rsidRPr="00506229" w:rsidRDefault="00506229" w:rsidP="00506229">
      <w:pPr>
        <w:numPr>
          <w:ilvl w:val="0"/>
          <w:numId w:val="19"/>
        </w:numPr>
        <w:rPr>
          <w:lang w:val="en-GB"/>
        </w:rPr>
      </w:pPr>
      <w:r w:rsidRPr="00506229">
        <w:rPr>
          <w:lang w:val="en-GB"/>
        </w:rPr>
        <w:t>Review plans at agreed intervals or after incidents; update interventions and risk plans accordingly.</w:t>
      </w:r>
    </w:p>
    <w:p w14:paraId="4ECAA6A1" w14:textId="77777777" w:rsidR="00506229" w:rsidRPr="00506229" w:rsidRDefault="00506229" w:rsidP="00506229">
      <w:pPr>
        <w:numPr>
          <w:ilvl w:val="0"/>
          <w:numId w:val="19"/>
        </w:numPr>
        <w:rPr>
          <w:lang w:val="en-GB"/>
        </w:rPr>
      </w:pPr>
      <w:r w:rsidRPr="00506229">
        <w:rPr>
          <w:lang w:val="en-GB"/>
        </w:rPr>
        <w:t>Be part of ongoing review processes for people including attending MDT meetings, Core Team meetings and Salutem Team Meetings as required.</w:t>
      </w:r>
    </w:p>
    <w:p w14:paraId="4F675776" w14:textId="77777777" w:rsidR="00506229" w:rsidRPr="00506229" w:rsidRDefault="00506229" w:rsidP="00506229">
      <w:pPr>
        <w:numPr>
          <w:ilvl w:val="0"/>
          <w:numId w:val="19"/>
        </w:numPr>
        <w:rPr>
          <w:lang w:val="en-GB"/>
        </w:rPr>
      </w:pPr>
      <w:r w:rsidRPr="00506229">
        <w:rPr>
          <w:lang w:val="en-GB"/>
        </w:rPr>
        <w:t xml:space="preserve">Compile and present detailed reports for meetings about the individuals on your caseload. </w:t>
      </w:r>
    </w:p>
    <w:p w14:paraId="4A933610" w14:textId="77777777" w:rsidR="00506229" w:rsidRPr="00506229" w:rsidRDefault="00506229" w:rsidP="00506229">
      <w:pPr>
        <w:numPr>
          <w:ilvl w:val="0"/>
          <w:numId w:val="19"/>
        </w:numPr>
        <w:rPr>
          <w:lang w:val="en-GB"/>
        </w:rPr>
      </w:pPr>
      <w:r w:rsidRPr="00506229">
        <w:rPr>
          <w:lang w:val="en-GB"/>
        </w:rPr>
        <w:t>Produce clear, accessible reports and contribute to governance dashboards.</w:t>
      </w:r>
    </w:p>
    <w:p w14:paraId="0C8DE8BF" w14:textId="77777777" w:rsidR="00506229" w:rsidRPr="00506229" w:rsidRDefault="00506229" w:rsidP="00506229">
      <w:pPr>
        <w:numPr>
          <w:ilvl w:val="0"/>
          <w:numId w:val="19"/>
        </w:numPr>
        <w:rPr>
          <w:u w:val="single"/>
          <w:lang w:val="en-GB"/>
        </w:rPr>
      </w:pPr>
      <w:r w:rsidRPr="00506229">
        <w:rPr>
          <w:lang w:val="en-GB"/>
        </w:rPr>
        <w:t xml:space="preserve">Facilitate PBS Event Review Meetings, provide feedback and advice to staff teams attending and compile reports which are solution focussed.  </w:t>
      </w:r>
    </w:p>
    <w:p w14:paraId="3B268E33" w14:textId="77777777" w:rsidR="00506229" w:rsidRPr="00506229" w:rsidRDefault="00506229" w:rsidP="00506229">
      <w:pPr>
        <w:numPr>
          <w:ilvl w:val="0"/>
          <w:numId w:val="19"/>
        </w:numPr>
        <w:rPr>
          <w:lang w:val="en-GB"/>
        </w:rPr>
      </w:pPr>
      <w:r w:rsidRPr="00506229">
        <w:rPr>
          <w:lang w:val="en-GB"/>
        </w:rPr>
        <w:t>Chair or participate in Core Team Meetings for individuals we support.</w:t>
      </w:r>
    </w:p>
    <w:p w14:paraId="512A17D0" w14:textId="77777777" w:rsidR="00506229" w:rsidRPr="00506229" w:rsidRDefault="00506229" w:rsidP="00506229">
      <w:pPr>
        <w:numPr>
          <w:ilvl w:val="0"/>
          <w:numId w:val="19"/>
        </w:numPr>
        <w:rPr>
          <w:lang w:val="en-GB"/>
        </w:rPr>
      </w:pPr>
      <w:r w:rsidRPr="00506229">
        <w:rPr>
          <w:lang w:val="en-GB"/>
        </w:rPr>
        <w:t xml:space="preserve">Keep clear records of all work undertaken in services. </w:t>
      </w:r>
      <w:r w:rsidRPr="00506229">
        <w:rPr>
          <w:b/>
          <w:lang w:val="en-GB"/>
        </w:rPr>
        <w:t xml:space="preserve"> </w:t>
      </w:r>
    </w:p>
    <w:p w14:paraId="56E065DF" w14:textId="77777777" w:rsidR="00506229" w:rsidRPr="00506229" w:rsidRDefault="00506229" w:rsidP="00506229">
      <w:pPr>
        <w:rPr>
          <w:lang w:val="en-GB"/>
        </w:rPr>
      </w:pPr>
    </w:p>
    <w:p w14:paraId="4E23FE94" w14:textId="77777777" w:rsidR="00506229" w:rsidRDefault="00506229" w:rsidP="00506229">
      <w:pPr>
        <w:rPr>
          <w:b/>
          <w:bCs/>
          <w:lang w:val="en-GB"/>
        </w:rPr>
      </w:pPr>
    </w:p>
    <w:p w14:paraId="1C421BDB" w14:textId="77777777" w:rsidR="00506229" w:rsidRDefault="00506229" w:rsidP="00506229">
      <w:pPr>
        <w:rPr>
          <w:b/>
          <w:bCs/>
          <w:lang w:val="en-GB"/>
        </w:rPr>
      </w:pPr>
    </w:p>
    <w:p w14:paraId="63EE781B" w14:textId="77777777" w:rsidR="00506229" w:rsidRDefault="00506229" w:rsidP="00506229">
      <w:pPr>
        <w:rPr>
          <w:b/>
          <w:bCs/>
          <w:lang w:val="en-GB"/>
        </w:rPr>
      </w:pPr>
    </w:p>
    <w:p w14:paraId="01A4BDC1" w14:textId="77777777" w:rsidR="00506229" w:rsidRDefault="00506229" w:rsidP="00506229">
      <w:pPr>
        <w:rPr>
          <w:b/>
          <w:bCs/>
          <w:lang w:val="en-GB"/>
        </w:rPr>
      </w:pPr>
    </w:p>
    <w:p w14:paraId="12142DAC" w14:textId="77777777" w:rsidR="00506229" w:rsidRDefault="00506229" w:rsidP="00506229">
      <w:pPr>
        <w:rPr>
          <w:b/>
          <w:bCs/>
          <w:lang w:val="en-GB"/>
        </w:rPr>
      </w:pPr>
    </w:p>
    <w:p w14:paraId="59447CB0" w14:textId="77777777" w:rsidR="00506229" w:rsidRDefault="00506229" w:rsidP="00506229">
      <w:pPr>
        <w:rPr>
          <w:b/>
          <w:bCs/>
          <w:lang w:val="en-GB"/>
        </w:rPr>
      </w:pPr>
    </w:p>
    <w:p w14:paraId="768375CE" w14:textId="77777777" w:rsidR="00506229" w:rsidRDefault="00506229" w:rsidP="00506229">
      <w:pPr>
        <w:rPr>
          <w:b/>
          <w:bCs/>
          <w:lang w:val="en-GB"/>
        </w:rPr>
      </w:pPr>
    </w:p>
    <w:p w14:paraId="79B0F7A5" w14:textId="33704E95" w:rsidR="00506229" w:rsidRPr="00506229" w:rsidRDefault="00506229" w:rsidP="00506229">
      <w:pPr>
        <w:rPr>
          <w:b/>
          <w:bCs/>
          <w:lang w:val="en-GB"/>
        </w:rPr>
      </w:pPr>
      <w:r w:rsidRPr="00506229">
        <w:rPr>
          <w:b/>
          <w:bCs/>
          <w:lang w:val="en-GB"/>
        </w:rPr>
        <w:t xml:space="preserve">Reducing Restrictive Practice </w:t>
      </w:r>
    </w:p>
    <w:p w14:paraId="15197AC4" w14:textId="77777777" w:rsidR="00506229" w:rsidRPr="00506229" w:rsidRDefault="00506229" w:rsidP="00506229">
      <w:pPr>
        <w:numPr>
          <w:ilvl w:val="0"/>
          <w:numId w:val="20"/>
        </w:numPr>
        <w:rPr>
          <w:lang w:val="en-GB"/>
        </w:rPr>
      </w:pPr>
      <w:r w:rsidRPr="00506229">
        <w:rPr>
          <w:lang w:val="en-GB"/>
        </w:rPr>
        <w:t>Promote reduction and elimination of restrictive practices (aligned with organisational policy and Restraint Reduction commitments).</w:t>
      </w:r>
    </w:p>
    <w:p w14:paraId="0D877491" w14:textId="77777777" w:rsidR="00506229" w:rsidRPr="00506229" w:rsidRDefault="00506229" w:rsidP="00506229">
      <w:pPr>
        <w:numPr>
          <w:ilvl w:val="0"/>
          <w:numId w:val="20"/>
        </w:numPr>
        <w:rPr>
          <w:lang w:val="en-GB"/>
        </w:rPr>
      </w:pPr>
      <w:r w:rsidRPr="00506229">
        <w:rPr>
          <w:lang w:val="en-GB"/>
        </w:rPr>
        <w:t xml:space="preserve">Support the implementation of Salutem Reducing Restrictive Practice (RRP) Pathway. </w:t>
      </w:r>
    </w:p>
    <w:p w14:paraId="208F9D78" w14:textId="77777777" w:rsidR="00506229" w:rsidRPr="00506229" w:rsidRDefault="00506229" w:rsidP="00506229">
      <w:pPr>
        <w:numPr>
          <w:ilvl w:val="0"/>
          <w:numId w:val="20"/>
        </w:numPr>
        <w:rPr>
          <w:lang w:val="en-GB"/>
        </w:rPr>
      </w:pPr>
      <w:r w:rsidRPr="00506229">
        <w:rPr>
          <w:lang w:val="en-GB"/>
        </w:rPr>
        <w:t xml:space="preserve">Conduct RRP assessments alongside registered managers. </w:t>
      </w:r>
    </w:p>
    <w:p w14:paraId="4098C050" w14:textId="77777777" w:rsidR="00506229" w:rsidRPr="00506229" w:rsidRDefault="00506229" w:rsidP="00506229">
      <w:pPr>
        <w:numPr>
          <w:ilvl w:val="0"/>
          <w:numId w:val="20"/>
        </w:numPr>
        <w:rPr>
          <w:lang w:val="en-GB"/>
        </w:rPr>
      </w:pPr>
      <w:r w:rsidRPr="00506229">
        <w:rPr>
          <w:lang w:val="en-GB"/>
        </w:rPr>
        <w:t>Write summaries, advice on best practice and support the formulation Individualised Restraint Reduction Plans.</w:t>
      </w:r>
    </w:p>
    <w:p w14:paraId="3F168DFC" w14:textId="77777777" w:rsidR="00506229" w:rsidRPr="00506229" w:rsidRDefault="00506229" w:rsidP="00506229">
      <w:pPr>
        <w:numPr>
          <w:ilvl w:val="0"/>
          <w:numId w:val="20"/>
        </w:numPr>
        <w:rPr>
          <w:lang w:val="en-GB"/>
        </w:rPr>
      </w:pPr>
      <w:r w:rsidRPr="00506229">
        <w:rPr>
          <w:lang w:val="en-GB"/>
        </w:rPr>
        <w:t>Monitor and review the process at agreed intervals with the registered manager.</w:t>
      </w:r>
    </w:p>
    <w:p w14:paraId="5F51DCFA" w14:textId="77777777" w:rsidR="00506229" w:rsidRPr="00506229" w:rsidRDefault="00506229" w:rsidP="00506229">
      <w:pPr>
        <w:rPr>
          <w:lang w:val="en-GB"/>
        </w:rPr>
      </w:pPr>
    </w:p>
    <w:p w14:paraId="62975A41" w14:textId="77777777" w:rsidR="00506229" w:rsidRPr="00506229" w:rsidRDefault="00506229" w:rsidP="00506229">
      <w:pPr>
        <w:rPr>
          <w:b/>
          <w:bCs/>
          <w:lang w:val="en-GB"/>
        </w:rPr>
      </w:pPr>
      <w:r w:rsidRPr="00506229">
        <w:rPr>
          <w:b/>
          <w:bCs/>
          <w:lang w:val="en-GB"/>
        </w:rPr>
        <w:t>Safeguarding, Quality &amp; Compliance</w:t>
      </w:r>
    </w:p>
    <w:p w14:paraId="636E5DFB" w14:textId="77777777" w:rsidR="00506229" w:rsidRPr="00506229" w:rsidRDefault="00506229" w:rsidP="00506229">
      <w:pPr>
        <w:numPr>
          <w:ilvl w:val="0"/>
          <w:numId w:val="21"/>
        </w:numPr>
        <w:rPr>
          <w:bCs/>
          <w:lang w:val="en-GB"/>
        </w:rPr>
      </w:pPr>
      <w:r w:rsidRPr="00506229">
        <w:rPr>
          <w:lang w:val="en-GB"/>
        </w:rPr>
        <w:t>Uphold safeguarding duties and report concerns promptly in line with policy.</w:t>
      </w:r>
    </w:p>
    <w:p w14:paraId="1C185561" w14:textId="77777777" w:rsidR="00506229" w:rsidRPr="00506229" w:rsidRDefault="00506229" w:rsidP="00506229">
      <w:pPr>
        <w:numPr>
          <w:ilvl w:val="0"/>
          <w:numId w:val="22"/>
        </w:numPr>
        <w:rPr>
          <w:lang w:val="en-GB"/>
        </w:rPr>
      </w:pPr>
      <w:r w:rsidRPr="00506229">
        <w:rPr>
          <w:lang w:val="en-GB"/>
        </w:rPr>
        <w:t>Ensure practice aligns with relevant legal and best-practice frameworks (e.g., Human Rights, Mental Capacity &amp; Best Interests, Equality Act, GDPR, Positive &amp; Proactive Care/NICE-aligned PBS guidance).</w:t>
      </w:r>
    </w:p>
    <w:p w14:paraId="6C9032FE" w14:textId="77777777" w:rsidR="00506229" w:rsidRPr="00506229" w:rsidRDefault="00506229" w:rsidP="00506229">
      <w:pPr>
        <w:numPr>
          <w:ilvl w:val="0"/>
          <w:numId w:val="22"/>
        </w:numPr>
        <w:rPr>
          <w:lang w:val="en-GB"/>
        </w:rPr>
      </w:pPr>
      <w:r w:rsidRPr="00506229">
        <w:rPr>
          <w:lang w:val="en-GB"/>
        </w:rPr>
        <w:t>Comply with and ensure compliance with Salutem Policies &amp; Procedures.</w:t>
      </w:r>
    </w:p>
    <w:p w14:paraId="7301226C" w14:textId="77777777" w:rsidR="00506229" w:rsidRPr="00506229" w:rsidRDefault="00506229" w:rsidP="00506229">
      <w:pPr>
        <w:numPr>
          <w:ilvl w:val="0"/>
          <w:numId w:val="22"/>
        </w:numPr>
        <w:rPr>
          <w:lang w:val="en-GB"/>
        </w:rPr>
      </w:pPr>
      <w:r w:rsidRPr="00506229">
        <w:rPr>
          <w:lang w:val="en-GB"/>
        </w:rPr>
        <w:t>Maintain professional boundaries, confidentiality, and accurate records.</w:t>
      </w:r>
    </w:p>
    <w:p w14:paraId="0D9275A9" w14:textId="77777777" w:rsidR="00506229" w:rsidRPr="00506229" w:rsidRDefault="00506229" w:rsidP="00506229">
      <w:pPr>
        <w:rPr>
          <w:lang w:val="en-GB"/>
        </w:rPr>
      </w:pPr>
    </w:p>
    <w:p w14:paraId="46B88194" w14:textId="77777777" w:rsidR="00506229" w:rsidRPr="00506229" w:rsidRDefault="00506229" w:rsidP="00506229">
      <w:pPr>
        <w:rPr>
          <w:lang w:val="en-GB"/>
        </w:rPr>
      </w:pPr>
      <w:r w:rsidRPr="00506229">
        <w:rPr>
          <w:b/>
          <w:bCs/>
          <w:lang w:val="en-GB"/>
        </w:rPr>
        <w:t>Professionalism &amp; Culture</w:t>
      </w:r>
    </w:p>
    <w:p w14:paraId="2F4FD28C" w14:textId="77777777" w:rsidR="00506229" w:rsidRPr="00506229" w:rsidRDefault="00506229" w:rsidP="00506229">
      <w:pPr>
        <w:numPr>
          <w:ilvl w:val="0"/>
          <w:numId w:val="23"/>
        </w:numPr>
        <w:rPr>
          <w:lang w:val="en-GB"/>
        </w:rPr>
      </w:pPr>
      <w:r w:rsidRPr="00506229">
        <w:rPr>
          <w:lang w:val="en-GB"/>
        </w:rPr>
        <w:t>Champion person</w:t>
      </w:r>
      <w:r w:rsidRPr="00506229">
        <w:rPr>
          <w:lang w:val="en-GB"/>
        </w:rPr>
        <w:noBreakHyphen/>
        <w:t>centred culture, dignity, safety and rights.</w:t>
      </w:r>
    </w:p>
    <w:p w14:paraId="244D1F26" w14:textId="77777777" w:rsidR="00506229" w:rsidRPr="00506229" w:rsidRDefault="00506229" w:rsidP="00506229">
      <w:pPr>
        <w:numPr>
          <w:ilvl w:val="0"/>
          <w:numId w:val="23"/>
        </w:numPr>
        <w:rPr>
          <w:lang w:val="en-GB"/>
        </w:rPr>
      </w:pPr>
      <w:r w:rsidRPr="00506229">
        <w:rPr>
          <w:lang w:val="en-GB"/>
        </w:rPr>
        <w:t>Participate in supervision, appraisal, reflective practice sessions, and contribute to service development.</w:t>
      </w:r>
    </w:p>
    <w:p w14:paraId="3DB0C9EC" w14:textId="77777777" w:rsidR="00506229" w:rsidRPr="00506229" w:rsidRDefault="00506229" w:rsidP="00506229">
      <w:pPr>
        <w:numPr>
          <w:ilvl w:val="0"/>
          <w:numId w:val="23"/>
        </w:numPr>
        <w:rPr>
          <w:lang w:val="en-GB"/>
        </w:rPr>
      </w:pPr>
      <w:r w:rsidRPr="00506229">
        <w:rPr>
          <w:lang w:val="en-GB"/>
        </w:rPr>
        <w:t xml:space="preserve">Undertake relevant academic qualifications relevant to the post in keeping with the PBS Alliance Framework. </w:t>
      </w:r>
    </w:p>
    <w:p w14:paraId="423F49C3" w14:textId="77777777" w:rsidR="00506229" w:rsidRDefault="00506229" w:rsidP="00506229">
      <w:pPr>
        <w:numPr>
          <w:ilvl w:val="0"/>
          <w:numId w:val="23"/>
        </w:numPr>
        <w:rPr>
          <w:lang w:val="en-GB"/>
        </w:rPr>
      </w:pPr>
      <w:r w:rsidRPr="00506229">
        <w:rPr>
          <w:lang w:val="en-GB"/>
        </w:rPr>
        <w:t>Be familiar and comply with all relevant guidance, policies, and legislation.</w:t>
      </w:r>
    </w:p>
    <w:p w14:paraId="5F911555" w14:textId="77777777" w:rsidR="00506229" w:rsidRDefault="00506229" w:rsidP="00506229">
      <w:pPr>
        <w:rPr>
          <w:lang w:val="en-GB"/>
        </w:rPr>
      </w:pPr>
    </w:p>
    <w:p w14:paraId="10533D52" w14:textId="77777777" w:rsidR="00506229" w:rsidRDefault="00506229" w:rsidP="00506229">
      <w:pPr>
        <w:rPr>
          <w:lang w:val="en-GB"/>
        </w:rPr>
      </w:pPr>
    </w:p>
    <w:p w14:paraId="720B65A3" w14:textId="77777777" w:rsidR="00506229" w:rsidRDefault="00506229" w:rsidP="00506229">
      <w:pPr>
        <w:rPr>
          <w:lang w:val="en-GB"/>
        </w:rPr>
      </w:pPr>
    </w:p>
    <w:p w14:paraId="55D11BC2" w14:textId="77777777" w:rsidR="00506229" w:rsidRDefault="00506229" w:rsidP="00506229">
      <w:pPr>
        <w:rPr>
          <w:lang w:val="en-GB"/>
        </w:rPr>
      </w:pPr>
    </w:p>
    <w:p w14:paraId="198D0332" w14:textId="77777777" w:rsidR="00506229" w:rsidRPr="00506229" w:rsidRDefault="00506229" w:rsidP="00506229">
      <w:pPr>
        <w:rPr>
          <w:lang w:val="en-GB"/>
        </w:rPr>
      </w:pPr>
    </w:p>
    <w:p w14:paraId="10FD8E51" w14:textId="77777777" w:rsidR="00506229" w:rsidRPr="00506229" w:rsidRDefault="00506229" w:rsidP="00506229">
      <w:pPr>
        <w:numPr>
          <w:ilvl w:val="0"/>
          <w:numId w:val="23"/>
        </w:numPr>
        <w:rPr>
          <w:lang w:val="en-GB"/>
        </w:rPr>
      </w:pPr>
      <w:r w:rsidRPr="00506229">
        <w:rPr>
          <w:lang w:val="en-GB"/>
        </w:rPr>
        <w:t>Take responsibility of your own CPD associated with the job role (including Trauma informed Approaches, Active Support Training, Positive Behavioural Support Training and any other training as required by the post).</w:t>
      </w:r>
    </w:p>
    <w:p w14:paraId="6A49700C" w14:textId="77777777" w:rsidR="00506229" w:rsidRPr="00506229" w:rsidRDefault="00506229" w:rsidP="00506229">
      <w:pPr>
        <w:numPr>
          <w:ilvl w:val="0"/>
          <w:numId w:val="23"/>
        </w:numPr>
        <w:rPr>
          <w:lang w:val="en-GB"/>
        </w:rPr>
      </w:pPr>
      <w:r w:rsidRPr="00506229">
        <w:rPr>
          <w:lang w:val="en-GB"/>
        </w:rPr>
        <w:t>Role-model compassionate, non-judgemental language and strengths-based approaches.</w:t>
      </w:r>
    </w:p>
    <w:p w14:paraId="1E5C6629" w14:textId="77777777" w:rsidR="00506229" w:rsidRPr="00506229" w:rsidRDefault="00506229" w:rsidP="00506229">
      <w:pPr>
        <w:numPr>
          <w:ilvl w:val="0"/>
          <w:numId w:val="23"/>
        </w:numPr>
        <w:rPr>
          <w:lang w:val="en-GB"/>
        </w:rPr>
      </w:pPr>
      <w:r w:rsidRPr="00506229">
        <w:rPr>
          <w:lang w:val="en-GB"/>
        </w:rPr>
        <w:t xml:space="preserve">Promote and maintain effective channels of communication between Salutem teams and departments to ensure consistency and continuity. </w:t>
      </w:r>
    </w:p>
    <w:p w14:paraId="59C7F8A7" w14:textId="77777777" w:rsidR="00506229" w:rsidRPr="00506229" w:rsidRDefault="00506229" w:rsidP="00506229">
      <w:pPr>
        <w:numPr>
          <w:ilvl w:val="0"/>
          <w:numId w:val="23"/>
        </w:numPr>
        <w:rPr>
          <w:lang w:val="en-GB"/>
        </w:rPr>
      </w:pPr>
      <w:r w:rsidRPr="00506229">
        <w:rPr>
          <w:lang w:val="en-GB"/>
        </w:rPr>
        <w:t>Maintain and encourage good working relationships with staff, managers, other professionals and families involved in the delivery of care to individuals’ we support.</w:t>
      </w:r>
    </w:p>
    <w:p w14:paraId="679AFCA0" w14:textId="77777777" w:rsidR="00506229" w:rsidRPr="00506229" w:rsidRDefault="00506229" w:rsidP="00506229">
      <w:pPr>
        <w:rPr>
          <w:lang w:val="en-GB"/>
        </w:rPr>
      </w:pPr>
    </w:p>
    <w:p w14:paraId="3FDA7DC9" w14:textId="77777777" w:rsidR="00506229" w:rsidRPr="00506229" w:rsidRDefault="00506229" w:rsidP="00506229">
      <w:pPr>
        <w:rPr>
          <w:b/>
          <w:bCs/>
          <w:lang w:val="en-GB"/>
        </w:rPr>
      </w:pPr>
      <w:r w:rsidRPr="00506229">
        <w:rPr>
          <w:b/>
          <w:bCs/>
          <w:lang w:val="en-GB"/>
        </w:rPr>
        <w:t>Other</w:t>
      </w:r>
    </w:p>
    <w:p w14:paraId="3C1864EE" w14:textId="77777777" w:rsidR="00506229" w:rsidRPr="00506229" w:rsidRDefault="00506229" w:rsidP="00506229">
      <w:pPr>
        <w:numPr>
          <w:ilvl w:val="0"/>
          <w:numId w:val="24"/>
        </w:numPr>
        <w:rPr>
          <w:lang w:val="en-GB"/>
        </w:rPr>
      </w:pPr>
      <w:r w:rsidRPr="00506229">
        <w:rPr>
          <w:lang w:val="en-GB"/>
        </w:rPr>
        <w:t xml:space="preserve">Develop and deliver workshops and training associated with your role as directed by your line manager. </w:t>
      </w:r>
    </w:p>
    <w:p w14:paraId="0EE4E14B" w14:textId="77777777" w:rsidR="00506229" w:rsidRPr="00506229" w:rsidRDefault="00506229" w:rsidP="00506229">
      <w:pPr>
        <w:numPr>
          <w:ilvl w:val="0"/>
          <w:numId w:val="24"/>
        </w:numPr>
        <w:rPr>
          <w:lang w:val="en-GB"/>
        </w:rPr>
      </w:pPr>
      <w:r w:rsidRPr="00506229">
        <w:rPr>
          <w:lang w:val="en-GB"/>
        </w:rPr>
        <w:t xml:space="preserve">Mentor and/or supervise less experienced colleagues as directed/delegated by your line manager. </w:t>
      </w:r>
    </w:p>
    <w:p w14:paraId="7DA3C41F" w14:textId="77777777" w:rsidR="00506229" w:rsidRPr="00506229" w:rsidRDefault="00506229" w:rsidP="00506229">
      <w:pPr>
        <w:numPr>
          <w:ilvl w:val="0"/>
          <w:numId w:val="24"/>
        </w:numPr>
        <w:rPr>
          <w:lang w:val="en-GB"/>
        </w:rPr>
      </w:pPr>
      <w:r w:rsidRPr="00506229">
        <w:rPr>
          <w:lang w:val="en-GB"/>
        </w:rPr>
        <w:t>Carry out any other duties as are within the scope, spirit and purpose of the job, the title of the post and it's grading as requested by your line manager or his/her higher level of authority.</w:t>
      </w:r>
    </w:p>
    <w:p w14:paraId="3C457AC5" w14:textId="77777777" w:rsidR="00506229" w:rsidRDefault="00506229" w:rsidP="0068204A">
      <w:pPr>
        <w:rPr>
          <w:lang w:val="en-GB"/>
        </w:rPr>
      </w:pPr>
    </w:p>
    <w:p w14:paraId="49175DD9" w14:textId="77777777" w:rsidR="0068204A" w:rsidRDefault="0068204A" w:rsidP="0068204A">
      <w:pPr>
        <w:rPr>
          <w:lang w:val="en-GB"/>
        </w:rPr>
      </w:pPr>
    </w:p>
    <w:p w14:paraId="3BA26E26" w14:textId="77777777" w:rsidR="0068204A" w:rsidRDefault="0068204A" w:rsidP="0068204A">
      <w:pPr>
        <w:rPr>
          <w:lang w:val="en-GB"/>
        </w:rPr>
      </w:pPr>
    </w:p>
    <w:p w14:paraId="01F1C0BA" w14:textId="77777777" w:rsidR="0068204A" w:rsidRDefault="0068204A" w:rsidP="0068204A">
      <w:pPr>
        <w:rPr>
          <w:lang w:val="en-GB"/>
        </w:rPr>
      </w:pPr>
    </w:p>
    <w:p w14:paraId="42AEC832" w14:textId="77777777" w:rsidR="0068204A" w:rsidRDefault="0068204A" w:rsidP="0068204A">
      <w:pPr>
        <w:rPr>
          <w:lang w:val="en-GB"/>
        </w:rPr>
      </w:pPr>
    </w:p>
    <w:p w14:paraId="1147905A" w14:textId="77777777" w:rsidR="0068204A" w:rsidRDefault="0068204A" w:rsidP="0068204A">
      <w:pPr>
        <w:rPr>
          <w:lang w:val="en-GB"/>
        </w:rPr>
      </w:pPr>
    </w:p>
    <w:p w14:paraId="2E451D80" w14:textId="77777777" w:rsidR="0068204A" w:rsidRDefault="0068204A" w:rsidP="0068204A">
      <w:pPr>
        <w:rPr>
          <w:lang w:val="en-GB"/>
        </w:rPr>
      </w:pPr>
    </w:p>
    <w:p w14:paraId="33F89B06" w14:textId="77777777" w:rsidR="0068204A" w:rsidRDefault="0068204A" w:rsidP="0068204A">
      <w:pPr>
        <w:rPr>
          <w:lang w:val="en-GB"/>
        </w:rPr>
      </w:pPr>
    </w:p>
    <w:p w14:paraId="73A4FD29" w14:textId="77777777" w:rsidR="0068204A" w:rsidRDefault="0068204A" w:rsidP="0068204A">
      <w:pPr>
        <w:rPr>
          <w:lang w:val="en-GB"/>
        </w:rPr>
      </w:pPr>
    </w:p>
    <w:p w14:paraId="22A67725" w14:textId="77777777" w:rsidR="0068204A" w:rsidRDefault="0068204A" w:rsidP="0068204A">
      <w:pPr>
        <w:rPr>
          <w:lang w:val="en-GB"/>
        </w:rPr>
      </w:pPr>
    </w:p>
    <w:p w14:paraId="0BFD023E" w14:textId="20C2ED9C" w:rsidR="0068204A" w:rsidRDefault="0068204A" w:rsidP="0068204A">
      <w:pPr>
        <w:rPr>
          <w:lang w:val="en-GB"/>
        </w:rPr>
      </w:pPr>
      <w:r w:rsidRPr="00BF3499">
        <w:rPr>
          <w:noProof/>
          <w:lang w:val="en-GB" w:bidi="en-GB"/>
        </w:rPr>
        <w:lastRenderedPageBreak/>
        <w:drawing>
          <wp:anchor distT="0" distB="0" distL="114300" distR="114300" simplePos="0" relativeHeight="251658240" behindDoc="0" locked="0" layoutInCell="1" allowOverlap="1" wp14:anchorId="29D9E72C" wp14:editId="25EFC147">
            <wp:simplePos x="0" y="0"/>
            <wp:positionH relativeFrom="column">
              <wp:posOffset>3799840</wp:posOffset>
            </wp:positionH>
            <wp:positionV relativeFrom="paragraph">
              <wp:posOffset>-90170</wp:posOffset>
            </wp:positionV>
            <wp:extent cx="2605646" cy="771181"/>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674090C8" w14:textId="19B14E4D" w:rsidR="0068204A" w:rsidRDefault="0068204A" w:rsidP="0068204A">
      <w:pPr>
        <w:rPr>
          <w:lang w:val="en-GB"/>
        </w:rPr>
      </w:pPr>
    </w:p>
    <w:p w14:paraId="06029874" w14:textId="77777777" w:rsidR="0068204A" w:rsidRPr="0068204A" w:rsidRDefault="0068204A" w:rsidP="0068204A">
      <w:pPr>
        <w:rPr>
          <w:lang w:val="en-GB"/>
        </w:rPr>
      </w:pPr>
    </w:p>
    <w:p w14:paraId="264C4D0D" w14:textId="462FBF00" w:rsidR="00586064" w:rsidRPr="004C55C0" w:rsidRDefault="00586064" w:rsidP="00586064">
      <w:pPr>
        <w:spacing w:after="0"/>
        <w:ind w:left="720"/>
        <w:rPr>
          <w:sz w:val="24"/>
          <w:szCs w:val="24"/>
        </w:rPr>
      </w:pPr>
    </w:p>
    <w:p w14:paraId="356DE02E" w14:textId="648D6E07" w:rsidR="00586064" w:rsidRDefault="00586064" w:rsidP="00586064">
      <w:pPr>
        <w:spacing w:after="0" w:line="240" w:lineRule="auto"/>
        <w:rPr>
          <w:sz w:val="24"/>
          <w:szCs w:val="24"/>
        </w:rPr>
      </w:pPr>
    </w:p>
    <w:p w14:paraId="6F6DE2B5" w14:textId="76E96CCA" w:rsidR="00721EA4" w:rsidRDefault="00721EA4" w:rsidP="00721EA4">
      <w:pPr>
        <w:rPr>
          <w:rStyle w:val="wdyuqq"/>
          <w:rFonts w:ascii="Lato" w:hAnsi="Lato"/>
        </w:rPr>
      </w:pPr>
    </w:p>
    <w:p w14:paraId="5567AC84" w14:textId="77777777" w:rsidR="0068204A" w:rsidRDefault="0068204A" w:rsidP="00721EA4">
      <w:pPr>
        <w:rPr>
          <w:rStyle w:val="wdyuqq"/>
          <w:rFonts w:ascii="Lato" w:hAnsi="Lato"/>
        </w:rPr>
      </w:pPr>
    </w:p>
    <w:p w14:paraId="12CE1191" w14:textId="1E896ECA" w:rsidR="00721EA4" w:rsidRPr="00721EA4" w:rsidRDefault="00586064" w:rsidP="00721EA4">
      <w:pPr>
        <w:pStyle w:val="Heading1"/>
        <w:spacing w:line="276" w:lineRule="auto"/>
        <w:rPr>
          <w:rStyle w:val="wdyuqq"/>
          <w:rFonts w:ascii="Lato" w:hAnsi="Lato"/>
          <w:color w:val="345DAE"/>
          <w:lang w:val="en-GB"/>
        </w:rPr>
      </w:pPr>
      <w:r>
        <w:rPr>
          <w:rFonts w:ascii="Lato" w:hAnsi="Lato"/>
          <w:color w:val="345DAE"/>
          <w:lang w:val="en-GB"/>
        </w:rPr>
        <w:t>O</w:t>
      </w:r>
      <w:r w:rsidR="00721EA4">
        <w:rPr>
          <w:rFonts w:ascii="Lato" w:hAnsi="Lato"/>
          <w:color w:val="345DAE"/>
          <w:lang w:val="en-GB"/>
        </w:rPr>
        <w:t>ur Values</w:t>
      </w:r>
    </w:p>
    <w:p w14:paraId="0AE09350" w14:textId="2F03E494"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Supportive</w:t>
      </w:r>
      <w:r w:rsidRPr="00AE3546">
        <w:rPr>
          <w:rStyle w:val="wdyuqq"/>
          <w:rFonts w:ascii="Lato" w:hAnsi="Lato"/>
          <w:color w:val="345DAE"/>
        </w:rPr>
        <w:t xml:space="preserve"> </w:t>
      </w:r>
      <w:r w:rsidRPr="0093397C">
        <w:rPr>
          <w:rStyle w:val="wdyuqq"/>
          <w:rFonts w:ascii="Lato" w:hAnsi="Lato"/>
        </w:rPr>
        <w:t>by promoting opportunities for everyone so they can reach their full potential</w:t>
      </w:r>
    </w:p>
    <w:p w14:paraId="64801EE1" w14:textId="069FE663" w:rsidR="00721EA4" w:rsidRPr="00AE3546" w:rsidRDefault="00721EA4" w:rsidP="00721EA4">
      <w:pPr>
        <w:rPr>
          <w:rFonts w:ascii="Lato" w:hAnsi="Lato"/>
          <w:lang w:val="en-GB"/>
        </w:rPr>
      </w:pPr>
      <w:r w:rsidRPr="0093397C">
        <w:rPr>
          <w:rStyle w:val="wdyuqq"/>
          <w:rFonts w:ascii="Lato" w:hAnsi="Lato"/>
        </w:rPr>
        <w:t xml:space="preserve">-We are very </w:t>
      </w:r>
      <w:r w:rsidRPr="00AE3546">
        <w:rPr>
          <w:rStyle w:val="wdyuqq"/>
          <w:rFonts w:ascii="Lato" w:hAnsi="Lato"/>
          <w:b/>
          <w:bCs/>
          <w:color w:val="ED7422"/>
        </w:rPr>
        <w:t>Ambitious</w:t>
      </w:r>
      <w:r w:rsidRPr="00AE3546">
        <w:rPr>
          <w:rStyle w:val="wdyuqq"/>
          <w:rFonts w:ascii="Lato" w:hAnsi="Lato"/>
          <w:color w:val="345DAE"/>
        </w:rPr>
        <w:t xml:space="preserve"> </w:t>
      </w:r>
      <w:r w:rsidRPr="0093397C">
        <w:rPr>
          <w:rStyle w:val="wdyuqq"/>
          <w:rFonts w:ascii="Lato" w:hAnsi="Lato"/>
        </w:rPr>
        <w:t>to provide the best possible outcomes for the people who use our services</w:t>
      </w:r>
    </w:p>
    <w:p w14:paraId="222D8E22" w14:textId="439D4575"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Loyal</w:t>
      </w:r>
      <w:r w:rsidRPr="00AE3546">
        <w:rPr>
          <w:rStyle w:val="wdyuqq"/>
          <w:rFonts w:ascii="Lato" w:hAnsi="Lato"/>
          <w:color w:val="345DAE"/>
        </w:rPr>
        <w:t xml:space="preserve"> </w:t>
      </w:r>
      <w:r w:rsidRPr="0093397C">
        <w:rPr>
          <w:rStyle w:val="wdyuqq"/>
          <w:rFonts w:ascii="Lato" w:hAnsi="Lato"/>
        </w:rPr>
        <w:t>because we put the people that we support and our staff at the centre of everything we do, and we deliver on our promises. We also are committed to ensuring that our services are meeting the needs of all stakeholders</w:t>
      </w:r>
    </w:p>
    <w:p w14:paraId="48B27383" w14:textId="59B8861A"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Unique</w:t>
      </w:r>
      <w:r w:rsidRPr="00AE3546">
        <w:rPr>
          <w:rStyle w:val="wdyuqq"/>
          <w:rFonts w:ascii="Lato" w:hAnsi="Lato"/>
          <w:color w:val="345DAE"/>
        </w:rPr>
        <w:t xml:space="preserve"> </w:t>
      </w:r>
      <w:r w:rsidRPr="0093397C">
        <w:rPr>
          <w:rStyle w:val="wdyuqq"/>
          <w:rFonts w:ascii="Lato" w:hAnsi="Lato"/>
        </w:rPr>
        <w:t>because we are ambitious and innovative about the diversity of the services that we provide without compromising quality</w:t>
      </w:r>
    </w:p>
    <w:p w14:paraId="0106352C" w14:textId="2769B2BF" w:rsidR="00721EA4" w:rsidRPr="00AE3546" w:rsidRDefault="00721EA4" w:rsidP="00721EA4">
      <w:pPr>
        <w:rPr>
          <w:rStyle w:val="wdyuqq"/>
          <w:rFonts w:ascii="Lato" w:hAnsi="Lato"/>
          <w:lang w:val="en-GB"/>
        </w:rPr>
      </w:pPr>
      <w:r w:rsidRPr="0093397C">
        <w:rPr>
          <w:rStyle w:val="wdyuqq"/>
          <w:rFonts w:ascii="Lato" w:hAnsi="Lato"/>
        </w:rPr>
        <w:t xml:space="preserve">-We are </w:t>
      </w:r>
      <w:r w:rsidRPr="00AE3546">
        <w:rPr>
          <w:rStyle w:val="wdyuqq"/>
          <w:rFonts w:ascii="Lato" w:hAnsi="Lato"/>
          <w:b/>
          <w:bCs/>
          <w:color w:val="ED7422"/>
        </w:rPr>
        <w:t>Transparent</w:t>
      </w:r>
      <w:r w:rsidRPr="00AE3546">
        <w:rPr>
          <w:rStyle w:val="wdyuqq"/>
          <w:rFonts w:ascii="Lato" w:hAnsi="Lato"/>
          <w:color w:val="345DAE"/>
        </w:rPr>
        <w:t xml:space="preserve"> </w:t>
      </w:r>
      <w:r w:rsidRPr="0093397C">
        <w:rPr>
          <w:rStyle w:val="wdyuqq"/>
          <w:rFonts w:ascii="Lato" w:hAnsi="Lato"/>
        </w:rPr>
        <w:t>by being open, honest and fostering a culture of mutual respect. We promote a culture where we learn by our experiences, and we are committed to doing things better and setting the highest standards in what we do</w:t>
      </w:r>
    </w:p>
    <w:p w14:paraId="66327E85" w14:textId="5F1E63EB" w:rsidR="00721EA4" w:rsidRPr="0093397C" w:rsidRDefault="00721EA4" w:rsidP="00721EA4">
      <w:pPr>
        <w:rPr>
          <w:rStyle w:val="wdyuqq"/>
          <w:rFonts w:ascii="Lato" w:hAnsi="Lato"/>
          <w:lang w:val="en-GB"/>
        </w:rPr>
      </w:pPr>
      <w:r w:rsidRPr="0093397C">
        <w:rPr>
          <w:rStyle w:val="wdyuqq"/>
          <w:rFonts w:ascii="Lato" w:hAnsi="Lato"/>
        </w:rPr>
        <w:t xml:space="preserve">-We are </w:t>
      </w:r>
      <w:r w:rsidRPr="00AE3546">
        <w:rPr>
          <w:rStyle w:val="wdyuqq"/>
          <w:rFonts w:ascii="Lato" w:hAnsi="Lato"/>
          <w:b/>
          <w:bCs/>
          <w:color w:val="ED7422"/>
        </w:rPr>
        <w:t>Engaging</w:t>
      </w:r>
      <w:r w:rsidRPr="00AE3546">
        <w:rPr>
          <w:rStyle w:val="wdyuqq"/>
          <w:rFonts w:ascii="Lato" w:hAnsi="Lato"/>
          <w:color w:val="345DAE"/>
        </w:rPr>
        <w:t xml:space="preserve"> </w:t>
      </w:r>
      <w:r w:rsidRPr="0093397C">
        <w:rPr>
          <w:rStyle w:val="wdyuqq"/>
          <w:rFonts w:ascii="Lato" w:hAnsi="Lato"/>
        </w:rPr>
        <w:t>because we work in partnership with the people that we support, our staff and all our stakeholders</w:t>
      </w:r>
    </w:p>
    <w:p w14:paraId="3A2CB498" w14:textId="77777777" w:rsidR="00721EA4" w:rsidRPr="00AE3546" w:rsidRDefault="00721EA4" w:rsidP="00721EA4">
      <w:pPr>
        <w:rPr>
          <w:rFonts w:ascii="Lato" w:hAnsi="Lato"/>
          <w:lang w:val="en-GB"/>
        </w:rPr>
      </w:pPr>
      <w:r w:rsidRPr="0093397C">
        <w:rPr>
          <w:rStyle w:val="wdyuqq"/>
          <w:rFonts w:ascii="Lato" w:hAnsi="Lato"/>
        </w:rPr>
        <w:t xml:space="preserve">-We encourage everyone to experience a </w:t>
      </w:r>
      <w:r w:rsidRPr="00AE3546">
        <w:rPr>
          <w:rStyle w:val="wdyuqq"/>
          <w:rFonts w:ascii="Lato" w:hAnsi="Lato"/>
          <w:b/>
          <w:bCs/>
          <w:color w:val="ED7422"/>
        </w:rPr>
        <w:t>Meaningful</w:t>
      </w:r>
      <w:r w:rsidRPr="00AE3546">
        <w:rPr>
          <w:rStyle w:val="wdyuqq"/>
          <w:rFonts w:ascii="Lato" w:hAnsi="Lato"/>
          <w:color w:val="345DAE"/>
        </w:rPr>
        <w:t xml:space="preserve"> </w:t>
      </w:r>
      <w:r w:rsidRPr="0093397C">
        <w:rPr>
          <w:rStyle w:val="wdyuqq"/>
          <w:rFonts w:ascii="Lato" w:hAnsi="Lato"/>
        </w:rPr>
        <w:t>life by being aspirational and by offering opportunities</w:t>
      </w:r>
    </w:p>
    <w:p w14:paraId="03C18CE0" w14:textId="267E3BEA" w:rsidR="00721EA4" w:rsidRDefault="00721EA4">
      <w:pPr>
        <w:rPr>
          <w:rFonts w:ascii="Lato" w:hAnsi="Lato"/>
          <w:lang w:val="en-GB"/>
        </w:rPr>
      </w:pPr>
      <w:r>
        <w:rPr>
          <w:rFonts w:ascii="Lato" w:hAnsi="Lato"/>
          <w:lang w:val="en-GB"/>
        </w:rPr>
        <w:br w:type="page"/>
      </w:r>
    </w:p>
    <w:p w14:paraId="2369E94A" w14:textId="71C695E7" w:rsidR="00721EA4" w:rsidRDefault="00721EA4" w:rsidP="00721EA4">
      <w:pPr>
        <w:jc w:val="center"/>
        <w:rPr>
          <w:rFonts w:ascii="Lato" w:hAnsi="Lato"/>
          <w:b/>
          <w:bCs/>
          <w:color w:val="345DAE"/>
          <w:sz w:val="36"/>
          <w:szCs w:val="36"/>
          <w:lang w:val="en-GB"/>
        </w:rPr>
      </w:pPr>
      <w:r w:rsidRPr="00BF3499">
        <w:rPr>
          <w:noProof/>
          <w:lang w:val="en-GB" w:bidi="en-GB"/>
        </w:rPr>
        <w:lastRenderedPageBreak/>
        <w:drawing>
          <wp:anchor distT="0" distB="0" distL="114300" distR="114300" simplePos="0" relativeHeight="251662336" behindDoc="0" locked="0" layoutInCell="1" allowOverlap="1" wp14:anchorId="6A71C2B7" wp14:editId="03C48A06">
            <wp:simplePos x="0" y="0"/>
            <wp:positionH relativeFrom="column">
              <wp:posOffset>3712684</wp:posOffset>
            </wp:positionH>
            <wp:positionV relativeFrom="paragraph">
              <wp:posOffset>11017</wp:posOffset>
            </wp:positionV>
            <wp:extent cx="2605646" cy="771181"/>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53B3ADE4" w14:textId="0A529A7D" w:rsidR="00721EA4" w:rsidRDefault="00721EA4" w:rsidP="00721EA4">
      <w:pPr>
        <w:jc w:val="center"/>
        <w:rPr>
          <w:rFonts w:ascii="Lato" w:hAnsi="Lato"/>
          <w:b/>
          <w:bCs/>
          <w:color w:val="345DAE"/>
          <w:sz w:val="36"/>
          <w:szCs w:val="36"/>
          <w:lang w:val="en-GB"/>
        </w:rPr>
      </w:pPr>
    </w:p>
    <w:p w14:paraId="71923690" w14:textId="226B5183" w:rsidR="00721EA4" w:rsidRPr="00721EA4" w:rsidRDefault="00721EA4" w:rsidP="00586064">
      <w:pPr>
        <w:rPr>
          <w:b/>
          <w:bCs/>
          <w:color w:val="345DAE"/>
          <w:sz w:val="72"/>
          <w:szCs w:val="72"/>
        </w:rPr>
      </w:pPr>
    </w:p>
    <w:p w14:paraId="11442541" w14:textId="77777777" w:rsidR="00721EA4" w:rsidRDefault="00721EA4" w:rsidP="00721EA4">
      <w:pPr>
        <w:rPr>
          <w:rStyle w:val="wdyuqq"/>
          <w:rFonts w:ascii="Lato" w:hAnsi="Lato"/>
        </w:rPr>
      </w:pPr>
    </w:p>
    <w:p w14:paraId="6CFCF343" w14:textId="77777777" w:rsidR="00506229" w:rsidRPr="00506229" w:rsidRDefault="00721EA4" w:rsidP="00506229">
      <w:pPr>
        <w:pStyle w:val="Heading2"/>
        <w:rPr>
          <w:rFonts w:ascii="Lato" w:hAnsi="Lato"/>
          <w:b/>
          <w:i/>
          <w:iCs/>
          <w:lang w:val="en-GB"/>
        </w:rPr>
      </w:pPr>
      <w:r w:rsidRPr="00AE3546">
        <w:rPr>
          <w:rFonts w:ascii="Lato" w:hAnsi="Lato"/>
          <w:lang w:val="en-GB"/>
        </w:rPr>
        <w:t>Job Title</w:t>
      </w:r>
      <w:r w:rsidR="00586064">
        <w:rPr>
          <w:rFonts w:ascii="Lato" w:hAnsi="Lato"/>
          <w:lang w:val="en-GB"/>
        </w:rPr>
        <w:t xml:space="preserve">: </w:t>
      </w:r>
      <w:r w:rsidR="00506229" w:rsidRPr="00506229">
        <w:rPr>
          <w:rFonts w:ascii="Lato" w:hAnsi="Lato"/>
          <w:b/>
          <w:i/>
          <w:iCs/>
          <w:lang w:val="en-GB"/>
        </w:rPr>
        <w:t>Positive Behaviour Support Practitioner</w:t>
      </w:r>
    </w:p>
    <w:p w14:paraId="7E55FAA9" w14:textId="3F0D4F4B" w:rsidR="00721EA4" w:rsidRPr="00AE3546" w:rsidRDefault="00721EA4" w:rsidP="00721EA4">
      <w:pPr>
        <w:pStyle w:val="Heading2"/>
        <w:spacing w:line="276" w:lineRule="auto"/>
        <w:rPr>
          <w:rFonts w:ascii="Lato" w:hAnsi="Lato"/>
          <w:lang w:val="en-GB"/>
        </w:rPr>
      </w:pPr>
    </w:p>
    <w:p w14:paraId="437E339C" w14:textId="77777777" w:rsidR="00721EA4" w:rsidRPr="00AE3546" w:rsidRDefault="00721EA4" w:rsidP="00721EA4">
      <w:pPr>
        <w:spacing w:after="200"/>
        <w:rPr>
          <w:rFonts w:ascii="Lato" w:hAnsi="Lato"/>
          <w:lang w:val="en-GB"/>
        </w:rPr>
      </w:pPr>
    </w:p>
    <w:p w14:paraId="5B8EB838" w14:textId="5E88333D" w:rsidR="00721EA4" w:rsidRPr="00721EA4" w:rsidRDefault="00721EA4" w:rsidP="00721EA4">
      <w:pPr>
        <w:pStyle w:val="Heading1"/>
        <w:spacing w:line="276" w:lineRule="auto"/>
        <w:rPr>
          <w:rFonts w:ascii="Lato" w:hAnsi="Lato"/>
          <w:color w:val="345DAE"/>
          <w:lang w:val="en-GB"/>
        </w:rPr>
      </w:pPr>
      <w:r>
        <w:rPr>
          <w:rFonts w:ascii="Lato" w:hAnsi="Lato"/>
          <w:color w:val="345DAE"/>
          <w:lang w:val="en-GB"/>
        </w:rPr>
        <w:t>Knowledge, skills and competency</w:t>
      </w:r>
    </w:p>
    <w:p w14:paraId="2E05260C" w14:textId="77777777" w:rsidR="00506229" w:rsidRPr="00506229" w:rsidRDefault="00506229" w:rsidP="00506229">
      <w:pPr>
        <w:spacing w:after="200"/>
        <w:rPr>
          <w:rFonts w:ascii="Lato" w:hAnsi="Lato"/>
          <w:lang w:val="en-GB"/>
        </w:rPr>
      </w:pPr>
    </w:p>
    <w:p w14:paraId="169162BE" w14:textId="77777777" w:rsidR="00506229" w:rsidRPr="00506229" w:rsidRDefault="00506229" w:rsidP="00506229">
      <w:pPr>
        <w:spacing w:after="200"/>
        <w:rPr>
          <w:rFonts w:ascii="Lato" w:hAnsi="Lato"/>
          <w:lang w:val="en-GB"/>
        </w:rPr>
      </w:pPr>
      <w:r w:rsidRPr="00506229">
        <w:rPr>
          <w:rFonts w:ascii="Lato" w:hAnsi="Lato"/>
          <w:b/>
          <w:lang w:val="en-GB"/>
        </w:rPr>
        <w:t>Knowledge, Skills, and Experience</w:t>
      </w:r>
      <w:r w:rsidRPr="00506229">
        <w:rPr>
          <w:rFonts w:ascii="Lato" w:hAnsi="Lato"/>
          <w:lang w:val="en-GB"/>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6"/>
        <w:gridCol w:w="3963"/>
        <w:gridCol w:w="2797"/>
        <w:gridCol w:w="1024"/>
      </w:tblGrid>
      <w:tr w:rsidR="00506229" w:rsidRPr="00506229" w14:paraId="1BF11705" w14:textId="77777777" w:rsidTr="00506229">
        <w:tc>
          <w:tcPr>
            <w:tcW w:w="4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7BBE4" w:themeFill="accent1" w:themeFillTint="66"/>
            <w:vAlign w:val="center"/>
            <w:hideMark/>
          </w:tcPr>
          <w:p w14:paraId="6285D855" w14:textId="77777777" w:rsidR="00506229" w:rsidRPr="00506229" w:rsidRDefault="00506229" w:rsidP="00506229">
            <w:pPr>
              <w:spacing w:after="200"/>
              <w:rPr>
                <w:rFonts w:ascii="Lato" w:hAnsi="Lato"/>
                <w:sz w:val="20"/>
                <w:szCs w:val="20"/>
                <w:lang w:val="en-GB"/>
              </w:rPr>
            </w:pPr>
            <w:r w:rsidRPr="00506229">
              <w:rPr>
                <w:rFonts w:ascii="Lato" w:hAnsi="Lato"/>
                <w:b/>
                <w:sz w:val="20"/>
                <w:szCs w:val="20"/>
                <w:lang w:val="en-GB"/>
              </w:rPr>
              <w:t>Area</w:t>
            </w:r>
            <w:r w:rsidRPr="00506229">
              <w:rPr>
                <w:rFonts w:ascii="Lato" w:hAnsi="Lato"/>
                <w:sz w:val="20"/>
                <w:szCs w:val="20"/>
                <w:lang w:val="en-GB"/>
              </w:rPr>
              <w:t> </w:t>
            </w:r>
          </w:p>
        </w:tc>
        <w:tc>
          <w:tcPr>
            <w:tcW w:w="237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7BBE4" w:themeFill="accent1" w:themeFillTint="66"/>
            <w:vAlign w:val="center"/>
            <w:hideMark/>
          </w:tcPr>
          <w:p w14:paraId="43C90F64" w14:textId="77777777" w:rsidR="00506229" w:rsidRPr="00506229" w:rsidRDefault="00506229" w:rsidP="00506229">
            <w:pPr>
              <w:spacing w:after="200"/>
              <w:rPr>
                <w:rFonts w:ascii="Lato" w:hAnsi="Lato"/>
                <w:sz w:val="20"/>
                <w:szCs w:val="20"/>
                <w:lang w:val="en-GB"/>
              </w:rPr>
            </w:pPr>
            <w:r w:rsidRPr="00506229">
              <w:rPr>
                <w:rFonts w:ascii="Lato" w:hAnsi="Lato"/>
                <w:b/>
                <w:sz w:val="20"/>
                <w:szCs w:val="20"/>
                <w:lang w:val="en-GB"/>
              </w:rPr>
              <w:t>Essential</w:t>
            </w:r>
            <w:r w:rsidRPr="00506229">
              <w:rPr>
                <w:rFonts w:ascii="Lato" w:hAnsi="Lato"/>
                <w:sz w:val="20"/>
                <w:szCs w:val="20"/>
                <w:lang w:val="en-GB"/>
              </w:rPr>
              <w:t> </w:t>
            </w:r>
          </w:p>
        </w:tc>
        <w:tc>
          <w:tcPr>
            <w:tcW w:w="173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7BBE4" w:themeFill="accent1" w:themeFillTint="66"/>
            <w:vAlign w:val="center"/>
            <w:hideMark/>
          </w:tcPr>
          <w:p w14:paraId="1360595B" w14:textId="77777777" w:rsidR="00506229" w:rsidRPr="00506229" w:rsidRDefault="00506229" w:rsidP="00506229">
            <w:pPr>
              <w:spacing w:after="200"/>
              <w:rPr>
                <w:rFonts w:ascii="Lato" w:hAnsi="Lato"/>
                <w:sz w:val="20"/>
                <w:szCs w:val="20"/>
                <w:lang w:val="en-GB"/>
              </w:rPr>
            </w:pPr>
            <w:r w:rsidRPr="00506229">
              <w:rPr>
                <w:rFonts w:ascii="Lato" w:hAnsi="Lato"/>
                <w:b/>
                <w:sz w:val="20"/>
                <w:szCs w:val="20"/>
                <w:lang w:val="en-GB"/>
              </w:rPr>
              <w:t>Desirable</w:t>
            </w:r>
            <w:r w:rsidRPr="00506229">
              <w:rPr>
                <w:rFonts w:ascii="Lato" w:hAnsi="Lato"/>
                <w:sz w:val="20"/>
                <w:szCs w:val="20"/>
                <w:lang w:val="en-GB"/>
              </w:rPr>
              <w:t> </w:t>
            </w:r>
          </w:p>
        </w:tc>
        <w:tc>
          <w:tcPr>
            <w:tcW w:w="4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7BBE4" w:themeFill="accent1" w:themeFillTint="66"/>
            <w:vAlign w:val="center"/>
            <w:hideMark/>
          </w:tcPr>
          <w:p w14:paraId="7250AC5B" w14:textId="77777777" w:rsidR="00506229" w:rsidRPr="00506229" w:rsidRDefault="00506229" w:rsidP="00506229">
            <w:pPr>
              <w:spacing w:after="200"/>
              <w:rPr>
                <w:rFonts w:ascii="Lato" w:hAnsi="Lato"/>
                <w:sz w:val="20"/>
                <w:szCs w:val="20"/>
                <w:lang w:val="en-GB"/>
              </w:rPr>
            </w:pPr>
            <w:r w:rsidRPr="00506229">
              <w:rPr>
                <w:rFonts w:ascii="Lato" w:hAnsi="Lato"/>
                <w:b/>
                <w:sz w:val="20"/>
                <w:szCs w:val="20"/>
                <w:lang w:val="en-GB"/>
              </w:rPr>
              <w:t>Evidence</w:t>
            </w:r>
            <w:r w:rsidRPr="00506229">
              <w:rPr>
                <w:rFonts w:ascii="Lato" w:hAnsi="Lato"/>
                <w:sz w:val="20"/>
                <w:szCs w:val="20"/>
                <w:lang w:val="en-GB"/>
              </w:rPr>
              <w:t> </w:t>
            </w:r>
          </w:p>
        </w:tc>
      </w:tr>
      <w:tr w:rsidR="00506229" w:rsidRPr="00506229" w14:paraId="62E9759D" w14:textId="77777777" w:rsidTr="00506229">
        <w:trPr>
          <w:trHeight w:val="2250"/>
        </w:trPr>
        <w:tc>
          <w:tcPr>
            <w:tcW w:w="4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7BBE4" w:themeFill="accent1" w:themeFillTint="66"/>
            <w:vAlign w:val="center"/>
            <w:hideMark/>
          </w:tcPr>
          <w:p w14:paraId="0B0CED51" w14:textId="77777777" w:rsidR="00506229" w:rsidRPr="00506229" w:rsidRDefault="00506229" w:rsidP="00506229">
            <w:pPr>
              <w:spacing w:after="200"/>
              <w:rPr>
                <w:rFonts w:ascii="Lato" w:hAnsi="Lato"/>
                <w:sz w:val="20"/>
                <w:szCs w:val="20"/>
                <w:lang w:val="en-GB"/>
              </w:rPr>
            </w:pPr>
            <w:r w:rsidRPr="00506229">
              <w:rPr>
                <w:rFonts w:ascii="Lato" w:hAnsi="Lato"/>
                <w:sz w:val="20"/>
                <w:szCs w:val="20"/>
                <w:lang w:val="en-GB"/>
              </w:rPr>
              <w:t>Professional Qualifications</w:t>
            </w:r>
          </w:p>
        </w:tc>
        <w:tc>
          <w:tcPr>
            <w:tcW w:w="237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9F8EF61" w14:textId="77777777" w:rsidR="00506229" w:rsidRPr="00506229" w:rsidRDefault="00506229" w:rsidP="00506229">
            <w:pPr>
              <w:spacing w:after="200"/>
              <w:rPr>
                <w:rFonts w:ascii="Lato" w:hAnsi="Lato"/>
                <w:b/>
                <w:bCs/>
                <w:sz w:val="20"/>
                <w:szCs w:val="20"/>
              </w:rPr>
            </w:pPr>
            <w:r w:rsidRPr="00506229">
              <w:rPr>
                <w:rFonts w:ascii="Lato" w:hAnsi="Lato"/>
                <w:b/>
                <w:bCs/>
                <w:sz w:val="20"/>
                <w:szCs w:val="20"/>
              </w:rPr>
              <w:t xml:space="preserve"> Level 1 and Level 2 Practitioner</w:t>
            </w:r>
          </w:p>
          <w:p w14:paraId="2E04237F"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Safeguarding training appropriate to role (Adults and/or Children, as applicable).</w:t>
            </w:r>
          </w:p>
          <w:p w14:paraId="6FD28F02"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Relevant Social Care qualifications</w:t>
            </w:r>
          </w:p>
          <w:p w14:paraId="7BC531B0"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Willingness to complete PBS qualification</w:t>
            </w:r>
          </w:p>
          <w:p w14:paraId="571037C7" w14:textId="77777777" w:rsidR="00506229" w:rsidRPr="00506229" w:rsidRDefault="00506229" w:rsidP="00506229">
            <w:pPr>
              <w:spacing w:after="200"/>
              <w:rPr>
                <w:rFonts w:ascii="Lato" w:hAnsi="Lato"/>
                <w:sz w:val="20"/>
                <w:szCs w:val="20"/>
                <w:lang w:val="en-GB"/>
              </w:rPr>
            </w:pPr>
            <w:r w:rsidRPr="00506229">
              <w:rPr>
                <w:rFonts w:ascii="Lato" w:hAnsi="Lato"/>
                <w:b/>
                <w:bCs/>
                <w:sz w:val="20"/>
                <w:szCs w:val="20"/>
              </w:rPr>
              <w:t xml:space="preserve"> Level 2 Practitioner</w:t>
            </w:r>
          </w:p>
          <w:p w14:paraId="2438BD76" w14:textId="77777777" w:rsidR="00506229" w:rsidRPr="00506229" w:rsidRDefault="00506229" w:rsidP="00506229">
            <w:pPr>
              <w:numPr>
                <w:ilvl w:val="0"/>
                <w:numId w:val="26"/>
              </w:numPr>
              <w:spacing w:after="200"/>
              <w:rPr>
                <w:rFonts w:ascii="Lato" w:hAnsi="Lato"/>
                <w:sz w:val="20"/>
                <w:szCs w:val="20"/>
                <w:lang w:val="en-GB"/>
              </w:rPr>
            </w:pPr>
            <w:r w:rsidRPr="00506229">
              <w:rPr>
                <w:rFonts w:ascii="Lato" w:hAnsi="Lato"/>
                <w:sz w:val="20"/>
                <w:szCs w:val="20"/>
              </w:rPr>
              <w:t>PBS qualification or equivalent</w:t>
            </w:r>
            <w:r w:rsidRPr="00506229">
              <w:rPr>
                <w:rFonts w:ascii="Lato" w:hAnsi="Lato"/>
                <w:sz w:val="20"/>
                <w:szCs w:val="20"/>
                <w:lang w:val="en-GB"/>
              </w:rPr>
              <w:t xml:space="preserve"> (relevant degree e.g., Psychology, Behavioural Science, Education, Health &amp; Social Care) </w:t>
            </w:r>
          </w:p>
        </w:tc>
        <w:tc>
          <w:tcPr>
            <w:tcW w:w="173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FC92E7C"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rPr>
              <w:t>Post Graduate qualification in relevant area</w:t>
            </w:r>
            <w:r w:rsidRPr="00506229">
              <w:rPr>
                <w:rFonts w:ascii="Lato" w:hAnsi="Lato"/>
                <w:sz w:val="20"/>
                <w:szCs w:val="20"/>
                <w:lang w:val="en-GB"/>
              </w:rPr>
              <w:t> (Applied Behaviour Analysis, PBS, or related field.)</w:t>
            </w:r>
          </w:p>
          <w:p w14:paraId="540923FC"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rPr>
              <w:t>Evidence of continued professional development</w:t>
            </w:r>
            <w:r w:rsidRPr="00506229">
              <w:rPr>
                <w:rFonts w:ascii="Lato" w:hAnsi="Lato"/>
                <w:sz w:val="20"/>
                <w:szCs w:val="20"/>
                <w:lang w:val="en-GB"/>
              </w:rPr>
              <w:t> </w:t>
            </w:r>
          </w:p>
          <w:p w14:paraId="7DB66BAF"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rPr>
              <w:t>Teaching Qualification</w:t>
            </w:r>
            <w:r w:rsidRPr="00506229">
              <w:rPr>
                <w:rFonts w:ascii="Lato" w:hAnsi="Lato"/>
                <w:sz w:val="20"/>
                <w:szCs w:val="20"/>
                <w:lang w:val="en-GB"/>
              </w:rPr>
              <w:t xml:space="preserve">  </w:t>
            </w:r>
          </w:p>
          <w:p w14:paraId="5A4E236A"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 xml:space="preserve">Training in </w:t>
            </w:r>
            <w:proofErr w:type="spellStart"/>
            <w:r w:rsidRPr="00506229">
              <w:rPr>
                <w:rFonts w:ascii="Lato" w:hAnsi="Lato"/>
                <w:sz w:val="20"/>
                <w:szCs w:val="20"/>
                <w:lang w:val="en-GB"/>
              </w:rPr>
              <w:t>trauma</w:t>
            </w:r>
            <w:r w:rsidRPr="00506229">
              <w:rPr>
                <w:rFonts w:ascii="Lato" w:hAnsi="Lato" w:cs="Lato"/>
                <w:sz w:val="20"/>
                <w:szCs w:val="20"/>
                <w:lang w:val="en-GB"/>
              </w:rPr>
              <w:t>￼</w:t>
            </w:r>
            <w:r w:rsidRPr="00506229">
              <w:rPr>
                <w:rFonts w:ascii="Lato" w:hAnsi="Lato"/>
                <w:sz w:val="20"/>
                <w:szCs w:val="20"/>
                <w:lang w:val="en-GB"/>
              </w:rPr>
              <w:t>informed</w:t>
            </w:r>
            <w:proofErr w:type="spellEnd"/>
            <w:r w:rsidRPr="00506229">
              <w:rPr>
                <w:rFonts w:ascii="Lato" w:hAnsi="Lato"/>
                <w:sz w:val="20"/>
                <w:szCs w:val="20"/>
                <w:lang w:val="en-GB"/>
              </w:rPr>
              <w:t xml:space="preserve"> care, </w:t>
            </w:r>
            <w:proofErr w:type="spellStart"/>
            <w:r w:rsidRPr="00506229">
              <w:rPr>
                <w:rFonts w:ascii="Lato" w:hAnsi="Lato"/>
                <w:sz w:val="20"/>
                <w:szCs w:val="20"/>
                <w:lang w:val="en-GB"/>
              </w:rPr>
              <w:t>autism</w:t>
            </w:r>
            <w:r w:rsidRPr="00506229">
              <w:rPr>
                <w:rFonts w:ascii="Lato" w:hAnsi="Lato" w:cs="Lato"/>
                <w:sz w:val="20"/>
                <w:szCs w:val="20"/>
                <w:lang w:val="en-GB"/>
              </w:rPr>
              <w:t>￼</w:t>
            </w:r>
            <w:r w:rsidRPr="00506229">
              <w:rPr>
                <w:rFonts w:ascii="Lato" w:hAnsi="Lato"/>
                <w:sz w:val="20"/>
                <w:szCs w:val="20"/>
                <w:lang w:val="en-GB"/>
              </w:rPr>
              <w:t>affirming</w:t>
            </w:r>
            <w:proofErr w:type="spellEnd"/>
            <w:r w:rsidRPr="00506229">
              <w:rPr>
                <w:rFonts w:ascii="Lato" w:hAnsi="Lato"/>
                <w:sz w:val="20"/>
                <w:szCs w:val="20"/>
                <w:lang w:val="en-GB"/>
              </w:rPr>
              <w:t xml:space="preserve"> practice, </w:t>
            </w:r>
            <w:proofErr w:type="spellStart"/>
            <w:r w:rsidRPr="00506229">
              <w:rPr>
                <w:rFonts w:ascii="Lato" w:hAnsi="Lato"/>
                <w:sz w:val="20"/>
                <w:szCs w:val="20"/>
                <w:lang w:val="en-GB"/>
              </w:rPr>
              <w:t>de</w:t>
            </w:r>
            <w:r w:rsidRPr="00506229">
              <w:rPr>
                <w:rFonts w:ascii="Lato" w:hAnsi="Lato" w:cs="Lato"/>
                <w:sz w:val="20"/>
                <w:szCs w:val="20"/>
                <w:lang w:val="en-GB"/>
              </w:rPr>
              <w:t>￼</w:t>
            </w:r>
            <w:r w:rsidRPr="00506229">
              <w:rPr>
                <w:rFonts w:ascii="Lato" w:hAnsi="Lato"/>
                <w:sz w:val="20"/>
                <w:szCs w:val="20"/>
                <w:lang w:val="en-GB"/>
              </w:rPr>
              <w:t>escalation</w:t>
            </w:r>
            <w:proofErr w:type="spellEnd"/>
            <w:r w:rsidRPr="00506229">
              <w:rPr>
                <w:rFonts w:ascii="Lato" w:hAnsi="Lato"/>
                <w:sz w:val="20"/>
                <w:szCs w:val="20"/>
                <w:lang w:val="en-GB"/>
              </w:rPr>
              <w:t xml:space="preserve"> approaches, and/or RRN-certified training.</w:t>
            </w:r>
          </w:p>
          <w:p w14:paraId="02B189AE" w14:textId="77777777" w:rsidR="00506229" w:rsidRPr="00506229" w:rsidRDefault="00506229" w:rsidP="00506229">
            <w:pPr>
              <w:numPr>
                <w:ilvl w:val="0"/>
                <w:numId w:val="25"/>
              </w:numPr>
              <w:spacing w:after="200"/>
              <w:rPr>
                <w:rFonts w:ascii="Lato" w:hAnsi="Lato"/>
                <w:b/>
                <w:sz w:val="20"/>
                <w:szCs w:val="20"/>
                <w:lang w:val="en-GB"/>
              </w:rPr>
            </w:pPr>
            <w:r w:rsidRPr="00506229">
              <w:rPr>
                <w:rFonts w:ascii="Lato" w:hAnsi="Lato"/>
                <w:sz w:val="20"/>
                <w:szCs w:val="20"/>
                <w:lang w:val="en-GB"/>
              </w:rPr>
              <w:t>Positive Behaviour Management Pro trainer qualification</w:t>
            </w:r>
          </w:p>
        </w:tc>
        <w:tc>
          <w:tcPr>
            <w:tcW w:w="43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FFB8876" w14:textId="77777777" w:rsidR="00506229" w:rsidRPr="00506229" w:rsidRDefault="00506229" w:rsidP="00506229">
            <w:pPr>
              <w:spacing w:after="200"/>
              <w:rPr>
                <w:rFonts w:ascii="Lato" w:hAnsi="Lato"/>
                <w:sz w:val="20"/>
                <w:szCs w:val="20"/>
                <w:lang w:val="en-GB"/>
              </w:rPr>
            </w:pPr>
            <w:r w:rsidRPr="00506229">
              <w:rPr>
                <w:rFonts w:ascii="Lato" w:hAnsi="Lato"/>
                <w:sz w:val="20"/>
                <w:szCs w:val="20"/>
                <w:lang w:val="en-GB"/>
              </w:rPr>
              <w:t xml:space="preserve">Application </w:t>
            </w:r>
          </w:p>
          <w:p w14:paraId="1FAF162D" w14:textId="77777777" w:rsidR="00506229" w:rsidRPr="00506229" w:rsidRDefault="00506229" w:rsidP="00506229">
            <w:pPr>
              <w:spacing w:after="200"/>
              <w:rPr>
                <w:rFonts w:ascii="Lato" w:hAnsi="Lato"/>
                <w:sz w:val="20"/>
                <w:szCs w:val="20"/>
                <w:lang w:val="en-GB"/>
              </w:rPr>
            </w:pPr>
            <w:r w:rsidRPr="00506229">
              <w:rPr>
                <w:rFonts w:ascii="Lato" w:hAnsi="Lato"/>
                <w:sz w:val="20"/>
                <w:szCs w:val="20"/>
                <w:lang w:val="en-GB"/>
              </w:rPr>
              <w:t>Interview</w:t>
            </w:r>
          </w:p>
          <w:p w14:paraId="1AF277C5" w14:textId="77777777" w:rsidR="00506229" w:rsidRPr="00506229" w:rsidRDefault="00506229" w:rsidP="00506229">
            <w:pPr>
              <w:spacing w:after="200"/>
              <w:rPr>
                <w:rFonts w:ascii="Lato" w:hAnsi="Lato"/>
                <w:sz w:val="20"/>
                <w:szCs w:val="20"/>
                <w:lang w:val="en-GB"/>
              </w:rPr>
            </w:pPr>
            <w:r w:rsidRPr="00506229">
              <w:rPr>
                <w:rFonts w:ascii="Lato" w:hAnsi="Lato"/>
                <w:sz w:val="20"/>
                <w:szCs w:val="20"/>
                <w:lang w:val="en-GB"/>
              </w:rPr>
              <w:t>Certificates</w:t>
            </w:r>
          </w:p>
        </w:tc>
      </w:tr>
      <w:tr w:rsidR="00506229" w:rsidRPr="00506229" w14:paraId="712F9213" w14:textId="77777777" w:rsidTr="00506229">
        <w:tc>
          <w:tcPr>
            <w:tcW w:w="4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7BBE4" w:themeFill="accent1" w:themeFillTint="66"/>
            <w:vAlign w:val="center"/>
          </w:tcPr>
          <w:p w14:paraId="3151F8F4" w14:textId="77777777" w:rsidR="00506229" w:rsidRPr="00506229" w:rsidRDefault="00506229" w:rsidP="00506229">
            <w:pPr>
              <w:spacing w:after="200"/>
              <w:rPr>
                <w:rFonts w:ascii="Lato" w:hAnsi="Lato"/>
                <w:sz w:val="20"/>
                <w:szCs w:val="20"/>
                <w:lang w:val="en-GB"/>
              </w:rPr>
            </w:pPr>
            <w:r w:rsidRPr="00506229">
              <w:rPr>
                <w:rFonts w:ascii="Lato" w:hAnsi="Lato"/>
                <w:sz w:val="20"/>
                <w:szCs w:val="20"/>
                <w:lang w:val="en-GB"/>
              </w:rPr>
              <w:lastRenderedPageBreak/>
              <w:t>Knowledge and Skills</w:t>
            </w:r>
          </w:p>
          <w:p w14:paraId="30C87837" w14:textId="77777777" w:rsidR="00506229" w:rsidRPr="00506229" w:rsidRDefault="00506229" w:rsidP="00506229">
            <w:pPr>
              <w:spacing w:after="200"/>
              <w:rPr>
                <w:rFonts w:ascii="Lato" w:hAnsi="Lato"/>
                <w:sz w:val="20"/>
                <w:szCs w:val="20"/>
                <w:lang w:val="en-GB"/>
              </w:rPr>
            </w:pPr>
          </w:p>
        </w:tc>
        <w:tc>
          <w:tcPr>
            <w:tcW w:w="237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5B8AC13" w14:textId="77777777" w:rsidR="00506229" w:rsidRPr="00506229" w:rsidRDefault="00506229" w:rsidP="00506229">
            <w:pPr>
              <w:spacing w:after="200"/>
              <w:rPr>
                <w:rFonts w:ascii="Lato" w:hAnsi="Lato"/>
                <w:b/>
                <w:bCs/>
                <w:sz w:val="20"/>
                <w:szCs w:val="20"/>
              </w:rPr>
            </w:pPr>
            <w:r w:rsidRPr="00506229">
              <w:rPr>
                <w:rFonts w:ascii="Lato" w:hAnsi="Lato"/>
                <w:b/>
                <w:bCs/>
                <w:sz w:val="20"/>
                <w:szCs w:val="20"/>
              </w:rPr>
              <w:t xml:space="preserve"> Level1 and Level 2 Practitioner</w:t>
            </w:r>
          </w:p>
          <w:p w14:paraId="68AE236D"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rPr>
              <w:t>Awareness of legislation and national guidance in relation to PBS (e.g. RRP, autism, MCA, DOLS &amp;LPS)</w:t>
            </w:r>
          </w:p>
          <w:p w14:paraId="7B91F438"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Understanding of communication support (including AAC) and sensory/environmental considerations.</w:t>
            </w:r>
          </w:p>
          <w:p w14:paraId="29531091"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Ability to translate complex behavioural concepts into practical, compassionate guidance.</w:t>
            </w:r>
          </w:p>
          <w:p w14:paraId="72AF46D7"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Excellent report writing, presentation, and data literacy (Excel/Sheets, basic analytics).</w:t>
            </w:r>
          </w:p>
          <w:p w14:paraId="493DA0D6"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High-level interpersonal skills: empathy, collaboration, and confidence to challenge practice appropriately.</w:t>
            </w:r>
          </w:p>
          <w:p w14:paraId="5C501FF6"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rPr>
              <w:t xml:space="preserve">Analytical thinking </w:t>
            </w:r>
          </w:p>
          <w:p w14:paraId="08E701A1" w14:textId="77777777" w:rsidR="00506229" w:rsidRPr="00506229" w:rsidRDefault="00506229" w:rsidP="00506229">
            <w:pPr>
              <w:spacing w:after="200"/>
              <w:rPr>
                <w:rFonts w:ascii="Lato" w:hAnsi="Lato"/>
                <w:sz w:val="20"/>
                <w:szCs w:val="20"/>
                <w:lang w:val="en-GB"/>
              </w:rPr>
            </w:pPr>
            <w:r w:rsidRPr="00506229">
              <w:rPr>
                <w:rFonts w:ascii="Lato" w:hAnsi="Lato"/>
                <w:b/>
                <w:bCs/>
                <w:sz w:val="20"/>
                <w:szCs w:val="20"/>
              </w:rPr>
              <w:t xml:space="preserve"> Level 2 Practitioner</w:t>
            </w:r>
          </w:p>
          <w:p w14:paraId="21362820" w14:textId="77777777" w:rsidR="00506229" w:rsidRPr="00506229" w:rsidRDefault="00506229" w:rsidP="00506229">
            <w:pPr>
              <w:numPr>
                <w:ilvl w:val="1"/>
                <w:numId w:val="25"/>
              </w:numPr>
              <w:spacing w:after="200"/>
              <w:rPr>
                <w:rFonts w:ascii="Lato" w:hAnsi="Lato"/>
                <w:sz w:val="20"/>
                <w:szCs w:val="20"/>
                <w:lang w:val="en-GB"/>
              </w:rPr>
            </w:pPr>
            <w:r w:rsidRPr="00506229">
              <w:rPr>
                <w:rFonts w:ascii="Lato" w:hAnsi="Lato"/>
                <w:sz w:val="20"/>
                <w:szCs w:val="20"/>
                <w:lang w:val="en-GB"/>
              </w:rPr>
              <w:t>Familiarity with NICE-aligned PBS frameworks, Positive &amp; Proactive Care principles, and RRN standards.</w:t>
            </w:r>
          </w:p>
          <w:p w14:paraId="35AE14AA"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rPr>
              <w:t>Systemic approaches to intervention.</w:t>
            </w:r>
          </w:p>
          <w:p w14:paraId="725B8AB5"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Knowledge of functional analysis, antecedent strategies, teaching skills.</w:t>
            </w:r>
          </w:p>
          <w:p w14:paraId="3CE53080"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rPr>
              <w:t xml:space="preserve">Analytical thinking - interpretation and </w:t>
            </w:r>
            <w:proofErr w:type="spellStart"/>
            <w:r w:rsidRPr="00506229">
              <w:rPr>
                <w:rFonts w:ascii="Lato" w:hAnsi="Lato"/>
                <w:sz w:val="20"/>
                <w:szCs w:val="20"/>
              </w:rPr>
              <w:t>utilising</w:t>
            </w:r>
            <w:proofErr w:type="spellEnd"/>
            <w:r w:rsidRPr="00506229">
              <w:rPr>
                <w:rFonts w:ascii="Lato" w:hAnsi="Lato"/>
                <w:sz w:val="20"/>
                <w:szCs w:val="20"/>
              </w:rPr>
              <w:t xml:space="preserve"> data to inform practice and intervention.</w:t>
            </w:r>
          </w:p>
          <w:p w14:paraId="3F8263F5"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lastRenderedPageBreak/>
              <w:t>Sound knowledge of safeguarding, capacity/consent, and rights-based approaches.</w:t>
            </w:r>
          </w:p>
        </w:tc>
        <w:tc>
          <w:tcPr>
            <w:tcW w:w="173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419675"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rPr>
              <w:lastRenderedPageBreak/>
              <w:t>Experience of work-based mentoring</w:t>
            </w:r>
            <w:r w:rsidRPr="00506229">
              <w:rPr>
                <w:rFonts w:ascii="Lato" w:hAnsi="Lato"/>
                <w:sz w:val="20"/>
                <w:szCs w:val="20"/>
                <w:lang w:val="en-GB"/>
              </w:rPr>
              <w:t> </w:t>
            </w:r>
          </w:p>
          <w:p w14:paraId="5735C1EC"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Professional leadership experience.</w:t>
            </w:r>
          </w:p>
          <w:p w14:paraId="445D5626"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 xml:space="preserve">Previous experience of developing and delivering training. </w:t>
            </w:r>
          </w:p>
          <w:p w14:paraId="4BBEBA5C" w14:textId="77777777" w:rsidR="00506229" w:rsidRPr="00506229" w:rsidRDefault="00506229" w:rsidP="00506229">
            <w:pPr>
              <w:numPr>
                <w:ilvl w:val="0"/>
                <w:numId w:val="25"/>
              </w:numPr>
              <w:spacing w:after="200"/>
              <w:rPr>
                <w:rFonts w:ascii="Lato" w:hAnsi="Lato"/>
                <w:b/>
                <w:sz w:val="20"/>
                <w:szCs w:val="20"/>
                <w:lang w:val="en-GB"/>
              </w:rPr>
            </w:pPr>
            <w:r w:rsidRPr="00506229">
              <w:rPr>
                <w:rFonts w:ascii="Lato" w:hAnsi="Lato"/>
                <w:sz w:val="20"/>
                <w:szCs w:val="20"/>
                <w:lang w:val="en-GB"/>
              </w:rPr>
              <w:t>Have good IT skills and be able to deliver a PowerPoint presentation.</w:t>
            </w:r>
          </w:p>
          <w:p w14:paraId="6F002AFE" w14:textId="77777777" w:rsidR="00506229" w:rsidRPr="00506229" w:rsidRDefault="00506229" w:rsidP="00506229">
            <w:pPr>
              <w:spacing w:after="200"/>
              <w:rPr>
                <w:rFonts w:ascii="Lato" w:hAnsi="Lato"/>
                <w:sz w:val="20"/>
                <w:szCs w:val="20"/>
                <w:lang w:val="en-GB"/>
              </w:rPr>
            </w:pPr>
          </w:p>
          <w:p w14:paraId="747E4EBA" w14:textId="77777777" w:rsidR="00506229" w:rsidRPr="00506229" w:rsidRDefault="00506229" w:rsidP="00506229">
            <w:pPr>
              <w:spacing w:after="200"/>
              <w:rPr>
                <w:rFonts w:ascii="Lato" w:hAnsi="Lato"/>
                <w:sz w:val="20"/>
                <w:szCs w:val="20"/>
                <w:lang w:val="en-GB"/>
              </w:rPr>
            </w:pPr>
          </w:p>
        </w:tc>
        <w:tc>
          <w:tcPr>
            <w:tcW w:w="43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C9F2A89" w14:textId="77777777" w:rsidR="00506229" w:rsidRPr="00506229" w:rsidRDefault="00506229" w:rsidP="00506229">
            <w:pPr>
              <w:spacing w:after="200"/>
              <w:rPr>
                <w:rFonts w:ascii="Lato" w:hAnsi="Lato"/>
                <w:sz w:val="20"/>
                <w:szCs w:val="20"/>
                <w:lang w:val="en-GB"/>
              </w:rPr>
            </w:pPr>
            <w:r w:rsidRPr="00506229">
              <w:rPr>
                <w:rFonts w:ascii="Lato" w:hAnsi="Lato"/>
                <w:sz w:val="20"/>
                <w:szCs w:val="20"/>
                <w:lang w:val="en-GB"/>
              </w:rPr>
              <w:t>Application Interview</w:t>
            </w:r>
          </w:p>
        </w:tc>
      </w:tr>
      <w:tr w:rsidR="00506229" w:rsidRPr="00506229" w14:paraId="62B2F7E2" w14:textId="77777777" w:rsidTr="00506229">
        <w:tc>
          <w:tcPr>
            <w:tcW w:w="4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7BBE4" w:themeFill="accent1" w:themeFillTint="66"/>
            <w:vAlign w:val="center"/>
          </w:tcPr>
          <w:p w14:paraId="4903C79B" w14:textId="77777777" w:rsidR="00506229" w:rsidRPr="00506229" w:rsidRDefault="00506229" w:rsidP="00506229">
            <w:pPr>
              <w:spacing w:after="200"/>
              <w:rPr>
                <w:rFonts w:ascii="Lato" w:hAnsi="Lato"/>
                <w:sz w:val="20"/>
                <w:szCs w:val="20"/>
                <w:lang w:val="en-GB"/>
              </w:rPr>
            </w:pPr>
            <w:r w:rsidRPr="00506229">
              <w:rPr>
                <w:rFonts w:ascii="Lato" w:hAnsi="Lato"/>
                <w:sz w:val="20"/>
                <w:szCs w:val="20"/>
                <w:lang w:val="en-GB"/>
              </w:rPr>
              <w:t>Experience</w:t>
            </w:r>
          </w:p>
          <w:p w14:paraId="310D63F2" w14:textId="77777777" w:rsidR="00506229" w:rsidRPr="00506229" w:rsidRDefault="00506229" w:rsidP="00506229">
            <w:pPr>
              <w:spacing w:after="200"/>
              <w:rPr>
                <w:rFonts w:ascii="Lato" w:hAnsi="Lato"/>
                <w:sz w:val="20"/>
                <w:szCs w:val="20"/>
                <w:lang w:val="en-GB"/>
              </w:rPr>
            </w:pPr>
          </w:p>
        </w:tc>
        <w:tc>
          <w:tcPr>
            <w:tcW w:w="237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BFFE33" w14:textId="77777777" w:rsidR="00506229" w:rsidRPr="00506229" w:rsidRDefault="00506229" w:rsidP="00506229">
            <w:pPr>
              <w:spacing w:after="200"/>
              <w:rPr>
                <w:rFonts w:ascii="Lato" w:hAnsi="Lato"/>
                <w:sz w:val="20"/>
                <w:szCs w:val="20"/>
              </w:rPr>
            </w:pPr>
            <w:r w:rsidRPr="00506229">
              <w:rPr>
                <w:rFonts w:ascii="Lato" w:hAnsi="Lato"/>
                <w:b/>
                <w:bCs/>
                <w:sz w:val="20"/>
                <w:szCs w:val="20"/>
              </w:rPr>
              <w:t xml:space="preserve"> Level1 and Level 2 Practitioner</w:t>
            </w:r>
            <w:r w:rsidRPr="00506229">
              <w:rPr>
                <w:rFonts w:ascii="Lato" w:hAnsi="Lato"/>
                <w:sz w:val="20"/>
                <w:szCs w:val="20"/>
              </w:rPr>
              <w:t xml:space="preserve"> </w:t>
            </w:r>
          </w:p>
          <w:p w14:paraId="0587C8B7" w14:textId="77777777" w:rsidR="00506229" w:rsidRPr="00506229" w:rsidRDefault="00506229" w:rsidP="00506229">
            <w:pPr>
              <w:numPr>
                <w:ilvl w:val="0"/>
                <w:numId w:val="27"/>
              </w:numPr>
              <w:spacing w:after="200"/>
              <w:rPr>
                <w:rFonts w:ascii="Lato" w:hAnsi="Lato"/>
                <w:sz w:val="20"/>
                <w:szCs w:val="20"/>
              </w:rPr>
            </w:pPr>
            <w:r w:rsidRPr="00506229">
              <w:rPr>
                <w:rFonts w:ascii="Lato" w:hAnsi="Lato"/>
                <w:sz w:val="20"/>
                <w:szCs w:val="20"/>
              </w:rPr>
              <w:t>Experience working with PBS approaches.</w:t>
            </w:r>
          </w:p>
          <w:p w14:paraId="452BD452" w14:textId="77777777" w:rsidR="00506229" w:rsidRPr="00506229" w:rsidRDefault="00506229" w:rsidP="00506229">
            <w:pPr>
              <w:numPr>
                <w:ilvl w:val="0"/>
                <w:numId w:val="27"/>
              </w:numPr>
              <w:spacing w:after="200"/>
              <w:rPr>
                <w:rFonts w:ascii="Lato" w:hAnsi="Lato"/>
                <w:sz w:val="20"/>
                <w:szCs w:val="20"/>
                <w:lang w:val="en-GB"/>
              </w:rPr>
            </w:pPr>
            <w:r w:rsidRPr="00506229">
              <w:rPr>
                <w:rFonts w:ascii="Lato" w:hAnsi="Lato"/>
                <w:sz w:val="20"/>
                <w:szCs w:val="20"/>
                <w:lang w:val="en-GB"/>
              </w:rPr>
              <w:t>Direct experience supporting autistic people and/or people with learning disabilities who display behaviours of concern.</w:t>
            </w:r>
          </w:p>
          <w:p w14:paraId="3D7D1E56" w14:textId="77777777" w:rsidR="00506229" w:rsidRPr="00506229" w:rsidRDefault="00506229" w:rsidP="00506229">
            <w:pPr>
              <w:numPr>
                <w:ilvl w:val="0"/>
                <w:numId w:val="27"/>
              </w:numPr>
              <w:spacing w:after="200"/>
              <w:rPr>
                <w:rFonts w:ascii="Lato" w:hAnsi="Lato"/>
                <w:sz w:val="20"/>
                <w:szCs w:val="20"/>
              </w:rPr>
            </w:pPr>
            <w:r w:rsidRPr="00506229">
              <w:rPr>
                <w:rFonts w:ascii="Lato" w:hAnsi="Lato"/>
                <w:sz w:val="20"/>
                <w:szCs w:val="20"/>
                <w:lang w:val="en-GB"/>
              </w:rPr>
              <w:t xml:space="preserve">Residential, supported living, or education settings experience. </w:t>
            </w:r>
          </w:p>
          <w:p w14:paraId="0401AD33" w14:textId="77777777" w:rsidR="00506229" w:rsidRPr="00506229" w:rsidRDefault="00506229" w:rsidP="00506229">
            <w:pPr>
              <w:spacing w:after="200"/>
              <w:rPr>
                <w:rFonts w:ascii="Lato" w:hAnsi="Lato"/>
                <w:sz w:val="20"/>
                <w:szCs w:val="20"/>
              </w:rPr>
            </w:pPr>
            <w:r w:rsidRPr="00506229">
              <w:rPr>
                <w:rFonts w:ascii="Lato" w:hAnsi="Lato"/>
                <w:b/>
                <w:bCs/>
                <w:sz w:val="20"/>
                <w:szCs w:val="20"/>
              </w:rPr>
              <w:t xml:space="preserve"> Level 2 Practitioner</w:t>
            </w:r>
          </w:p>
          <w:p w14:paraId="4F5E3CD7" w14:textId="77777777" w:rsidR="00506229" w:rsidRPr="00506229" w:rsidRDefault="00506229" w:rsidP="00506229">
            <w:pPr>
              <w:numPr>
                <w:ilvl w:val="0"/>
                <w:numId w:val="27"/>
              </w:numPr>
              <w:spacing w:after="200"/>
              <w:rPr>
                <w:rFonts w:ascii="Lato" w:hAnsi="Lato"/>
                <w:sz w:val="20"/>
                <w:szCs w:val="20"/>
                <w:lang w:val="en-GB"/>
              </w:rPr>
            </w:pPr>
            <w:r w:rsidRPr="00506229">
              <w:rPr>
                <w:rFonts w:ascii="Lato" w:hAnsi="Lato"/>
                <w:sz w:val="20"/>
                <w:szCs w:val="20"/>
                <w:lang w:val="en-GB"/>
              </w:rPr>
              <w:t>2 years PBS delivery</w:t>
            </w:r>
          </w:p>
          <w:p w14:paraId="6D50F099" w14:textId="77777777" w:rsidR="00506229" w:rsidRPr="00506229" w:rsidRDefault="00506229" w:rsidP="00506229">
            <w:pPr>
              <w:numPr>
                <w:ilvl w:val="0"/>
                <w:numId w:val="27"/>
              </w:numPr>
              <w:spacing w:after="200"/>
              <w:rPr>
                <w:rFonts w:ascii="Lato" w:hAnsi="Lato"/>
                <w:sz w:val="20"/>
                <w:szCs w:val="20"/>
                <w:lang w:val="en-GB"/>
              </w:rPr>
            </w:pPr>
            <w:r w:rsidRPr="00506229">
              <w:rPr>
                <w:rFonts w:ascii="Lato" w:hAnsi="Lato"/>
                <w:sz w:val="20"/>
                <w:szCs w:val="20"/>
              </w:rPr>
              <w:t>Managing own caseload</w:t>
            </w:r>
            <w:r w:rsidRPr="00506229">
              <w:rPr>
                <w:rFonts w:ascii="Lato" w:hAnsi="Lato"/>
                <w:sz w:val="20"/>
                <w:szCs w:val="20"/>
                <w:lang w:val="en-GB"/>
              </w:rPr>
              <w:t> </w:t>
            </w:r>
          </w:p>
          <w:p w14:paraId="552B1E62" w14:textId="77777777" w:rsidR="00506229" w:rsidRPr="00506229" w:rsidRDefault="00506229" w:rsidP="00506229">
            <w:pPr>
              <w:numPr>
                <w:ilvl w:val="0"/>
                <w:numId w:val="27"/>
              </w:numPr>
              <w:spacing w:after="200"/>
              <w:rPr>
                <w:rFonts w:ascii="Lato" w:hAnsi="Lato"/>
                <w:sz w:val="20"/>
                <w:szCs w:val="20"/>
                <w:lang w:val="en-GB"/>
              </w:rPr>
            </w:pPr>
            <w:r w:rsidRPr="00506229">
              <w:rPr>
                <w:rFonts w:ascii="Lato" w:hAnsi="Lato"/>
                <w:sz w:val="20"/>
                <w:szCs w:val="20"/>
                <w:lang w:val="en-GB"/>
              </w:rPr>
              <w:t>Working within multi</w:t>
            </w:r>
            <w:r w:rsidRPr="00506229">
              <w:rPr>
                <w:rFonts w:ascii="Lato" w:hAnsi="Lato"/>
                <w:sz w:val="20"/>
                <w:szCs w:val="20"/>
                <w:lang w:val="en-GB"/>
              </w:rPr>
              <w:noBreakHyphen/>
              <w:t>disciplinary and family-partnership models.</w:t>
            </w:r>
          </w:p>
          <w:p w14:paraId="723978BB" w14:textId="77777777" w:rsidR="00506229" w:rsidRPr="00506229" w:rsidRDefault="00506229" w:rsidP="00506229">
            <w:pPr>
              <w:spacing w:after="200"/>
              <w:rPr>
                <w:rFonts w:ascii="Lato" w:hAnsi="Lato"/>
                <w:sz w:val="20"/>
                <w:szCs w:val="20"/>
                <w:lang w:val="en-GB"/>
              </w:rPr>
            </w:pPr>
          </w:p>
          <w:p w14:paraId="21D983B0" w14:textId="77777777" w:rsidR="00506229" w:rsidRPr="00506229" w:rsidRDefault="00506229" w:rsidP="00506229">
            <w:pPr>
              <w:spacing w:after="200"/>
              <w:rPr>
                <w:rFonts w:ascii="Lato" w:hAnsi="Lato"/>
                <w:sz w:val="20"/>
                <w:szCs w:val="20"/>
                <w:lang w:val="en-GB"/>
              </w:rPr>
            </w:pPr>
          </w:p>
          <w:p w14:paraId="309DC431" w14:textId="77777777" w:rsidR="00506229" w:rsidRPr="00506229" w:rsidRDefault="00506229" w:rsidP="00506229">
            <w:pPr>
              <w:spacing w:after="200"/>
              <w:rPr>
                <w:rFonts w:ascii="Lato" w:hAnsi="Lato"/>
                <w:sz w:val="20"/>
                <w:szCs w:val="20"/>
                <w:lang w:val="en-GB"/>
              </w:rPr>
            </w:pPr>
          </w:p>
        </w:tc>
        <w:tc>
          <w:tcPr>
            <w:tcW w:w="173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F7C49B1"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Incident analysis, debriefing, and reflective practice facilitation.</w:t>
            </w:r>
          </w:p>
          <w:p w14:paraId="4E23E67D"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Understanding and delivering restrictive practice reduction initiatives.</w:t>
            </w:r>
          </w:p>
          <w:p w14:paraId="524E256C"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Audit, governance, and service improvement projects.</w:t>
            </w:r>
          </w:p>
          <w:p w14:paraId="1AFE7C2D"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Demonstrable experience completing functional assessments and writing PBS plans.</w:t>
            </w:r>
          </w:p>
          <w:p w14:paraId="2FEE78F4" w14:textId="77777777" w:rsidR="00506229" w:rsidRPr="00506229" w:rsidRDefault="00506229" w:rsidP="00506229">
            <w:pPr>
              <w:numPr>
                <w:ilvl w:val="0"/>
                <w:numId w:val="25"/>
              </w:numPr>
              <w:spacing w:after="200"/>
              <w:rPr>
                <w:rFonts w:ascii="Lato" w:hAnsi="Lato"/>
                <w:sz w:val="20"/>
                <w:szCs w:val="20"/>
              </w:rPr>
            </w:pPr>
            <w:r w:rsidRPr="00506229">
              <w:rPr>
                <w:rFonts w:ascii="Lato" w:hAnsi="Lato"/>
                <w:sz w:val="20"/>
                <w:szCs w:val="20"/>
                <w:lang w:val="en-GB"/>
              </w:rPr>
              <w:t>Coaching/training staff teams and embedding consistent practice.</w:t>
            </w:r>
          </w:p>
          <w:p w14:paraId="6AA301BA"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Using data to inform decisions and demonstrate outcomes.</w:t>
            </w:r>
          </w:p>
          <w:p w14:paraId="0A863BA7"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rPr>
              <w:t>Working with individuals with mental health needs.</w:t>
            </w:r>
          </w:p>
        </w:tc>
        <w:tc>
          <w:tcPr>
            <w:tcW w:w="43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AB2B8A" w14:textId="77777777" w:rsidR="00506229" w:rsidRPr="00506229" w:rsidRDefault="00506229" w:rsidP="00506229">
            <w:pPr>
              <w:spacing w:after="200"/>
              <w:rPr>
                <w:rFonts w:ascii="Lato" w:hAnsi="Lato"/>
                <w:sz w:val="20"/>
                <w:szCs w:val="20"/>
                <w:lang w:val="en-GB"/>
              </w:rPr>
            </w:pPr>
            <w:r w:rsidRPr="00506229">
              <w:rPr>
                <w:rFonts w:ascii="Lato" w:hAnsi="Lato"/>
                <w:sz w:val="20"/>
                <w:szCs w:val="20"/>
                <w:lang w:val="en-GB"/>
              </w:rPr>
              <w:t>Application</w:t>
            </w:r>
          </w:p>
          <w:p w14:paraId="73B23DF9" w14:textId="77777777" w:rsidR="00506229" w:rsidRPr="00506229" w:rsidRDefault="00506229" w:rsidP="00506229">
            <w:pPr>
              <w:spacing w:after="200"/>
              <w:rPr>
                <w:rFonts w:ascii="Lato" w:hAnsi="Lato"/>
                <w:sz w:val="20"/>
                <w:szCs w:val="20"/>
                <w:lang w:val="en-GB"/>
              </w:rPr>
            </w:pPr>
            <w:r w:rsidRPr="00506229">
              <w:rPr>
                <w:rFonts w:ascii="Lato" w:hAnsi="Lato"/>
                <w:sz w:val="20"/>
                <w:szCs w:val="20"/>
                <w:lang w:val="en-GB"/>
              </w:rPr>
              <w:t>Interview</w:t>
            </w:r>
          </w:p>
          <w:p w14:paraId="1800686E" w14:textId="77777777" w:rsidR="00506229" w:rsidRPr="00506229" w:rsidRDefault="00506229" w:rsidP="00506229">
            <w:pPr>
              <w:spacing w:after="200"/>
              <w:rPr>
                <w:rFonts w:ascii="Lato" w:hAnsi="Lato"/>
                <w:sz w:val="20"/>
                <w:szCs w:val="20"/>
                <w:lang w:val="en-GB"/>
              </w:rPr>
            </w:pPr>
            <w:r w:rsidRPr="00506229">
              <w:rPr>
                <w:rFonts w:ascii="Lato" w:hAnsi="Lato"/>
                <w:sz w:val="20"/>
                <w:szCs w:val="20"/>
                <w:lang w:val="en-GB"/>
              </w:rPr>
              <w:t>References</w:t>
            </w:r>
          </w:p>
        </w:tc>
      </w:tr>
      <w:tr w:rsidR="00506229" w:rsidRPr="00506229" w14:paraId="516F9495" w14:textId="77777777" w:rsidTr="00506229">
        <w:tc>
          <w:tcPr>
            <w:tcW w:w="4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7BBE4" w:themeFill="accent1" w:themeFillTint="66"/>
            <w:vAlign w:val="center"/>
          </w:tcPr>
          <w:p w14:paraId="06DC9496" w14:textId="77777777" w:rsidR="00506229" w:rsidRPr="00506229" w:rsidRDefault="00506229" w:rsidP="00506229">
            <w:pPr>
              <w:spacing w:after="200"/>
              <w:rPr>
                <w:rFonts w:ascii="Lato" w:hAnsi="Lato"/>
                <w:sz w:val="20"/>
                <w:szCs w:val="20"/>
                <w:lang w:val="en-GB"/>
              </w:rPr>
            </w:pPr>
            <w:r w:rsidRPr="00506229">
              <w:rPr>
                <w:rFonts w:ascii="Lato" w:hAnsi="Lato"/>
                <w:sz w:val="20"/>
                <w:szCs w:val="20"/>
                <w:lang w:val="en-GB"/>
              </w:rPr>
              <w:t>Personal Qualities</w:t>
            </w:r>
          </w:p>
          <w:p w14:paraId="573CFF27" w14:textId="77777777" w:rsidR="00506229" w:rsidRPr="00506229" w:rsidRDefault="00506229" w:rsidP="00506229">
            <w:pPr>
              <w:spacing w:after="200"/>
              <w:rPr>
                <w:rFonts w:ascii="Lato" w:hAnsi="Lato"/>
                <w:sz w:val="20"/>
                <w:szCs w:val="20"/>
                <w:lang w:val="en-GB"/>
              </w:rPr>
            </w:pPr>
          </w:p>
        </w:tc>
        <w:tc>
          <w:tcPr>
            <w:tcW w:w="237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157201" w14:textId="77777777" w:rsidR="00506229" w:rsidRPr="00506229" w:rsidRDefault="00506229" w:rsidP="00506229">
            <w:pPr>
              <w:spacing w:after="200"/>
              <w:rPr>
                <w:rFonts w:ascii="Lato" w:hAnsi="Lato"/>
                <w:b/>
                <w:bCs/>
                <w:sz w:val="20"/>
                <w:szCs w:val="20"/>
              </w:rPr>
            </w:pPr>
            <w:r w:rsidRPr="00506229">
              <w:rPr>
                <w:rFonts w:ascii="Lato" w:hAnsi="Lato"/>
                <w:b/>
                <w:bCs/>
                <w:sz w:val="20"/>
                <w:szCs w:val="20"/>
              </w:rPr>
              <w:t xml:space="preserve"> Level1 and Level 2 Practitioner</w:t>
            </w:r>
          </w:p>
          <w:p w14:paraId="03C36D5A"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Motivated and committed.</w:t>
            </w:r>
          </w:p>
          <w:p w14:paraId="7B46D921" w14:textId="77777777" w:rsidR="00506229" w:rsidRPr="00506229" w:rsidRDefault="00506229" w:rsidP="00506229">
            <w:pPr>
              <w:numPr>
                <w:ilvl w:val="0"/>
                <w:numId w:val="25"/>
              </w:numPr>
              <w:spacing w:after="200"/>
              <w:rPr>
                <w:rFonts w:ascii="Lato" w:hAnsi="Lato"/>
                <w:sz w:val="20"/>
                <w:szCs w:val="20"/>
              </w:rPr>
            </w:pPr>
            <w:r w:rsidRPr="00506229">
              <w:rPr>
                <w:rFonts w:ascii="Lato" w:hAnsi="Lato"/>
                <w:sz w:val="20"/>
                <w:szCs w:val="20"/>
              </w:rPr>
              <w:t>Confident with engaging diverse groups of people.</w:t>
            </w:r>
          </w:p>
          <w:p w14:paraId="6804B31C" w14:textId="77777777" w:rsidR="00506229" w:rsidRPr="00506229" w:rsidRDefault="00506229" w:rsidP="00506229">
            <w:pPr>
              <w:numPr>
                <w:ilvl w:val="0"/>
                <w:numId w:val="25"/>
              </w:numPr>
              <w:spacing w:after="200"/>
              <w:rPr>
                <w:rFonts w:ascii="Lato" w:hAnsi="Lato"/>
                <w:sz w:val="20"/>
                <w:szCs w:val="20"/>
              </w:rPr>
            </w:pPr>
            <w:r w:rsidRPr="00506229">
              <w:rPr>
                <w:rFonts w:ascii="Lato" w:hAnsi="Lato"/>
                <w:sz w:val="20"/>
                <w:szCs w:val="20"/>
              </w:rPr>
              <w:t>Excellent communication and interpersonal skills.</w:t>
            </w:r>
          </w:p>
          <w:p w14:paraId="17581736"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Good report writing skills.</w:t>
            </w:r>
          </w:p>
          <w:p w14:paraId="297F2485"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 xml:space="preserve">Good problem-solving skills.  </w:t>
            </w:r>
          </w:p>
          <w:p w14:paraId="0DA8DB1C"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lastRenderedPageBreak/>
              <w:t>Person</w:t>
            </w:r>
            <w:r w:rsidRPr="00506229">
              <w:rPr>
                <w:rFonts w:ascii="Lato" w:hAnsi="Lato"/>
                <w:sz w:val="20"/>
                <w:szCs w:val="20"/>
                <w:lang w:val="en-GB"/>
              </w:rPr>
              <w:noBreakHyphen/>
              <w:t>centred, respectful, and strengths based.</w:t>
            </w:r>
          </w:p>
          <w:p w14:paraId="21EA7E04"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Reflective, curious, and learning oriented.</w:t>
            </w:r>
          </w:p>
          <w:p w14:paraId="3BF125D0"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Values-led: dignity, autonomy, equity, inclusion.</w:t>
            </w:r>
          </w:p>
          <w:p w14:paraId="2D44658B"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Calm under pressure; prioritises safety without over</w:t>
            </w:r>
            <w:r w:rsidRPr="00506229">
              <w:rPr>
                <w:rFonts w:ascii="Lato" w:hAnsi="Lato"/>
                <w:sz w:val="20"/>
                <w:szCs w:val="20"/>
                <w:lang w:val="en-GB"/>
              </w:rPr>
              <w:noBreakHyphen/>
              <w:t>reliance on restriction.</w:t>
            </w:r>
          </w:p>
          <w:p w14:paraId="33F85C30"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Advocates for the person’s voice and goals in all decision-making.</w:t>
            </w:r>
          </w:p>
          <w:p w14:paraId="59F57D58" w14:textId="77777777" w:rsidR="00506229" w:rsidRPr="00506229" w:rsidRDefault="00506229" w:rsidP="00506229">
            <w:pPr>
              <w:spacing w:after="200"/>
              <w:rPr>
                <w:rFonts w:ascii="Lato" w:hAnsi="Lato"/>
                <w:b/>
                <w:bCs/>
                <w:sz w:val="20"/>
                <w:szCs w:val="20"/>
              </w:rPr>
            </w:pPr>
            <w:r w:rsidRPr="00506229">
              <w:rPr>
                <w:rFonts w:ascii="Lato" w:hAnsi="Lato"/>
                <w:b/>
                <w:bCs/>
                <w:sz w:val="20"/>
                <w:szCs w:val="20"/>
              </w:rPr>
              <w:t xml:space="preserve"> Level 2 Practitioner</w:t>
            </w:r>
          </w:p>
          <w:p w14:paraId="39D685FD" w14:textId="77777777" w:rsidR="00506229" w:rsidRPr="00506229" w:rsidRDefault="00506229" w:rsidP="00506229">
            <w:pPr>
              <w:numPr>
                <w:ilvl w:val="0"/>
                <w:numId w:val="25"/>
              </w:numPr>
              <w:spacing w:after="200"/>
              <w:rPr>
                <w:rFonts w:ascii="Lato" w:hAnsi="Lato"/>
                <w:sz w:val="20"/>
                <w:szCs w:val="20"/>
              </w:rPr>
            </w:pPr>
            <w:r w:rsidRPr="00506229">
              <w:rPr>
                <w:rFonts w:ascii="Lato" w:hAnsi="Lato"/>
                <w:sz w:val="20"/>
                <w:szCs w:val="20"/>
              </w:rPr>
              <w:t>Ability to work autonomously and under pressure.</w:t>
            </w:r>
          </w:p>
          <w:p w14:paraId="75DF1FC3"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rPr>
              <w:t xml:space="preserve">Ability to </w:t>
            </w:r>
            <w:proofErr w:type="spellStart"/>
            <w:r w:rsidRPr="00506229">
              <w:rPr>
                <w:rFonts w:ascii="Lato" w:hAnsi="Lato"/>
                <w:sz w:val="20"/>
                <w:szCs w:val="20"/>
              </w:rPr>
              <w:t>prioritise</w:t>
            </w:r>
            <w:proofErr w:type="spellEnd"/>
            <w:r w:rsidRPr="00506229">
              <w:rPr>
                <w:rFonts w:ascii="Lato" w:hAnsi="Lato"/>
                <w:sz w:val="20"/>
                <w:szCs w:val="20"/>
              </w:rPr>
              <w:t xml:space="preserve"> workload and effectively manage your time. </w:t>
            </w:r>
          </w:p>
        </w:tc>
        <w:tc>
          <w:tcPr>
            <w:tcW w:w="173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BD2686A" w14:textId="77777777" w:rsidR="00506229" w:rsidRPr="00506229" w:rsidRDefault="00506229" w:rsidP="00506229">
            <w:pPr>
              <w:spacing w:after="200"/>
              <w:rPr>
                <w:rFonts w:ascii="Lato" w:hAnsi="Lato"/>
                <w:sz w:val="20"/>
                <w:szCs w:val="20"/>
                <w:lang w:val="en-GB"/>
              </w:rPr>
            </w:pPr>
          </w:p>
        </w:tc>
        <w:tc>
          <w:tcPr>
            <w:tcW w:w="43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FC65A1" w14:textId="77777777" w:rsidR="00506229" w:rsidRPr="00506229" w:rsidRDefault="00506229" w:rsidP="00506229">
            <w:pPr>
              <w:spacing w:after="200"/>
              <w:rPr>
                <w:rFonts w:ascii="Lato" w:hAnsi="Lato"/>
                <w:sz w:val="20"/>
                <w:szCs w:val="20"/>
                <w:lang w:val="en-GB"/>
              </w:rPr>
            </w:pPr>
            <w:r w:rsidRPr="00506229">
              <w:rPr>
                <w:rFonts w:ascii="Lato" w:hAnsi="Lato"/>
                <w:sz w:val="20"/>
                <w:szCs w:val="20"/>
                <w:lang w:val="en-GB"/>
              </w:rPr>
              <w:t>Interview</w:t>
            </w:r>
          </w:p>
          <w:p w14:paraId="6AD39106" w14:textId="77777777" w:rsidR="00506229" w:rsidRPr="00506229" w:rsidRDefault="00506229" w:rsidP="00506229">
            <w:pPr>
              <w:spacing w:after="200"/>
              <w:rPr>
                <w:rFonts w:ascii="Lato" w:hAnsi="Lato"/>
                <w:sz w:val="20"/>
                <w:szCs w:val="20"/>
                <w:lang w:val="en-GB"/>
              </w:rPr>
            </w:pPr>
          </w:p>
        </w:tc>
      </w:tr>
      <w:tr w:rsidR="00506229" w:rsidRPr="00506229" w14:paraId="59956185" w14:textId="77777777" w:rsidTr="00506229">
        <w:tc>
          <w:tcPr>
            <w:tcW w:w="4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7BBE4" w:themeFill="accent1" w:themeFillTint="66"/>
            <w:vAlign w:val="center"/>
          </w:tcPr>
          <w:p w14:paraId="40A3E648" w14:textId="77777777" w:rsidR="00506229" w:rsidRPr="00506229" w:rsidRDefault="00506229" w:rsidP="00506229">
            <w:pPr>
              <w:spacing w:after="200"/>
              <w:rPr>
                <w:rFonts w:ascii="Lato" w:hAnsi="Lato"/>
                <w:sz w:val="20"/>
                <w:szCs w:val="20"/>
                <w:lang w:val="en-GB"/>
              </w:rPr>
            </w:pPr>
            <w:r w:rsidRPr="00506229">
              <w:rPr>
                <w:rFonts w:ascii="Lato" w:hAnsi="Lato"/>
                <w:sz w:val="20"/>
                <w:szCs w:val="20"/>
                <w:lang w:val="en-GB"/>
              </w:rPr>
              <w:t>Other</w:t>
            </w:r>
          </w:p>
          <w:p w14:paraId="6AC61CF0" w14:textId="77777777" w:rsidR="00506229" w:rsidRPr="00506229" w:rsidRDefault="00506229" w:rsidP="00506229">
            <w:pPr>
              <w:spacing w:after="200"/>
              <w:rPr>
                <w:rFonts w:ascii="Lato" w:hAnsi="Lato"/>
                <w:sz w:val="20"/>
                <w:szCs w:val="20"/>
                <w:lang w:val="en-GB"/>
              </w:rPr>
            </w:pPr>
          </w:p>
        </w:tc>
        <w:tc>
          <w:tcPr>
            <w:tcW w:w="237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D5119A6" w14:textId="77777777" w:rsidR="00506229" w:rsidRPr="00506229" w:rsidRDefault="00506229" w:rsidP="00506229">
            <w:pPr>
              <w:spacing w:after="200"/>
              <w:rPr>
                <w:rFonts w:ascii="Lato" w:hAnsi="Lato"/>
                <w:sz w:val="20"/>
                <w:szCs w:val="20"/>
              </w:rPr>
            </w:pPr>
            <w:r w:rsidRPr="00506229">
              <w:rPr>
                <w:rFonts w:ascii="Lato" w:hAnsi="Lato"/>
                <w:b/>
                <w:bCs/>
                <w:sz w:val="20"/>
                <w:szCs w:val="20"/>
              </w:rPr>
              <w:t xml:space="preserve"> Level1 and Level 2 Practitioner</w:t>
            </w:r>
          </w:p>
          <w:p w14:paraId="3B51D5E3" w14:textId="77777777" w:rsidR="00506229" w:rsidRPr="00506229" w:rsidRDefault="00506229" w:rsidP="00506229">
            <w:pPr>
              <w:numPr>
                <w:ilvl w:val="0"/>
                <w:numId w:val="25"/>
              </w:numPr>
              <w:spacing w:after="200"/>
              <w:rPr>
                <w:rFonts w:ascii="Lato" w:hAnsi="Lato"/>
                <w:sz w:val="20"/>
                <w:szCs w:val="20"/>
              </w:rPr>
            </w:pPr>
            <w:r w:rsidRPr="00506229">
              <w:rPr>
                <w:rFonts w:ascii="Lato" w:hAnsi="Lato"/>
                <w:sz w:val="20"/>
                <w:szCs w:val="20"/>
              </w:rPr>
              <w:t>To work flexibly.</w:t>
            </w:r>
          </w:p>
          <w:p w14:paraId="4D874479"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 xml:space="preserve">To be able to travel across different services.  </w:t>
            </w:r>
          </w:p>
          <w:p w14:paraId="595ABC15"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rPr>
              <w:t>To participate in physical intervention</w:t>
            </w:r>
            <w:r w:rsidRPr="00506229">
              <w:rPr>
                <w:rFonts w:ascii="Lato" w:hAnsi="Lato"/>
                <w:sz w:val="20"/>
                <w:szCs w:val="20"/>
                <w:lang w:val="en-GB"/>
              </w:rPr>
              <w:t> training.</w:t>
            </w:r>
          </w:p>
        </w:tc>
        <w:tc>
          <w:tcPr>
            <w:tcW w:w="173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EE6193" w14:textId="77777777" w:rsidR="00506229" w:rsidRPr="00506229" w:rsidRDefault="00506229" w:rsidP="00506229">
            <w:pPr>
              <w:numPr>
                <w:ilvl w:val="0"/>
                <w:numId w:val="28"/>
              </w:numPr>
              <w:spacing w:after="200"/>
              <w:rPr>
                <w:rFonts w:ascii="Lato" w:hAnsi="Lato"/>
                <w:sz w:val="20"/>
                <w:szCs w:val="20"/>
                <w:lang w:val="en-GB"/>
              </w:rPr>
            </w:pPr>
            <w:r w:rsidRPr="00506229">
              <w:rPr>
                <w:rFonts w:ascii="Lato" w:hAnsi="Lato"/>
                <w:sz w:val="20"/>
                <w:szCs w:val="20"/>
                <w:lang w:val="en-GB"/>
              </w:rPr>
              <w:t>Full UK driving licence (if role requires travel).</w:t>
            </w:r>
          </w:p>
          <w:p w14:paraId="3C22061D" w14:textId="77777777" w:rsidR="00506229" w:rsidRPr="00506229" w:rsidRDefault="00506229" w:rsidP="00506229">
            <w:pPr>
              <w:spacing w:after="200"/>
              <w:rPr>
                <w:rFonts w:ascii="Lato" w:hAnsi="Lato"/>
                <w:sz w:val="20"/>
                <w:szCs w:val="20"/>
                <w:lang w:val="en-GB"/>
              </w:rPr>
            </w:pPr>
          </w:p>
        </w:tc>
        <w:tc>
          <w:tcPr>
            <w:tcW w:w="43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0516BD8" w14:textId="77777777" w:rsidR="00506229" w:rsidRPr="00506229" w:rsidRDefault="00506229" w:rsidP="00506229">
            <w:pPr>
              <w:spacing w:after="200"/>
              <w:rPr>
                <w:rFonts w:ascii="Lato" w:hAnsi="Lato"/>
                <w:sz w:val="20"/>
                <w:szCs w:val="20"/>
                <w:lang w:val="en-GB"/>
              </w:rPr>
            </w:pPr>
            <w:r w:rsidRPr="00506229">
              <w:rPr>
                <w:rFonts w:ascii="Lato" w:hAnsi="Lato"/>
                <w:sz w:val="20"/>
                <w:szCs w:val="20"/>
                <w:lang w:val="en-GB"/>
              </w:rPr>
              <w:t>Application</w:t>
            </w:r>
          </w:p>
          <w:p w14:paraId="4EA2E0C2" w14:textId="77777777" w:rsidR="00506229" w:rsidRPr="00506229" w:rsidRDefault="00506229" w:rsidP="00506229">
            <w:pPr>
              <w:spacing w:after="200"/>
              <w:rPr>
                <w:rFonts w:ascii="Lato" w:hAnsi="Lato"/>
                <w:sz w:val="20"/>
                <w:szCs w:val="20"/>
                <w:lang w:val="en-GB"/>
              </w:rPr>
            </w:pPr>
            <w:r w:rsidRPr="00506229">
              <w:rPr>
                <w:rFonts w:ascii="Lato" w:hAnsi="Lato"/>
                <w:sz w:val="20"/>
                <w:szCs w:val="20"/>
                <w:lang w:val="en-GB"/>
              </w:rPr>
              <w:t>Interview</w:t>
            </w:r>
          </w:p>
        </w:tc>
      </w:tr>
    </w:tbl>
    <w:p w14:paraId="52CB1AE2" w14:textId="77777777" w:rsidR="00506229" w:rsidRPr="00506229" w:rsidRDefault="00506229" w:rsidP="00506229">
      <w:pPr>
        <w:spacing w:after="200"/>
        <w:rPr>
          <w:rFonts w:ascii="Lato" w:hAnsi="Lato"/>
          <w:lang w:val="en-GB"/>
        </w:rPr>
      </w:pPr>
    </w:p>
    <w:p w14:paraId="53CD513B" w14:textId="76740119" w:rsidR="00721EA4" w:rsidRPr="0068204A" w:rsidRDefault="00721EA4" w:rsidP="0068204A">
      <w:pPr>
        <w:spacing w:after="200"/>
        <w:rPr>
          <w:rFonts w:ascii="Lato" w:hAnsi="Lato"/>
          <w:lang w:val="en-GB"/>
        </w:rPr>
      </w:pPr>
    </w:p>
    <w:sectPr w:rsidR="00721EA4" w:rsidRPr="0068204A" w:rsidSect="00A153D6">
      <w:headerReference w:type="default" r:id="rId13"/>
      <w:footerReference w:type="first" r:id="rId14"/>
      <w:pgSz w:w="11906" w:h="16838" w:code="9"/>
      <w:pgMar w:top="144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EEC3" w14:textId="77777777" w:rsidR="006F6DDA" w:rsidRDefault="006F6DDA">
      <w:pPr>
        <w:spacing w:after="0" w:line="240" w:lineRule="auto"/>
      </w:pPr>
      <w:r>
        <w:separator/>
      </w:r>
    </w:p>
    <w:p w14:paraId="7827537A" w14:textId="77777777" w:rsidR="006F6DDA" w:rsidRDefault="006F6DDA"/>
  </w:endnote>
  <w:endnote w:type="continuationSeparator" w:id="0">
    <w:p w14:paraId="654FA51E" w14:textId="77777777" w:rsidR="006F6DDA" w:rsidRDefault="006F6DDA">
      <w:pPr>
        <w:spacing w:after="0" w:line="240" w:lineRule="auto"/>
      </w:pPr>
      <w:r>
        <w:continuationSeparator/>
      </w:r>
    </w:p>
    <w:p w14:paraId="3B7E6709" w14:textId="77777777" w:rsidR="006F6DDA" w:rsidRDefault="006F6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altName w:val="Arial"/>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31E37" w14:textId="77777777" w:rsidR="006F6DDA" w:rsidRDefault="006F6DDA">
      <w:pPr>
        <w:spacing w:after="0" w:line="240" w:lineRule="auto"/>
      </w:pPr>
      <w:r>
        <w:separator/>
      </w:r>
    </w:p>
    <w:p w14:paraId="135AEF23" w14:textId="77777777" w:rsidR="006F6DDA" w:rsidRDefault="006F6DDA"/>
  </w:footnote>
  <w:footnote w:type="continuationSeparator" w:id="0">
    <w:p w14:paraId="416ECE30" w14:textId="77777777" w:rsidR="006F6DDA" w:rsidRDefault="006F6DDA">
      <w:pPr>
        <w:spacing w:after="0" w:line="240" w:lineRule="auto"/>
      </w:pPr>
      <w:r>
        <w:continuationSeparator/>
      </w:r>
    </w:p>
    <w:p w14:paraId="52E8D8F5" w14:textId="77777777" w:rsidR="006F6DDA" w:rsidRDefault="006F6D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04D61E33"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2C64CF"/>
    <w:multiLevelType w:val="hybridMultilevel"/>
    <w:tmpl w:val="DBD07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62625E"/>
    <w:multiLevelType w:val="hybridMultilevel"/>
    <w:tmpl w:val="E0D618CA"/>
    <w:lvl w:ilvl="0" w:tplc="08090001">
      <w:start w:val="1"/>
      <w:numFmt w:val="bullet"/>
      <w:lvlText w:val=""/>
      <w:lvlJc w:val="left"/>
      <w:pPr>
        <w:ind w:left="720" w:hanging="360"/>
      </w:pPr>
      <w:rPr>
        <w:rFonts w:ascii="Symbol" w:hAnsi="Symbol" w:hint="default"/>
      </w:rPr>
    </w:lvl>
    <w:lvl w:ilvl="1" w:tplc="8EE08FE4">
      <w:numFmt w:val="bullet"/>
      <w:lvlText w:val="•"/>
      <w:lvlJc w:val="left"/>
      <w:pPr>
        <w:ind w:left="1800" w:hanging="720"/>
      </w:pPr>
      <w:rPr>
        <w:rFonts w:ascii="Aptos" w:eastAsia="Aptos" w:hAnsi="Aptos" w:cs="Apto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CC801D7"/>
    <w:multiLevelType w:val="hybridMultilevel"/>
    <w:tmpl w:val="E75C6B76"/>
    <w:lvl w:ilvl="0" w:tplc="EBB892BE">
      <w:start w:val="1"/>
      <w:numFmt w:val="bullet"/>
      <w:lvlText w:val=""/>
      <w:lvlJc w:val="left"/>
      <w:pPr>
        <w:ind w:left="720" w:hanging="360"/>
      </w:pPr>
      <w:rPr>
        <w:rFonts w:ascii="Symbol" w:hAnsi="Symbol" w:hint="default"/>
      </w:rPr>
    </w:lvl>
    <w:lvl w:ilvl="1" w:tplc="20664A0E">
      <w:start w:val="1"/>
      <w:numFmt w:val="bullet"/>
      <w:lvlText w:val="o"/>
      <w:lvlJc w:val="left"/>
      <w:pPr>
        <w:ind w:left="1440" w:hanging="360"/>
      </w:pPr>
      <w:rPr>
        <w:rFonts w:ascii="Courier New" w:hAnsi="Courier New" w:cs="Times New Roman" w:hint="default"/>
      </w:rPr>
    </w:lvl>
    <w:lvl w:ilvl="2" w:tplc="8E723D8C">
      <w:start w:val="1"/>
      <w:numFmt w:val="bullet"/>
      <w:lvlText w:val=""/>
      <w:lvlJc w:val="left"/>
      <w:pPr>
        <w:ind w:left="2160" w:hanging="360"/>
      </w:pPr>
      <w:rPr>
        <w:rFonts w:ascii="Wingdings" w:hAnsi="Wingdings" w:hint="default"/>
      </w:rPr>
    </w:lvl>
    <w:lvl w:ilvl="3" w:tplc="86F287FC">
      <w:start w:val="1"/>
      <w:numFmt w:val="bullet"/>
      <w:lvlText w:val=""/>
      <w:lvlJc w:val="left"/>
      <w:pPr>
        <w:ind w:left="2880" w:hanging="360"/>
      </w:pPr>
      <w:rPr>
        <w:rFonts w:ascii="Symbol" w:hAnsi="Symbol" w:hint="default"/>
      </w:rPr>
    </w:lvl>
    <w:lvl w:ilvl="4" w:tplc="5EA0A9A2">
      <w:start w:val="1"/>
      <w:numFmt w:val="bullet"/>
      <w:lvlText w:val="o"/>
      <w:lvlJc w:val="left"/>
      <w:pPr>
        <w:ind w:left="3600" w:hanging="360"/>
      </w:pPr>
      <w:rPr>
        <w:rFonts w:ascii="Courier New" w:hAnsi="Courier New" w:cs="Times New Roman" w:hint="default"/>
      </w:rPr>
    </w:lvl>
    <w:lvl w:ilvl="5" w:tplc="3DE4E57E">
      <w:start w:val="1"/>
      <w:numFmt w:val="bullet"/>
      <w:lvlText w:val=""/>
      <w:lvlJc w:val="left"/>
      <w:pPr>
        <w:ind w:left="4320" w:hanging="360"/>
      </w:pPr>
      <w:rPr>
        <w:rFonts w:ascii="Wingdings" w:hAnsi="Wingdings" w:hint="default"/>
      </w:rPr>
    </w:lvl>
    <w:lvl w:ilvl="6" w:tplc="BF06EBD2">
      <w:start w:val="1"/>
      <w:numFmt w:val="bullet"/>
      <w:lvlText w:val=""/>
      <w:lvlJc w:val="left"/>
      <w:pPr>
        <w:ind w:left="5040" w:hanging="360"/>
      </w:pPr>
      <w:rPr>
        <w:rFonts w:ascii="Symbol" w:hAnsi="Symbol" w:hint="default"/>
      </w:rPr>
    </w:lvl>
    <w:lvl w:ilvl="7" w:tplc="6902F84A">
      <w:start w:val="1"/>
      <w:numFmt w:val="bullet"/>
      <w:lvlText w:val="o"/>
      <w:lvlJc w:val="left"/>
      <w:pPr>
        <w:ind w:left="5760" w:hanging="360"/>
      </w:pPr>
      <w:rPr>
        <w:rFonts w:ascii="Courier New" w:hAnsi="Courier New" w:cs="Times New Roman" w:hint="default"/>
      </w:rPr>
    </w:lvl>
    <w:lvl w:ilvl="8" w:tplc="D2BC288A">
      <w:start w:val="1"/>
      <w:numFmt w:val="bullet"/>
      <w:lvlText w:val=""/>
      <w:lvlJc w:val="left"/>
      <w:pPr>
        <w:ind w:left="6480" w:hanging="360"/>
      </w:pPr>
      <w:rPr>
        <w:rFonts w:ascii="Wingdings" w:hAnsi="Wingdings" w:hint="default"/>
      </w:rPr>
    </w:lvl>
  </w:abstractNum>
  <w:abstractNum w:abstractNumId="13" w15:restartNumberingAfterBreak="0">
    <w:nsid w:val="0CE60F26"/>
    <w:multiLevelType w:val="hybridMultilevel"/>
    <w:tmpl w:val="A358005C"/>
    <w:lvl w:ilvl="0" w:tplc="08090001">
      <w:start w:val="1"/>
      <w:numFmt w:val="bullet"/>
      <w:lvlText w:val=""/>
      <w:lvlJc w:val="left"/>
      <w:pPr>
        <w:ind w:left="860" w:hanging="360"/>
      </w:pPr>
      <w:rPr>
        <w:rFonts w:ascii="Symbol" w:hAnsi="Symbol" w:hint="default"/>
      </w:rPr>
    </w:lvl>
    <w:lvl w:ilvl="1" w:tplc="08090003">
      <w:start w:val="1"/>
      <w:numFmt w:val="bullet"/>
      <w:lvlText w:val="o"/>
      <w:lvlJc w:val="left"/>
      <w:pPr>
        <w:ind w:left="1580" w:hanging="360"/>
      </w:pPr>
      <w:rPr>
        <w:rFonts w:ascii="Courier New" w:hAnsi="Courier New" w:cs="Courier New" w:hint="default"/>
      </w:rPr>
    </w:lvl>
    <w:lvl w:ilvl="2" w:tplc="08090005">
      <w:start w:val="1"/>
      <w:numFmt w:val="bullet"/>
      <w:lvlText w:val=""/>
      <w:lvlJc w:val="left"/>
      <w:pPr>
        <w:ind w:left="2300" w:hanging="360"/>
      </w:pPr>
      <w:rPr>
        <w:rFonts w:ascii="Wingdings" w:hAnsi="Wingdings" w:hint="default"/>
      </w:rPr>
    </w:lvl>
    <w:lvl w:ilvl="3" w:tplc="08090001">
      <w:start w:val="1"/>
      <w:numFmt w:val="bullet"/>
      <w:lvlText w:val=""/>
      <w:lvlJc w:val="left"/>
      <w:pPr>
        <w:ind w:left="3020" w:hanging="360"/>
      </w:pPr>
      <w:rPr>
        <w:rFonts w:ascii="Symbol" w:hAnsi="Symbol" w:hint="default"/>
      </w:rPr>
    </w:lvl>
    <w:lvl w:ilvl="4" w:tplc="08090003">
      <w:start w:val="1"/>
      <w:numFmt w:val="bullet"/>
      <w:lvlText w:val="o"/>
      <w:lvlJc w:val="left"/>
      <w:pPr>
        <w:ind w:left="3740" w:hanging="360"/>
      </w:pPr>
      <w:rPr>
        <w:rFonts w:ascii="Courier New" w:hAnsi="Courier New" w:cs="Courier New" w:hint="default"/>
      </w:rPr>
    </w:lvl>
    <w:lvl w:ilvl="5" w:tplc="08090005">
      <w:start w:val="1"/>
      <w:numFmt w:val="bullet"/>
      <w:lvlText w:val=""/>
      <w:lvlJc w:val="left"/>
      <w:pPr>
        <w:ind w:left="4460" w:hanging="360"/>
      </w:pPr>
      <w:rPr>
        <w:rFonts w:ascii="Wingdings" w:hAnsi="Wingdings" w:hint="default"/>
      </w:rPr>
    </w:lvl>
    <w:lvl w:ilvl="6" w:tplc="08090001">
      <w:start w:val="1"/>
      <w:numFmt w:val="bullet"/>
      <w:lvlText w:val=""/>
      <w:lvlJc w:val="left"/>
      <w:pPr>
        <w:ind w:left="5180" w:hanging="360"/>
      </w:pPr>
      <w:rPr>
        <w:rFonts w:ascii="Symbol" w:hAnsi="Symbol" w:hint="default"/>
      </w:rPr>
    </w:lvl>
    <w:lvl w:ilvl="7" w:tplc="08090003">
      <w:start w:val="1"/>
      <w:numFmt w:val="bullet"/>
      <w:lvlText w:val="o"/>
      <w:lvlJc w:val="left"/>
      <w:pPr>
        <w:ind w:left="5900" w:hanging="360"/>
      </w:pPr>
      <w:rPr>
        <w:rFonts w:ascii="Courier New" w:hAnsi="Courier New" w:cs="Courier New" w:hint="default"/>
      </w:rPr>
    </w:lvl>
    <w:lvl w:ilvl="8" w:tplc="08090005">
      <w:start w:val="1"/>
      <w:numFmt w:val="bullet"/>
      <w:lvlText w:val=""/>
      <w:lvlJc w:val="left"/>
      <w:pPr>
        <w:ind w:left="6620" w:hanging="360"/>
      </w:pPr>
      <w:rPr>
        <w:rFonts w:ascii="Wingdings" w:hAnsi="Wingdings" w:hint="default"/>
      </w:rPr>
    </w:lvl>
  </w:abstractNum>
  <w:abstractNum w:abstractNumId="14" w15:restartNumberingAfterBreak="0">
    <w:nsid w:val="113C34E4"/>
    <w:multiLevelType w:val="hybridMultilevel"/>
    <w:tmpl w:val="BD38B30C"/>
    <w:lvl w:ilvl="0" w:tplc="7578D65E">
      <w:start w:val="1"/>
      <w:numFmt w:val="bullet"/>
      <w:lvlText w:val=""/>
      <w:lvlJc w:val="left"/>
      <w:pPr>
        <w:ind w:left="720" w:hanging="360"/>
      </w:pPr>
      <w:rPr>
        <w:rFonts w:ascii="Symbol" w:hAnsi="Symbol" w:hint="default"/>
      </w:rPr>
    </w:lvl>
    <w:lvl w:ilvl="1" w:tplc="6466FE84">
      <w:start w:val="1"/>
      <w:numFmt w:val="bullet"/>
      <w:lvlText w:val="o"/>
      <w:lvlJc w:val="left"/>
      <w:pPr>
        <w:ind w:left="1440" w:hanging="360"/>
      </w:pPr>
      <w:rPr>
        <w:rFonts w:ascii="Courier New" w:hAnsi="Courier New" w:cs="Times New Roman" w:hint="default"/>
      </w:rPr>
    </w:lvl>
    <w:lvl w:ilvl="2" w:tplc="ADBEF838">
      <w:start w:val="1"/>
      <w:numFmt w:val="bullet"/>
      <w:lvlText w:val=""/>
      <w:lvlJc w:val="left"/>
      <w:pPr>
        <w:ind w:left="2160" w:hanging="360"/>
      </w:pPr>
      <w:rPr>
        <w:rFonts w:ascii="Wingdings" w:hAnsi="Wingdings" w:hint="default"/>
      </w:rPr>
    </w:lvl>
    <w:lvl w:ilvl="3" w:tplc="48345BDE">
      <w:start w:val="1"/>
      <w:numFmt w:val="bullet"/>
      <w:lvlText w:val=""/>
      <w:lvlJc w:val="left"/>
      <w:pPr>
        <w:ind w:left="2880" w:hanging="360"/>
      </w:pPr>
      <w:rPr>
        <w:rFonts w:ascii="Symbol" w:hAnsi="Symbol" w:hint="default"/>
      </w:rPr>
    </w:lvl>
    <w:lvl w:ilvl="4" w:tplc="AF503FDC">
      <w:start w:val="1"/>
      <w:numFmt w:val="bullet"/>
      <w:lvlText w:val="o"/>
      <w:lvlJc w:val="left"/>
      <w:pPr>
        <w:ind w:left="3600" w:hanging="360"/>
      </w:pPr>
      <w:rPr>
        <w:rFonts w:ascii="Courier New" w:hAnsi="Courier New" w:cs="Times New Roman" w:hint="default"/>
      </w:rPr>
    </w:lvl>
    <w:lvl w:ilvl="5" w:tplc="30D81CF6">
      <w:start w:val="1"/>
      <w:numFmt w:val="bullet"/>
      <w:lvlText w:val=""/>
      <w:lvlJc w:val="left"/>
      <w:pPr>
        <w:ind w:left="4320" w:hanging="360"/>
      </w:pPr>
      <w:rPr>
        <w:rFonts w:ascii="Wingdings" w:hAnsi="Wingdings" w:hint="default"/>
      </w:rPr>
    </w:lvl>
    <w:lvl w:ilvl="6" w:tplc="89203202">
      <w:start w:val="1"/>
      <w:numFmt w:val="bullet"/>
      <w:lvlText w:val=""/>
      <w:lvlJc w:val="left"/>
      <w:pPr>
        <w:ind w:left="5040" w:hanging="360"/>
      </w:pPr>
      <w:rPr>
        <w:rFonts w:ascii="Symbol" w:hAnsi="Symbol" w:hint="default"/>
      </w:rPr>
    </w:lvl>
    <w:lvl w:ilvl="7" w:tplc="04568F62">
      <w:start w:val="1"/>
      <w:numFmt w:val="bullet"/>
      <w:lvlText w:val="o"/>
      <w:lvlJc w:val="left"/>
      <w:pPr>
        <w:ind w:left="5760" w:hanging="360"/>
      </w:pPr>
      <w:rPr>
        <w:rFonts w:ascii="Courier New" w:hAnsi="Courier New" w:cs="Times New Roman" w:hint="default"/>
      </w:rPr>
    </w:lvl>
    <w:lvl w:ilvl="8" w:tplc="2AAA2E06">
      <w:start w:val="1"/>
      <w:numFmt w:val="bullet"/>
      <w:lvlText w:val=""/>
      <w:lvlJc w:val="left"/>
      <w:pPr>
        <w:ind w:left="6480" w:hanging="360"/>
      </w:pPr>
      <w:rPr>
        <w:rFonts w:ascii="Wingdings" w:hAnsi="Wingdings" w:hint="default"/>
      </w:rPr>
    </w:lvl>
  </w:abstractNum>
  <w:abstractNum w:abstractNumId="15" w15:restartNumberingAfterBreak="0">
    <w:nsid w:val="11915DE9"/>
    <w:multiLevelType w:val="hybridMultilevel"/>
    <w:tmpl w:val="DA56D510"/>
    <w:lvl w:ilvl="0" w:tplc="5B1CB2A6">
      <w:start w:val="1"/>
      <w:numFmt w:val="bullet"/>
      <w:lvlText w:val=""/>
      <w:lvlJc w:val="left"/>
      <w:pPr>
        <w:ind w:left="720" w:hanging="360"/>
      </w:pPr>
      <w:rPr>
        <w:rFonts w:ascii="Symbol" w:hAnsi="Symbol" w:hint="default"/>
      </w:rPr>
    </w:lvl>
    <w:lvl w:ilvl="1" w:tplc="09685FFE">
      <w:start w:val="1"/>
      <w:numFmt w:val="bullet"/>
      <w:lvlText w:val="o"/>
      <w:lvlJc w:val="left"/>
      <w:pPr>
        <w:ind w:left="1440" w:hanging="360"/>
      </w:pPr>
      <w:rPr>
        <w:rFonts w:ascii="Courier New" w:hAnsi="Courier New" w:cs="Times New Roman" w:hint="default"/>
      </w:rPr>
    </w:lvl>
    <w:lvl w:ilvl="2" w:tplc="0D1C70B6">
      <w:start w:val="1"/>
      <w:numFmt w:val="bullet"/>
      <w:lvlText w:val=""/>
      <w:lvlJc w:val="left"/>
      <w:pPr>
        <w:ind w:left="2160" w:hanging="360"/>
      </w:pPr>
      <w:rPr>
        <w:rFonts w:ascii="Wingdings" w:hAnsi="Wingdings" w:hint="default"/>
      </w:rPr>
    </w:lvl>
    <w:lvl w:ilvl="3" w:tplc="74D22D3C">
      <w:start w:val="1"/>
      <w:numFmt w:val="bullet"/>
      <w:lvlText w:val=""/>
      <w:lvlJc w:val="left"/>
      <w:pPr>
        <w:ind w:left="2880" w:hanging="360"/>
      </w:pPr>
      <w:rPr>
        <w:rFonts w:ascii="Symbol" w:hAnsi="Symbol" w:hint="default"/>
      </w:rPr>
    </w:lvl>
    <w:lvl w:ilvl="4" w:tplc="E4B6CDF0">
      <w:start w:val="1"/>
      <w:numFmt w:val="bullet"/>
      <w:lvlText w:val="o"/>
      <w:lvlJc w:val="left"/>
      <w:pPr>
        <w:ind w:left="3600" w:hanging="360"/>
      </w:pPr>
      <w:rPr>
        <w:rFonts w:ascii="Courier New" w:hAnsi="Courier New" w:cs="Times New Roman" w:hint="default"/>
      </w:rPr>
    </w:lvl>
    <w:lvl w:ilvl="5" w:tplc="20D4D5D0">
      <w:start w:val="1"/>
      <w:numFmt w:val="bullet"/>
      <w:lvlText w:val=""/>
      <w:lvlJc w:val="left"/>
      <w:pPr>
        <w:ind w:left="4320" w:hanging="360"/>
      </w:pPr>
      <w:rPr>
        <w:rFonts w:ascii="Wingdings" w:hAnsi="Wingdings" w:hint="default"/>
      </w:rPr>
    </w:lvl>
    <w:lvl w:ilvl="6" w:tplc="3A066024">
      <w:start w:val="1"/>
      <w:numFmt w:val="bullet"/>
      <w:lvlText w:val=""/>
      <w:lvlJc w:val="left"/>
      <w:pPr>
        <w:ind w:left="5040" w:hanging="360"/>
      </w:pPr>
      <w:rPr>
        <w:rFonts w:ascii="Symbol" w:hAnsi="Symbol" w:hint="default"/>
      </w:rPr>
    </w:lvl>
    <w:lvl w:ilvl="7" w:tplc="C6BE0586">
      <w:start w:val="1"/>
      <w:numFmt w:val="bullet"/>
      <w:lvlText w:val="o"/>
      <w:lvlJc w:val="left"/>
      <w:pPr>
        <w:ind w:left="5760" w:hanging="360"/>
      </w:pPr>
      <w:rPr>
        <w:rFonts w:ascii="Courier New" w:hAnsi="Courier New" w:cs="Times New Roman" w:hint="default"/>
      </w:rPr>
    </w:lvl>
    <w:lvl w:ilvl="8" w:tplc="5A1EC5C0">
      <w:start w:val="1"/>
      <w:numFmt w:val="bullet"/>
      <w:lvlText w:val=""/>
      <w:lvlJc w:val="left"/>
      <w:pPr>
        <w:ind w:left="6480" w:hanging="360"/>
      </w:pPr>
      <w:rPr>
        <w:rFonts w:ascii="Wingdings" w:hAnsi="Wingdings" w:hint="default"/>
      </w:rPr>
    </w:lvl>
  </w:abstractNum>
  <w:abstractNum w:abstractNumId="16" w15:restartNumberingAfterBreak="0">
    <w:nsid w:val="11AE7112"/>
    <w:multiLevelType w:val="hybridMultilevel"/>
    <w:tmpl w:val="2632D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BD6CA3"/>
    <w:multiLevelType w:val="hybridMultilevel"/>
    <w:tmpl w:val="AFD27690"/>
    <w:lvl w:ilvl="0" w:tplc="D8DC07C0">
      <w:start w:val="1"/>
      <w:numFmt w:val="bullet"/>
      <w:lvlText w:val=""/>
      <w:lvlJc w:val="left"/>
      <w:pPr>
        <w:ind w:left="720" w:hanging="360"/>
      </w:pPr>
      <w:rPr>
        <w:rFonts w:ascii="Symbol" w:hAnsi="Symbol" w:hint="default"/>
      </w:rPr>
    </w:lvl>
    <w:lvl w:ilvl="1" w:tplc="AE8CA9B4">
      <w:start w:val="1"/>
      <w:numFmt w:val="bullet"/>
      <w:lvlText w:val="o"/>
      <w:lvlJc w:val="left"/>
      <w:pPr>
        <w:ind w:left="1440" w:hanging="360"/>
      </w:pPr>
      <w:rPr>
        <w:rFonts w:ascii="Courier New" w:hAnsi="Courier New" w:cs="Times New Roman" w:hint="default"/>
      </w:rPr>
    </w:lvl>
    <w:lvl w:ilvl="2" w:tplc="D41A7626">
      <w:start w:val="1"/>
      <w:numFmt w:val="bullet"/>
      <w:lvlText w:val=""/>
      <w:lvlJc w:val="left"/>
      <w:pPr>
        <w:ind w:left="2160" w:hanging="360"/>
      </w:pPr>
      <w:rPr>
        <w:rFonts w:ascii="Wingdings" w:hAnsi="Wingdings" w:hint="default"/>
      </w:rPr>
    </w:lvl>
    <w:lvl w:ilvl="3" w:tplc="07F21F6C">
      <w:start w:val="1"/>
      <w:numFmt w:val="bullet"/>
      <w:lvlText w:val=""/>
      <w:lvlJc w:val="left"/>
      <w:pPr>
        <w:ind w:left="2880" w:hanging="360"/>
      </w:pPr>
      <w:rPr>
        <w:rFonts w:ascii="Symbol" w:hAnsi="Symbol" w:hint="default"/>
      </w:rPr>
    </w:lvl>
    <w:lvl w:ilvl="4" w:tplc="B62C3D96">
      <w:start w:val="1"/>
      <w:numFmt w:val="bullet"/>
      <w:lvlText w:val="o"/>
      <w:lvlJc w:val="left"/>
      <w:pPr>
        <w:ind w:left="3600" w:hanging="360"/>
      </w:pPr>
      <w:rPr>
        <w:rFonts w:ascii="Courier New" w:hAnsi="Courier New" w:cs="Times New Roman" w:hint="default"/>
      </w:rPr>
    </w:lvl>
    <w:lvl w:ilvl="5" w:tplc="16541A48">
      <w:start w:val="1"/>
      <w:numFmt w:val="bullet"/>
      <w:lvlText w:val=""/>
      <w:lvlJc w:val="left"/>
      <w:pPr>
        <w:ind w:left="4320" w:hanging="360"/>
      </w:pPr>
      <w:rPr>
        <w:rFonts w:ascii="Wingdings" w:hAnsi="Wingdings" w:hint="default"/>
      </w:rPr>
    </w:lvl>
    <w:lvl w:ilvl="6" w:tplc="937C8018">
      <w:start w:val="1"/>
      <w:numFmt w:val="bullet"/>
      <w:lvlText w:val=""/>
      <w:lvlJc w:val="left"/>
      <w:pPr>
        <w:ind w:left="5040" w:hanging="360"/>
      </w:pPr>
      <w:rPr>
        <w:rFonts w:ascii="Symbol" w:hAnsi="Symbol" w:hint="default"/>
      </w:rPr>
    </w:lvl>
    <w:lvl w:ilvl="7" w:tplc="BE26727A">
      <w:start w:val="1"/>
      <w:numFmt w:val="bullet"/>
      <w:lvlText w:val="o"/>
      <w:lvlJc w:val="left"/>
      <w:pPr>
        <w:ind w:left="5760" w:hanging="360"/>
      </w:pPr>
      <w:rPr>
        <w:rFonts w:ascii="Courier New" w:hAnsi="Courier New" w:cs="Times New Roman" w:hint="default"/>
      </w:rPr>
    </w:lvl>
    <w:lvl w:ilvl="8" w:tplc="4446A19A">
      <w:start w:val="1"/>
      <w:numFmt w:val="bullet"/>
      <w:lvlText w:val=""/>
      <w:lvlJc w:val="left"/>
      <w:pPr>
        <w:ind w:left="6480" w:hanging="360"/>
      </w:pPr>
      <w:rPr>
        <w:rFonts w:ascii="Wingdings" w:hAnsi="Wingdings" w:hint="default"/>
      </w:rPr>
    </w:lvl>
  </w:abstractNum>
  <w:abstractNum w:abstractNumId="18" w15:restartNumberingAfterBreak="0">
    <w:nsid w:val="2E7EB55E"/>
    <w:multiLevelType w:val="hybridMultilevel"/>
    <w:tmpl w:val="95A427F6"/>
    <w:lvl w:ilvl="0" w:tplc="836A1240">
      <w:start w:val="1"/>
      <w:numFmt w:val="bullet"/>
      <w:lvlText w:val=""/>
      <w:lvlJc w:val="left"/>
      <w:pPr>
        <w:ind w:left="720" w:hanging="360"/>
      </w:pPr>
      <w:rPr>
        <w:rFonts w:ascii="Symbol" w:hAnsi="Symbol" w:hint="default"/>
      </w:rPr>
    </w:lvl>
    <w:lvl w:ilvl="1" w:tplc="7C926E9A">
      <w:start w:val="1"/>
      <w:numFmt w:val="bullet"/>
      <w:lvlText w:val="o"/>
      <w:lvlJc w:val="left"/>
      <w:pPr>
        <w:ind w:left="1440" w:hanging="360"/>
      </w:pPr>
      <w:rPr>
        <w:rFonts w:ascii="Courier New" w:hAnsi="Courier New" w:cs="Times New Roman" w:hint="default"/>
      </w:rPr>
    </w:lvl>
    <w:lvl w:ilvl="2" w:tplc="8E92ED02">
      <w:start w:val="1"/>
      <w:numFmt w:val="bullet"/>
      <w:lvlText w:val=""/>
      <w:lvlJc w:val="left"/>
      <w:pPr>
        <w:ind w:left="2160" w:hanging="360"/>
      </w:pPr>
      <w:rPr>
        <w:rFonts w:ascii="Wingdings" w:hAnsi="Wingdings" w:hint="default"/>
      </w:rPr>
    </w:lvl>
    <w:lvl w:ilvl="3" w:tplc="1E063F72">
      <w:start w:val="1"/>
      <w:numFmt w:val="bullet"/>
      <w:lvlText w:val=""/>
      <w:lvlJc w:val="left"/>
      <w:pPr>
        <w:ind w:left="2880" w:hanging="360"/>
      </w:pPr>
      <w:rPr>
        <w:rFonts w:ascii="Symbol" w:hAnsi="Symbol" w:hint="default"/>
      </w:rPr>
    </w:lvl>
    <w:lvl w:ilvl="4" w:tplc="69FC7B4C">
      <w:start w:val="1"/>
      <w:numFmt w:val="bullet"/>
      <w:lvlText w:val="o"/>
      <w:lvlJc w:val="left"/>
      <w:pPr>
        <w:ind w:left="3600" w:hanging="360"/>
      </w:pPr>
      <w:rPr>
        <w:rFonts w:ascii="Courier New" w:hAnsi="Courier New" w:cs="Times New Roman" w:hint="default"/>
      </w:rPr>
    </w:lvl>
    <w:lvl w:ilvl="5" w:tplc="78D40280">
      <w:start w:val="1"/>
      <w:numFmt w:val="bullet"/>
      <w:lvlText w:val=""/>
      <w:lvlJc w:val="left"/>
      <w:pPr>
        <w:ind w:left="4320" w:hanging="360"/>
      </w:pPr>
      <w:rPr>
        <w:rFonts w:ascii="Wingdings" w:hAnsi="Wingdings" w:hint="default"/>
      </w:rPr>
    </w:lvl>
    <w:lvl w:ilvl="6" w:tplc="5E0C6F10">
      <w:start w:val="1"/>
      <w:numFmt w:val="bullet"/>
      <w:lvlText w:val=""/>
      <w:lvlJc w:val="left"/>
      <w:pPr>
        <w:ind w:left="5040" w:hanging="360"/>
      </w:pPr>
      <w:rPr>
        <w:rFonts w:ascii="Symbol" w:hAnsi="Symbol" w:hint="default"/>
      </w:rPr>
    </w:lvl>
    <w:lvl w:ilvl="7" w:tplc="42A8A656">
      <w:start w:val="1"/>
      <w:numFmt w:val="bullet"/>
      <w:lvlText w:val="o"/>
      <w:lvlJc w:val="left"/>
      <w:pPr>
        <w:ind w:left="5760" w:hanging="360"/>
      </w:pPr>
      <w:rPr>
        <w:rFonts w:ascii="Courier New" w:hAnsi="Courier New" w:cs="Times New Roman" w:hint="default"/>
      </w:rPr>
    </w:lvl>
    <w:lvl w:ilvl="8" w:tplc="B0F63D70">
      <w:start w:val="1"/>
      <w:numFmt w:val="bullet"/>
      <w:lvlText w:val=""/>
      <w:lvlJc w:val="left"/>
      <w:pPr>
        <w:ind w:left="6480" w:hanging="360"/>
      </w:pPr>
      <w:rPr>
        <w:rFonts w:ascii="Wingdings" w:hAnsi="Wingdings" w:hint="default"/>
      </w:rPr>
    </w:lvl>
  </w:abstractNum>
  <w:abstractNum w:abstractNumId="19" w15:restartNumberingAfterBreak="0">
    <w:nsid w:val="3FAF5177"/>
    <w:multiLevelType w:val="hybridMultilevel"/>
    <w:tmpl w:val="2A72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341EA"/>
    <w:multiLevelType w:val="hybridMultilevel"/>
    <w:tmpl w:val="7794F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8D7B6B"/>
    <w:multiLevelType w:val="hybridMultilevel"/>
    <w:tmpl w:val="8AC8B032"/>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abstractNum w:abstractNumId="22" w15:restartNumberingAfterBreak="0">
    <w:nsid w:val="4AB0C784"/>
    <w:multiLevelType w:val="hybridMultilevel"/>
    <w:tmpl w:val="8314FE14"/>
    <w:lvl w:ilvl="0" w:tplc="E1FAD6F4">
      <w:start w:val="1"/>
      <w:numFmt w:val="bullet"/>
      <w:lvlText w:val=""/>
      <w:lvlJc w:val="left"/>
      <w:pPr>
        <w:ind w:left="720" w:hanging="360"/>
      </w:pPr>
      <w:rPr>
        <w:rFonts w:ascii="Symbol" w:hAnsi="Symbol" w:hint="default"/>
      </w:rPr>
    </w:lvl>
    <w:lvl w:ilvl="1" w:tplc="063A5ECA">
      <w:start w:val="1"/>
      <w:numFmt w:val="bullet"/>
      <w:lvlText w:val="o"/>
      <w:lvlJc w:val="left"/>
      <w:pPr>
        <w:ind w:left="1440" w:hanging="360"/>
      </w:pPr>
      <w:rPr>
        <w:rFonts w:ascii="Courier New" w:hAnsi="Courier New" w:cs="Times New Roman" w:hint="default"/>
      </w:rPr>
    </w:lvl>
    <w:lvl w:ilvl="2" w:tplc="F2DA165E">
      <w:start w:val="1"/>
      <w:numFmt w:val="bullet"/>
      <w:lvlText w:val=""/>
      <w:lvlJc w:val="left"/>
      <w:pPr>
        <w:ind w:left="2160" w:hanging="360"/>
      </w:pPr>
      <w:rPr>
        <w:rFonts w:ascii="Wingdings" w:hAnsi="Wingdings" w:hint="default"/>
      </w:rPr>
    </w:lvl>
    <w:lvl w:ilvl="3" w:tplc="7BF02B6E">
      <w:start w:val="1"/>
      <w:numFmt w:val="bullet"/>
      <w:lvlText w:val=""/>
      <w:lvlJc w:val="left"/>
      <w:pPr>
        <w:ind w:left="2880" w:hanging="360"/>
      </w:pPr>
      <w:rPr>
        <w:rFonts w:ascii="Symbol" w:hAnsi="Symbol" w:hint="default"/>
      </w:rPr>
    </w:lvl>
    <w:lvl w:ilvl="4" w:tplc="9DF40392">
      <w:start w:val="1"/>
      <w:numFmt w:val="bullet"/>
      <w:lvlText w:val="o"/>
      <w:lvlJc w:val="left"/>
      <w:pPr>
        <w:ind w:left="3600" w:hanging="360"/>
      </w:pPr>
      <w:rPr>
        <w:rFonts w:ascii="Courier New" w:hAnsi="Courier New" w:cs="Times New Roman" w:hint="default"/>
      </w:rPr>
    </w:lvl>
    <w:lvl w:ilvl="5" w:tplc="50BEE224">
      <w:start w:val="1"/>
      <w:numFmt w:val="bullet"/>
      <w:lvlText w:val=""/>
      <w:lvlJc w:val="left"/>
      <w:pPr>
        <w:ind w:left="4320" w:hanging="360"/>
      </w:pPr>
      <w:rPr>
        <w:rFonts w:ascii="Wingdings" w:hAnsi="Wingdings" w:hint="default"/>
      </w:rPr>
    </w:lvl>
    <w:lvl w:ilvl="6" w:tplc="1FF45796">
      <w:start w:val="1"/>
      <w:numFmt w:val="bullet"/>
      <w:lvlText w:val=""/>
      <w:lvlJc w:val="left"/>
      <w:pPr>
        <w:ind w:left="5040" w:hanging="360"/>
      </w:pPr>
      <w:rPr>
        <w:rFonts w:ascii="Symbol" w:hAnsi="Symbol" w:hint="default"/>
      </w:rPr>
    </w:lvl>
    <w:lvl w:ilvl="7" w:tplc="9CCE319A">
      <w:start w:val="1"/>
      <w:numFmt w:val="bullet"/>
      <w:lvlText w:val="o"/>
      <w:lvlJc w:val="left"/>
      <w:pPr>
        <w:ind w:left="5760" w:hanging="360"/>
      </w:pPr>
      <w:rPr>
        <w:rFonts w:ascii="Courier New" w:hAnsi="Courier New" w:cs="Times New Roman" w:hint="default"/>
      </w:rPr>
    </w:lvl>
    <w:lvl w:ilvl="8" w:tplc="3C0857B6">
      <w:start w:val="1"/>
      <w:numFmt w:val="bullet"/>
      <w:lvlText w:val=""/>
      <w:lvlJc w:val="left"/>
      <w:pPr>
        <w:ind w:left="6480" w:hanging="360"/>
      </w:pPr>
      <w:rPr>
        <w:rFonts w:ascii="Wingdings" w:hAnsi="Wingdings" w:hint="default"/>
      </w:rPr>
    </w:lvl>
  </w:abstractNum>
  <w:abstractNum w:abstractNumId="23" w15:restartNumberingAfterBreak="0">
    <w:nsid w:val="4EED15FE"/>
    <w:multiLevelType w:val="hybridMultilevel"/>
    <w:tmpl w:val="DD56A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4C84334"/>
    <w:multiLevelType w:val="hybridMultilevel"/>
    <w:tmpl w:val="D842D7A6"/>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25" w15:restartNumberingAfterBreak="0">
    <w:nsid w:val="5EEE1622"/>
    <w:multiLevelType w:val="hybridMultilevel"/>
    <w:tmpl w:val="A094F7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5F0FF630"/>
    <w:multiLevelType w:val="hybridMultilevel"/>
    <w:tmpl w:val="5358DB12"/>
    <w:lvl w:ilvl="0" w:tplc="01EC1A40">
      <w:start w:val="1"/>
      <w:numFmt w:val="bullet"/>
      <w:lvlText w:val=""/>
      <w:lvlJc w:val="left"/>
      <w:pPr>
        <w:ind w:left="720" w:hanging="360"/>
      </w:pPr>
      <w:rPr>
        <w:rFonts w:ascii="Symbol" w:hAnsi="Symbol" w:hint="default"/>
      </w:rPr>
    </w:lvl>
    <w:lvl w:ilvl="1" w:tplc="910044E8">
      <w:start w:val="1"/>
      <w:numFmt w:val="bullet"/>
      <w:lvlText w:val="o"/>
      <w:lvlJc w:val="left"/>
      <w:pPr>
        <w:ind w:left="1440" w:hanging="360"/>
      </w:pPr>
      <w:rPr>
        <w:rFonts w:ascii="Courier New" w:hAnsi="Courier New" w:cs="Times New Roman" w:hint="default"/>
      </w:rPr>
    </w:lvl>
    <w:lvl w:ilvl="2" w:tplc="E480BCC0">
      <w:start w:val="1"/>
      <w:numFmt w:val="bullet"/>
      <w:lvlText w:val=""/>
      <w:lvlJc w:val="left"/>
      <w:pPr>
        <w:ind w:left="2160" w:hanging="360"/>
      </w:pPr>
      <w:rPr>
        <w:rFonts w:ascii="Wingdings" w:hAnsi="Wingdings" w:hint="default"/>
      </w:rPr>
    </w:lvl>
    <w:lvl w:ilvl="3" w:tplc="BE685702">
      <w:start w:val="1"/>
      <w:numFmt w:val="bullet"/>
      <w:lvlText w:val=""/>
      <w:lvlJc w:val="left"/>
      <w:pPr>
        <w:ind w:left="2880" w:hanging="360"/>
      </w:pPr>
      <w:rPr>
        <w:rFonts w:ascii="Symbol" w:hAnsi="Symbol" w:hint="default"/>
      </w:rPr>
    </w:lvl>
    <w:lvl w:ilvl="4" w:tplc="753859B8">
      <w:start w:val="1"/>
      <w:numFmt w:val="bullet"/>
      <w:lvlText w:val="o"/>
      <w:lvlJc w:val="left"/>
      <w:pPr>
        <w:ind w:left="3600" w:hanging="360"/>
      </w:pPr>
      <w:rPr>
        <w:rFonts w:ascii="Courier New" w:hAnsi="Courier New" w:cs="Times New Roman" w:hint="default"/>
      </w:rPr>
    </w:lvl>
    <w:lvl w:ilvl="5" w:tplc="42A4FD7E">
      <w:start w:val="1"/>
      <w:numFmt w:val="bullet"/>
      <w:lvlText w:val=""/>
      <w:lvlJc w:val="left"/>
      <w:pPr>
        <w:ind w:left="4320" w:hanging="360"/>
      </w:pPr>
      <w:rPr>
        <w:rFonts w:ascii="Wingdings" w:hAnsi="Wingdings" w:hint="default"/>
      </w:rPr>
    </w:lvl>
    <w:lvl w:ilvl="6" w:tplc="658C1098">
      <w:start w:val="1"/>
      <w:numFmt w:val="bullet"/>
      <w:lvlText w:val=""/>
      <w:lvlJc w:val="left"/>
      <w:pPr>
        <w:ind w:left="5040" w:hanging="360"/>
      </w:pPr>
      <w:rPr>
        <w:rFonts w:ascii="Symbol" w:hAnsi="Symbol" w:hint="default"/>
      </w:rPr>
    </w:lvl>
    <w:lvl w:ilvl="7" w:tplc="D7F0A11E">
      <w:start w:val="1"/>
      <w:numFmt w:val="bullet"/>
      <w:lvlText w:val="o"/>
      <w:lvlJc w:val="left"/>
      <w:pPr>
        <w:ind w:left="5760" w:hanging="360"/>
      </w:pPr>
      <w:rPr>
        <w:rFonts w:ascii="Courier New" w:hAnsi="Courier New" w:cs="Times New Roman" w:hint="default"/>
      </w:rPr>
    </w:lvl>
    <w:lvl w:ilvl="8" w:tplc="7420509A">
      <w:start w:val="1"/>
      <w:numFmt w:val="bullet"/>
      <w:lvlText w:val=""/>
      <w:lvlJc w:val="left"/>
      <w:pPr>
        <w:ind w:left="6480" w:hanging="360"/>
      </w:pPr>
      <w:rPr>
        <w:rFonts w:ascii="Wingdings" w:hAnsi="Wingdings" w:hint="default"/>
      </w:rPr>
    </w:lvl>
  </w:abstractNum>
  <w:abstractNum w:abstractNumId="27" w15:restartNumberingAfterBreak="0">
    <w:nsid w:val="6D8553AE"/>
    <w:multiLevelType w:val="hybridMultilevel"/>
    <w:tmpl w:val="149AC8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19"/>
  </w:num>
  <w:num w:numId="12" w16cid:durableId="827865283">
    <w:abstractNumId w:val="20"/>
  </w:num>
  <w:num w:numId="13" w16cid:durableId="61949654">
    <w:abstractNumId w:val="10"/>
  </w:num>
  <w:num w:numId="14" w16cid:durableId="1774400926">
    <w:abstractNumId w:val="26"/>
    <w:lvlOverride w:ilvl="0"/>
    <w:lvlOverride w:ilvl="1"/>
    <w:lvlOverride w:ilvl="2"/>
    <w:lvlOverride w:ilvl="3"/>
    <w:lvlOverride w:ilvl="4"/>
    <w:lvlOverride w:ilvl="5"/>
    <w:lvlOverride w:ilvl="6"/>
    <w:lvlOverride w:ilvl="7"/>
    <w:lvlOverride w:ilvl="8"/>
  </w:num>
  <w:num w:numId="15" w16cid:durableId="81265203">
    <w:abstractNumId w:val="12"/>
    <w:lvlOverride w:ilvl="0"/>
    <w:lvlOverride w:ilvl="1"/>
    <w:lvlOverride w:ilvl="2"/>
    <w:lvlOverride w:ilvl="3"/>
    <w:lvlOverride w:ilvl="4"/>
    <w:lvlOverride w:ilvl="5"/>
    <w:lvlOverride w:ilvl="6"/>
    <w:lvlOverride w:ilvl="7"/>
    <w:lvlOverride w:ilvl="8"/>
  </w:num>
  <w:num w:numId="16" w16cid:durableId="2112847067">
    <w:abstractNumId w:val="14"/>
    <w:lvlOverride w:ilvl="0"/>
    <w:lvlOverride w:ilvl="1"/>
    <w:lvlOverride w:ilvl="2"/>
    <w:lvlOverride w:ilvl="3"/>
    <w:lvlOverride w:ilvl="4"/>
    <w:lvlOverride w:ilvl="5"/>
    <w:lvlOverride w:ilvl="6"/>
    <w:lvlOverride w:ilvl="7"/>
    <w:lvlOverride w:ilvl="8"/>
  </w:num>
  <w:num w:numId="17" w16cid:durableId="9308310">
    <w:abstractNumId w:val="25"/>
    <w:lvlOverride w:ilvl="0"/>
    <w:lvlOverride w:ilvl="1"/>
    <w:lvlOverride w:ilvl="2"/>
    <w:lvlOverride w:ilvl="3"/>
    <w:lvlOverride w:ilvl="4"/>
    <w:lvlOverride w:ilvl="5"/>
    <w:lvlOverride w:ilvl="6"/>
    <w:lvlOverride w:ilvl="7"/>
    <w:lvlOverride w:ilvl="8"/>
  </w:num>
  <w:num w:numId="18" w16cid:durableId="1927424640">
    <w:abstractNumId w:val="22"/>
    <w:lvlOverride w:ilvl="0"/>
    <w:lvlOverride w:ilvl="1"/>
    <w:lvlOverride w:ilvl="2"/>
    <w:lvlOverride w:ilvl="3"/>
    <w:lvlOverride w:ilvl="4"/>
    <w:lvlOverride w:ilvl="5"/>
    <w:lvlOverride w:ilvl="6"/>
    <w:lvlOverride w:ilvl="7"/>
    <w:lvlOverride w:ilvl="8"/>
  </w:num>
  <w:num w:numId="19" w16cid:durableId="1921060418">
    <w:abstractNumId w:val="18"/>
    <w:lvlOverride w:ilvl="0"/>
    <w:lvlOverride w:ilvl="1"/>
    <w:lvlOverride w:ilvl="2"/>
    <w:lvlOverride w:ilvl="3"/>
    <w:lvlOverride w:ilvl="4"/>
    <w:lvlOverride w:ilvl="5"/>
    <w:lvlOverride w:ilvl="6"/>
    <w:lvlOverride w:ilvl="7"/>
    <w:lvlOverride w:ilvl="8"/>
  </w:num>
  <w:num w:numId="20" w16cid:durableId="1087728202">
    <w:abstractNumId w:val="21"/>
    <w:lvlOverride w:ilvl="0"/>
    <w:lvlOverride w:ilvl="1"/>
    <w:lvlOverride w:ilvl="2"/>
    <w:lvlOverride w:ilvl="3"/>
    <w:lvlOverride w:ilvl="4"/>
    <w:lvlOverride w:ilvl="5"/>
    <w:lvlOverride w:ilvl="6"/>
    <w:lvlOverride w:ilvl="7"/>
    <w:lvlOverride w:ilvl="8"/>
  </w:num>
  <w:num w:numId="21" w16cid:durableId="1866553788">
    <w:abstractNumId w:val="16"/>
    <w:lvlOverride w:ilvl="0"/>
    <w:lvlOverride w:ilvl="1"/>
    <w:lvlOverride w:ilvl="2"/>
    <w:lvlOverride w:ilvl="3"/>
    <w:lvlOverride w:ilvl="4"/>
    <w:lvlOverride w:ilvl="5"/>
    <w:lvlOverride w:ilvl="6"/>
    <w:lvlOverride w:ilvl="7"/>
    <w:lvlOverride w:ilvl="8"/>
  </w:num>
  <w:num w:numId="22" w16cid:durableId="1495755737">
    <w:abstractNumId w:val="17"/>
    <w:lvlOverride w:ilvl="0"/>
    <w:lvlOverride w:ilvl="1"/>
    <w:lvlOverride w:ilvl="2"/>
    <w:lvlOverride w:ilvl="3"/>
    <w:lvlOverride w:ilvl="4"/>
    <w:lvlOverride w:ilvl="5"/>
    <w:lvlOverride w:ilvl="6"/>
    <w:lvlOverride w:ilvl="7"/>
    <w:lvlOverride w:ilvl="8"/>
  </w:num>
  <w:num w:numId="23" w16cid:durableId="329720151">
    <w:abstractNumId w:val="15"/>
    <w:lvlOverride w:ilvl="0"/>
    <w:lvlOverride w:ilvl="1"/>
    <w:lvlOverride w:ilvl="2"/>
    <w:lvlOverride w:ilvl="3"/>
    <w:lvlOverride w:ilvl="4"/>
    <w:lvlOverride w:ilvl="5"/>
    <w:lvlOverride w:ilvl="6"/>
    <w:lvlOverride w:ilvl="7"/>
    <w:lvlOverride w:ilvl="8"/>
  </w:num>
  <w:num w:numId="24" w16cid:durableId="1224606946">
    <w:abstractNumId w:val="27"/>
    <w:lvlOverride w:ilvl="0"/>
    <w:lvlOverride w:ilvl="1"/>
    <w:lvlOverride w:ilvl="2"/>
    <w:lvlOverride w:ilvl="3"/>
    <w:lvlOverride w:ilvl="4"/>
    <w:lvlOverride w:ilvl="5"/>
    <w:lvlOverride w:ilvl="6"/>
    <w:lvlOverride w:ilvl="7"/>
    <w:lvlOverride w:ilvl="8"/>
  </w:num>
  <w:num w:numId="25" w16cid:durableId="1814055761">
    <w:abstractNumId w:val="11"/>
    <w:lvlOverride w:ilvl="0"/>
    <w:lvlOverride w:ilvl="1"/>
    <w:lvlOverride w:ilvl="2"/>
    <w:lvlOverride w:ilvl="3"/>
    <w:lvlOverride w:ilvl="4"/>
    <w:lvlOverride w:ilvl="5"/>
    <w:lvlOverride w:ilvl="6"/>
    <w:lvlOverride w:ilvl="7"/>
    <w:lvlOverride w:ilvl="8"/>
  </w:num>
  <w:num w:numId="26" w16cid:durableId="1579902108">
    <w:abstractNumId w:val="23"/>
    <w:lvlOverride w:ilvl="0"/>
    <w:lvlOverride w:ilvl="1"/>
    <w:lvlOverride w:ilvl="2"/>
    <w:lvlOverride w:ilvl="3"/>
    <w:lvlOverride w:ilvl="4"/>
    <w:lvlOverride w:ilvl="5"/>
    <w:lvlOverride w:ilvl="6"/>
    <w:lvlOverride w:ilvl="7"/>
    <w:lvlOverride w:ilvl="8"/>
  </w:num>
  <w:num w:numId="27" w16cid:durableId="454522976">
    <w:abstractNumId w:val="24"/>
    <w:lvlOverride w:ilvl="0"/>
    <w:lvlOverride w:ilvl="1"/>
    <w:lvlOverride w:ilvl="2"/>
    <w:lvlOverride w:ilvl="3"/>
    <w:lvlOverride w:ilvl="4"/>
    <w:lvlOverride w:ilvl="5"/>
    <w:lvlOverride w:ilvl="6"/>
    <w:lvlOverride w:ilvl="7"/>
    <w:lvlOverride w:ilvl="8"/>
  </w:num>
  <w:num w:numId="28" w16cid:durableId="235752292">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115CE"/>
    <w:rsid w:val="0005251F"/>
    <w:rsid w:val="00061CC6"/>
    <w:rsid w:val="000828F4"/>
    <w:rsid w:val="000947D1"/>
    <w:rsid w:val="000F51EC"/>
    <w:rsid w:val="000F7122"/>
    <w:rsid w:val="00136244"/>
    <w:rsid w:val="00192FE5"/>
    <w:rsid w:val="001B4EEF"/>
    <w:rsid w:val="001B689C"/>
    <w:rsid w:val="001F18C3"/>
    <w:rsid w:val="00200635"/>
    <w:rsid w:val="002357D2"/>
    <w:rsid w:val="00254E0D"/>
    <w:rsid w:val="002B1066"/>
    <w:rsid w:val="0038000D"/>
    <w:rsid w:val="00385ACF"/>
    <w:rsid w:val="003F1CB5"/>
    <w:rsid w:val="00410C0D"/>
    <w:rsid w:val="00477474"/>
    <w:rsid w:val="00480B7F"/>
    <w:rsid w:val="004929EF"/>
    <w:rsid w:val="004A1893"/>
    <w:rsid w:val="004C4A44"/>
    <w:rsid w:val="004E366E"/>
    <w:rsid w:val="00506229"/>
    <w:rsid w:val="005125BB"/>
    <w:rsid w:val="00520FD7"/>
    <w:rsid w:val="005264AB"/>
    <w:rsid w:val="00537F9C"/>
    <w:rsid w:val="00572222"/>
    <w:rsid w:val="00586064"/>
    <w:rsid w:val="005D3DA6"/>
    <w:rsid w:val="0068204A"/>
    <w:rsid w:val="0069614E"/>
    <w:rsid w:val="006F6DDA"/>
    <w:rsid w:val="00721EA4"/>
    <w:rsid w:val="00744EA9"/>
    <w:rsid w:val="00752FC4"/>
    <w:rsid w:val="00757E9C"/>
    <w:rsid w:val="007B4C91"/>
    <w:rsid w:val="007D70F7"/>
    <w:rsid w:val="00830C5F"/>
    <w:rsid w:val="00834A33"/>
    <w:rsid w:val="00896EE1"/>
    <w:rsid w:val="008C0BCE"/>
    <w:rsid w:val="008C1482"/>
    <w:rsid w:val="008D0AA7"/>
    <w:rsid w:val="00912A0A"/>
    <w:rsid w:val="009468D3"/>
    <w:rsid w:val="00A153D6"/>
    <w:rsid w:val="00A17117"/>
    <w:rsid w:val="00A24D86"/>
    <w:rsid w:val="00A763AE"/>
    <w:rsid w:val="00B63133"/>
    <w:rsid w:val="00BC0F0A"/>
    <w:rsid w:val="00C11980"/>
    <w:rsid w:val="00C40B3F"/>
    <w:rsid w:val="00CB0809"/>
    <w:rsid w:val="00CF4773"/>
    <w:rsid w:val="00D04123"/>
    <w:rsid w:val="00D06525"/>
    <w:rsid w:val="00D13306"/>
    <w:rsid w:val="00D149F1"/>
    <w:rsid w:val="00D36106"/>
    <w:rsid w:val="00DC04C8"/>
    <w:rsid w:val="00DC7840"/>
    <w:rsid w:val="00E37173"/>
    <w:rsid w:val="00E55670"/>
    <w:rsid w:val="00EB64EC"/>
    <w:rsid w:val="00ED689A"/>
    <w:rsid w:val="00F71D73"/>
    <w:rsid w:val="00F763B1"/>
    <w:rsid w:val="00FA402E"/>
    <w:rsid w:val="00FB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15:docId w15:val="{0EB63C97-6FD3-45D2-83F4-B329D219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1805">
      <w:bodyDiv w:val="1"/>
      <w:marLeft w:val="0"/>
      <w:marRight w:val="0"/>
      <w:marTop w:val="0"/>
      <w:marBottom w:val="0"/>
      <w:divBdr>
        <w:top w:val="none" w:sz="0" w:space="0" w:color="auto"/>
        <w:left w:val="none" w:sz="0" w:space="0" w:color="auto"/>
        <w:bottom w:val="none" w:sz="0" w:space="0" w:color="auto"/>
        <w:right w:val="none" w:sz="0" w:space="0" w:color="auto"/>
      </w:divBdr>
    </w:div>
    <w:div w:id="437607774">
      <w:bodyDiv w:val="1"/>
      <w:marLeft w:val="0"/>
      <w:marRight w:val="0"/>
      <w:marTop w:val="0"/>
      <w:marBottom w:val="0"/>
      <w:divBdr>
        <w:top w:val="none" w:sz="0" w:space="0" w:color="auto"/>
        <w:left w:val="none" w:sz="0" w:space="0" w:color="auto"/>
        <w:bottom w:val="none" w:sz="0" w:space="0" w:color="auto"/>
        <w:right w:val="none" w:sz="0" w:space="0" w:color="auto"/>
      </w:divBdr>
    </w:div>
    <w:div w:id="604994949">
      <w:bodyDiv w:val="1"/>
      <w:marLeft w:val="0"/>
      <w:marRight w:val="0"/>
      <w:marTop w:val="0"/>
      <w:marBottom w:val="0"/>
      <w:divBdr>
        <w:top w:val="none" w:sz="0" w:space="0" w:color="auto"/>
        <w:left w:val="none" w:sz="0" w:space="0" w:color="auto"/>
        <w:bottom w:val="none" w:sz="0" w:space="0" w:color="auto"/>
        <w:right w:val="none" w:sz="0" w:space="0" w:color="auto"/>
      </w:divBdr>
    </w:div>
    <w:div w:id="1015155166">
      <w:bodyDiv w:val="1"/>
      <w:marLeft w:val="0"/>
      <w:marRight w:val="0"/>
      <w:marTop w:val="0"/>
      <w:marBottom w:val="0"/>
      <w:divBdr>
        <w:top w:val="none" w:sz="0" w:space="0" w:color="auto"/>
        <w:left w:val="none" w:sz="0" w:space="0" w:color="auto"/>
        <w:bottom w:val="none" w:sz="0" w:space="0" w:color="auto"/>
        <w:right w:val="none" w:sz="0" w:space="0" w:color="auto"/>
      </w:divBdr>
    </w:div>
    <w:div w:id="1073628994">
      <w:bodyDiv w:val="1"/>
      <w:marLeft w:val="0"/>
      <w:marRight w:val="0"/>
      <w:marTop w:val="0"/>
      <w:marBottom w:val="0"/>
      <w:divBdr>
        <w:top w:val="none" w:sz="0" w:space="0" w:color="auto"/>
        <w:left w:val="none" w:sz="0" w:space="0" w:color="auto"/>
        <w:bottom w:val="none" w:sz="0" w:space="0" w:color="auto"/>
        <w:right w:val="none" w:sz="0" w:space="0" w:color="auto"/>
      </w:divBdr>
    </w:div>
    <w:div w:id="1222711978">
      <w:bodyDiv w:val="1"/>
      <w:marLeft w:val="0"/>
      <w:marRight w:val="0"/>
      <w:marTop w:val="0"/>
      <w:marBottom w:val="0"/>
      <w:divBdr>
        <w:top w:val="none" w:sz="0" w:space="0" w:color="auto"/>
        <w:left w:val="none" w:sz="0" w:space="0" w:color="auto"/>
        <w:bottom w:val="none" w:sz="0" w:space="0" w:color="auto"/>
        <w:right w:val="none" w:sz="0" w:space="0" w:color="auto"/>
      </w:divBdr>
    </w:div>
    <w:div w:id="2013681259">
      <w:bodyDiv w:val="1"/>
      <w:marLeft w:val="0"/>
      <w:marRight w:val="0"/>
      <w:marTop w:val="0"/>
      <w:marBottom w:val="0"/>
      <w:divBdr>
        <w:top w:val="none" w:sz="0" w:space="0" w:color="auto"/>
        <w:left w:val="none" w:sz="0" w:space="0" w:color="auto"/>
        <w:bottom w:val="none" w:sz="0" w:space="0" w:color="auto"/>
        <w:right w:val="none" w:sz="0" w:space="0" w:color="auto"/>
      </w:divBdr>
    </w:div>
    <w:div w:id="2042706753">
      <w:bodyDiv w:val="1"/>
      <w:marLeft w:val="0"/>
      <w:marRight w:val="0"/>
      <w:marTop w:val="0"/>
      <w:marBottom w:val="0"/>
      <w:divBdr>
        <w:top w:val="none" w:sz="0" w:space="0" w:color="auto"/>
        <w:left w:val="none" w:sz="0" w:space="0" w:color="auto"/>
        <w:bottom w:val="none" w:sz="0" w:space="0" w:color="auto"/>
        <w:right w:val="none" w:sz="0" w:space="0" w:color="auto"/>
      </w:divBdr>
    </w:div>
    <w:div w:id="210044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0D3155B431C0428F96F999B011AF45" ma:contentTypeVersion="13" ma:contentTypeDescription="Create a new document." ma:contentTypeScope="" ma:versionID="fa6ddb3fbe8ee7cde538bb11ae2035fd">
  <xsd:schema xmlns:xsd="http://www.w3.org/2001/XMLSchema" xmlns:xs="http://www.w3.org/2001/XMLSchema" xmlns:p="http://schemas.microsoft.com/office/2006/metadata/properties" xmlns:ns2="d74f9daf-e31c-41a3-a9f0-7d6909515b7c" xmlns:ns3="387ff112-2c2d-4d33-89c7-ad834b8c31bd" targetNamespace="http://schemas.microsoft.com/office/2006/metadata/properties" ma:root="true" ma:fieldsID="55797f2bd3a490878d196a9b2f8c9494" ns2:_="" ns3:_="">
    <xsd:import namespace="d74f9daf-e31c-41a3-a9f0-7d6909515b7c"/>
    <xsd:import namespace="387ff112-2c2d-4d33-89c7-ad834b8c31b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f9daf-e31c-41a3-a9f0-7d6909515b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e5651d8-3981-4cbc-b950-ae800d0fc1e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ff112-2c2d-4d33-89c7-ad834b8c31b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416b2d-5fd3-4548-a1fe-2b30e8db3eb0}" ma:internalName="TaxCatchAll" ma:showField="CatchAllData" ma:web="387ff112-2c2d-4d33-89c7-ad834b8c31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7ff112-2c2d-4d33-89c7-ad834b8c31bd"/>
    <lcf76f155ced4ddcb4097134ff3c332f xmlns="d74f9daf-e31c-41a3-a9f0-7d6909515b7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4C13E0-8590-40DB-8369-9563C4FBC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f9daf-e31c-41a3-a9f0-7d6909515b7c"/>
    <ds:schemaRef ds:uri="387ff112-2c2d-4d33-89c7-ad834b8c3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customXml/itemProps3.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4.xml><?xml version="1.0" encoding="utf-8"?>
<ds:datastoreItem xmlns:ds="http://schemas.openxmlformats.org/officeDocument/2006/customXml" ds:itemID="{616916F2-5E6E-4C71-8D85-12CAD699EA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2</TotalTime>
  <Pages>11</Pages>
  <Words>1930</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Jodie Hubbard</dc:creator>
  <cp:lastModifiedBy>Jodie Hubbard</cp:lastModifiedBy>
  <cp:revision>2</cp:revision>
  <dcterms:created xsi:type="dcterms:W3CDTF">2026-05-08T10:32:00Z</dcterms:created>
  <dcterms:modified xsi:type="dcterms:W3CDTF">2026-05-08T10:32:00Z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0x010100B40D3155B431C0428F96F999B011AF45</vt:lpwstr>
  </property>
  <property fmtid="{D5CDD505-2E9C-101B-9397-08002B2CF9AE}" pid="3" name="GrammarlyDocumentId">
    <vt:lpwstr>190e7992-4976-4574-8e29-0a635288c046</vt:lpwstr>
  </property>
</Properties>
</file>