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600" w:firstRow="0" w:lastRow="0" w:firstColumn="0" w:lastColumn="0" w:noHBand="1" w:noVBand="1"/>
        <w:tblDescription w:val="Layout table"/>
      </w:tblPr>
      <w:tblGrid>
        <w:gridCol w:w="9026"/>
      </w:tblGrid>
      <w:tr w:rsidR="00CB0809" w14:paraId="2376709A" w14:textId="77777777" w:rsidTr="004929EF">
        <w:trPr>
          <w:trHeight w:val="1077"/>
        </w:trPr>
        <w:tc>
          <w:tcPr>
            <w:tcW w:w="9026" w:type="dxa"/>
          </w:tcPr>
          <w:p w14:paraId="33A6DCEE" w14:textId="240D4F59" w:rsidR="00CB0809" w:rsidRDefault="006131C2" w:rsidP="00CF4773">
            <w:pPr>
              <w:jc w:val="right"/>
            </w:pPr>
            <w:r w:rsidRPr="004F2C2B">
              <w:rPr>
                <w:noProof/>
              </w:rPr>
              <w:drawing>
                <wp:anchor distT="0" distB="0" distL="114300" distR="114300" simplePos="0" relativeHeight="251678720" behindDoc="0" locked="0" layoutInCell="1" allowOverlap="1" wp14:anchorId="39662B0A" wp14:editId="13CEC1BB">
                  <wp:simplePos x="0" y="0"/>
                  <wp:positionH relativeFrom="column">
                    <wp:posOffset>2743200</wp:posOffset>
                  </wp:positionH>
                  <wp:positionV relativeFrom="paragraph">
                    <wp:posOffset>90170</wp:posOffset>
                  </wp:positionV>
                  <wp:extent cx="751205" cy="752475"/>
                  <wp:effectExtent l="0" t="0" r="0" b="9525"/>
                  <wp:wrapSquare wrapText="bothSides"/>
                  <wp:docPr id="2063480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89048"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1205" cy="752475"/>
                          </a:xfrm>
                          <a:prstGeom prst="rect">
                            <a:avLst/>
                          </a:prstGeom>
                        </pic:spPr>
                      </pic:pic>
                    </a:graphicData>
                  </a:graphic>
                  <wp14:sizeRelH relativeFrom="margin">
                    <wp14:pctWidth>0</wp14:pctWidth>
                  </wp14:sizeRelH>
                  <wp14:sizeRelV relativeFrom="margin">
                    <wp14:pctHeight>0</wp14:pctHeight>
                  </wp14:sizeRelV>
                </wp:anchor>
              </w:drawing>
            </w:r>
            <w:r w:rsidRPr="00BF3499">
              <w:rPr>
                <w:noProof/>
                <w:lang w:val="en-GB" w:bidi="en-GB"/>
              </w:rPr>
              <w:drawing>
                <wp:anchor distT="0" distB="0" distL="114300" distR="114300" simplePos="0" relativeHeight="251666432" behindDoc="0" locked="0" layoutInCell="1" allowOverlap="1" wp14:anchorId="7C5027E2" wp14:editId="28AE61DE">
                  <wp:simplePos x="0" y="0"/>
                  <wp:positionH relativeFrom="column">
                    <wp:posOffset>3713480</wp:posOffset>
                  </wp:positionH>
                  <wp:positionV relativeFrom="paragraph">
                    <wp:posOffset>103505</wp:posOffset>
                  </wp:positionV>
                  <wp:extent cx="2605646" cy="771181"/>
                  <wp:effectExtent l="0" t="0" r="444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5646" cy="771181"/>
                          </a:xfrm>
                          <a:prstGeom prst="rect">
                            <a:avLst/>
                          </a:prstGeom>
                        </pic:spPr>
                      </pic:pic>
                    </a:graphicData>
                  </a:graphic>
                </wp:anchor>
              </w:drawing>
            </w:r>
          </w:p>
        </w:tc>
      </w:tr>
    </w:tbl>
    <w:p w14:paraId="6E624988" w14:textId="77777777" w:rsidR="004F2C2B" w:rsidRDefault="004F2C2B" w:rsidP="004F2C2B">
      <w:pPr>
        <w:ind w:right="-714"/>
        <w:rPr>
          <w:rFonts w:ascii="Lato" w:hAnsi="Lato"/>
          <w:b/>
          <w:bCs/>
          <w:color w:val="345DAE"/>
          <w:sz w:val="36"/>
          <w:szCs w:val="36"/>
          <w:lang w:val="en-GB"/>
        </w:rPr>
      </w:pPr>
    </w:p>
    <w:p w14:paraId="4BE6C91F" w14:textId="0ADD7F1E" w:rsidR="004F2C2B" w:rsidRPr="004F2C2B" w:rsidRDefault="004F2C2B" w:rsidP="004F2C2B">
      <w:pPr>
        <w:ind w:right="-714"/>
        <w:jc w:val="center"/>
        <w:rPr>
          <w:rFonts w:ascii="Lato" w:hAnsi="Lato"/>
          <w:b/>
          <w:bCs/>
          <w:color w:val="345DAE"/>
          <w:sz w:val="36"/>
          <w:szCs w:val="36"/>
          <w:lang w:val="en-GB"/>
        </w:rPr>
      </w:pPr>
      <w:r w:rsidRPr="004F2C2B">
        <w:rPr>
          <w:rFonts w:ascii="Lato" w:hAnsi="Lato"/>
          <w:b/>
          <w:bCs/>
          <w:color w:val="345DAE"/>
          <w:sz w:val="36"/>
          <w:szCs w:val="36"/>
          <w:lang w:val="en-GB"/>
        </w:rPr>
        <w:t>Candidate Information Pack</w:t>
      </w:r>
    </w:p>
    <w:p w14:paraId="6FBE9123" w14:textId="55E37B47" w:rsidR="004F2C2B" w:rsidRPr="004F2C2B" w:rsidRDefault="004F2C2B" w:rsidP="004F2C2B">
      <w:pPr>
        <w:keepNext/>
        <w:keepLines/>
        <w:spacing w:before="120" w:after="0"/>
        <w:ind w:left="2160" w:right="-714" w:hanging="2018"/>
        <w:outlineLvl w:val="1"/>
        <w:rPr>
          <w:rFonts w:ascii="Lato" w:eastAsiaTheme="majorEastAsia" w:hAnsi="Lato" w:cstheme="majorBidi"/>
          <w:color w:val="ED7422" w:themeColor="accent2"/>
          <w:sz w:val="32"/>
          <w:szCs w:val="32"/>
          <w:lang w:val="en-GB"/>
        </w:rPr>
      </w:pPr>
      <w:r w:rsidRPr="004F2C2B">
        <w:rPr>
          <w:rFonts w:ascii="Lato" w:eastAsiaTheme="majorEastAsia" w:hAnsi="Lato" w:cstheme="majorBidi"/>
          <w:color w:val="ED7422" w:themeColor="accent2"/>
          <w:sz w:val="32"/>
          <w:szCs w:val="32"/>
          <w:lang w:val="en-GB"/>
        </w:rPr>
        <w:t>Job Title</w:t>
      </w:r>
      <w:r w:rsidRPr="004F2C2B">
        <w:rPr>
          <w:rFonts w:ascii="Lato" w:eastAsiaTheme="majorEastAsia" w:hAnsi="Lato" w:cstheme="majorBidi"/>
          <w:color w:val="ED7422" w:themeColor="accent2"/>
          <w:sz w:val="32"/>
          <w:szCs w:val="32"/>
          <w:lang w:val="en-GB"/>
        </w:rPr>
        <w:tab/>
      </w:r>
      <w:r>
        <w:rPr>
          <w:rFonts w:ascii="Lato" w:eastAsiaTheme="majorEastAsia" w:hAnsi="Lato" w:cstheme="majorBidi"/>
          <w:color w:val="ED7422" w:themeColor="accent2"/>
          <w:sz w:val="32"/>
          <w:szCs w:val="32"/>
          <w:lang w:val="en-GB"/>
        </w:rPr>
        <w:t>Higher Learning Teaching Assistant</w:t>
      </w:r>
      <w:r w:rsidR="007544BB">
        <w:rPr>
          <w:rFonts w:ascii="Lato" w:eastAsiaTheme="majorEastAsia" w:hAnsi="Lato" w:cstheme="majorBidi"/>
          <w:color w:val="ED7422" w:themeColor="accent2"/>
          <w:sz w:val="32"/>
          <w:szCs w:val="32"/>
          <w:lang w:val="en-GB"/>
        </w:rPr>
        <w:t xml:space="preserve"> (Maternity Cover)</w:t>
      </w:r>
    </w:p>
    <w:p w14:paraId="7CD2D49C" w14:textId="7A5239F9" w:rsidR="004F2C2B" w:rsidRPr="004F2C2B" w:rsidRDefault="004F2C2B" w:rsidP="004F2C2B">
      <w:pPr>
        <w:keepNext/>
        <w:keepLines/>
        <w:spacing w:before="120" w:after="0"/>
        <w:ind w:left="142" w:right="-714"/>
        <w:outlineLvl w:val="1"/>
        <w:rPr>
          <w:rFonts w:ascii="Lato" w:eastAsiaTheme="majorEastAsia" w:hAnsi="Lato" w:cstheme="majorBidi"/>
          <w:color w:val="ED7422" w:themeColor="accent2"/>
          <w:sz w:val="32"/>
          <w:szCs w:val="32"/>
          <w:lang w:val="en-GB"/>
        </w:rPr>
      </w:pPr>
      <w:r w:rsidRPr="004F2C2B">
        <w:rPr>
          <w:rFonts w:ascii="Lato" w:eastAsiaTheme="majorEastAsia" w:hAnsi="Lato" w:cstheme="majorBidi"/>
          <w:color w:val="ED7422" w:themeColor="accent2"/>
          <w:sz w:val="32"/>
          <w:szCs w:val="32"/>
          <w:lang w:val="en-GB"/>
        </w:rPr>
        <w:t>Location</w:t>
      </w:r>
      <w:r w:rsidRPr="004F2C2B">
        <w:rPr>
          <w:rFonts w:ascii="Lato" w:eastAsiaTheme="majorEastAsia" w:hAnsi="Lato" w:cstheme="majorBidi"/>
          <w:color w:val="ED7422" w:themeColor="accent2"/>
          <w:sz w:val="32"/>
          <w:szCs w:val="32"/>
          <w:lang w:val="en-GB"/>
        </w:rPr>
        <w:tab/>
      </w:r>
      <w:r w:rsidRPr="004F2C2B">
        <w:rPr>
          <w:rFonts w:ascii="Lato" w:eastAsiaTheme="majorEastAsia" w:hAnsi="Lato" w:cstheme="majorBidi"/>
          <w:color w:val="ED7422" w:themeColor="accent2"/>
          <w:sz w:val="32"/>
          <w:szCs w:val="32"/>
          <w:lang w:val="en-GB"/>
        </w:rPr>
        <w:tab/>
      </w:r>
      <w:r>
        <w:rPr>
          <w:rFonts w:ascii="Lato" w:eastAsiaTheme="majorEastAsia" w:hAnsi="Lato" w:cstheme="majorBidi"/>
          <w:color w:val="ED7422" w:themeColor="accent2"/>
          <w:sz w:val="32"/>
          <w:szCs w:val="32"/>
          <w:lang w:val="en-GB"/>
        </w:rPr>
        <w:t>Woodview</w:t>
      </w:r>
    </w:p>
    <w:p w14:paraId="3F337043" w14:textId="77777777" w:rsidR="004F2C2B" w:rsidRPr="004F2C2B" w:rsidRDefault="004F2C2B" w:rsidP="004F2C2B">
      <w:pPr>
        <w:spacing w:after="0" w:line="240" w:lineRule="auto"/>
        <w:ind w:right="-714"/>
        <w:rPr>
          <w:rFonts w:ascii="Lato" w:hAnsi="Lato"/>
          <w:sz w:val="22"/>
          <w:szCs w:val="22"/>
          <w:lang w:val="en-GB"/>
        </w:rPr>
      </w:pPr>
    </w:p>
    <w:p w14:paraId="3366A377" w14:textId="77777777" w:rsidR="004F2C2B" w:rsidRPr="004F2C2B" w:rsidRDefault="004F2C2B" w:rsidP="004F2C2B">
      <w:pPr>
        <w:spacing w:after="0" w:line="240" w:lineRule="auto"/>
        <w:ind w:right="-714"/>
        <w:rPr>
          <w:rFonts w:ascii="Lato" w:hAnsi="Lato"/>
          <w:sz w:val="22"/>
          <w:szCs w:val="22"/>
          <w:lang w:val="en-GB"/>
        </w:rPr>
      </w:pPr>
    </w:p>
    <w:p w14:paraId="0399E001" w14:textId="77777777" w:rsidR="004F2C2B" w:rsidRPr="004F2C2B" w:rsidRDefault="004F2C2B" w:rsidP="004F2C2B">
      <w:pPr>
        <w:spacing w:after="0"/>
        <w:ind w:right="-714"/>
        <w:rPr>
          <w:rFonts w:ascii="Lato" w:hAnsi="Lato"/>
          <w:sz w:val="22"/>
          <w:szCs w:val="22"/>
          <w:lang w:val="en-GB"/>
        </w:rPr>
      </w:pPr>
      <w:r w:rsidRPr="004F2C2B">
        <w:rPr>
          <w:rFonts w:ascii="Lato" w:hAnsi="Lato"/>
          <w:sz w:val="22"/>
          <w:szCs w:val="22"/>
          <w:lang w:val="en-GB"/>
        </w:rPr>
        <w:t xml:space="preserve">Dear Candidate </w:t>
      </w:r>
    </w:p>
    <w:p w14:paraId="41333CB0" w14:textId="77777777" w:rsidR="004F2C2B" w:rsidRPr="004F2C2B" w:rsidRDefault="004F2C2B" w:rsidP="004F2C2B">
      <w:pPr>
        <w:spacing w:after="0"/>
        <w:ind w:right="-714"/>
        <w:rPr>
          <w:rFonts w:ascii="Lato" w:hAnsi="Lato"/>
          <w:sz w:val="22"/>
          <w:szCs w:val="22"/>
          <w:lang w:val="en-GB"/>
        </w:rPr>
      </w:pPr>
    </w:p>
    <w:p w14:paraId="65ABF9DC" w14:textId="61807FF6" w:rsidR="004F2C2B" w:rsidRPr="004F2C2B" w:rsidRDefault="004F2C2B" w:rsidP="004F2C2B">
      <w:pPr>
        <w:spacing w:after="0"/>
        <w:ind w:right="-714"/>
        <w:rPr>
          <w:rFonts w:ascii="Lato" w:hAnsi="Lato"/>
          <w:sz w:val="22"/>
          <w:szCs w:val="22"/>
          <w:lang w:val="en-GB"/>
        </w:rPr>
      </w:pPr>
      <w:r w:rsidRPr="004F2C2B">
        <w:rPr>
          <w:rFonts w:ascii="Lato" w:hAnsi="Lato"/>
          <w:sz w:val="22"/>
          <w:szCs w:val="22"/>
          <w:lang w:val="en-GB"/>
        </w:rPr>
        <w:t xml:space="preserve">I am delighted that you have requested further information on our current vacancy.  We are looking for a </w:t>
      </w:r>
      <w:r w:rsidR="00137FEB">
        <w:rPr>
          <w:rFonts w:ascii="Lato" w:hAnsi="Lato"/>
          <w:sz w:val="22"/>
          <w:szCs w:val="22"/>
          <w:lang w:val="en-GB"/>
        </w:rPr>
        <w:t>Higher Learning Teaching Assistant</w:t>
      </w:r>
      <w:r w:rsidRPr="004F2C2B">
        <w:rPr>
          <w:rFonts w:ascii="Lato" w:hAnsi="Lato"/>
          <w:b/>
          <w:bCs/>
          <w:sz w:val="22"/>
          <w:szCs w:val="22"/>
          <w:lang w:val="en-GB"/>
        </w:rPr>
        <w:t xml:space="preserve"> </w:t>
      </w:r>
      <w:r w:rsidRPr="004F2C2B">
        <w:rPr>
          <w:rFonts w:ascii="Lato" w:hAnsi="Lato"/>
          <w:sz w:val="22"/>
          <w:szCs w:val="22"/>
          <w:lang w:val="en-GB"/>
        </w:rPr>
        <w:t xml:space="preserve">to join us and become part of our successful team, giving the very best support to our community every day, because Ingfield Manor School believes in ‘fulfilling potential’ of every learner.  This is a fantastic opportunity to work in an engaging and rewarding environment, supporting the learning of our young people with motor neurological difficulties. </w:t>
      </w:r>
    </w:p>
    <w:p w14:paraId="119D6988" w14:textId="77777777" w:rsidR="004F2C2B" w:rsidRPr="004F2C2B" w:rsidRDefault="004F2C2B" w:rsidP="004F2C2B">
      <w:pPr>
        <w:spacing w:after="0"/>
        <w:ind w:right="-714"/>
        <w:rPr>
          <w:rFonts w:ascii="Lato" w:hAnsi="Lato"/>
          <w:sz w:val="22"/>
          <w:szCs w:val="22"/>
          <w:lang w:val="en-GB"/>
        </w:rPr>
      </w:pPr>
    </w:p>
    <w:p w14:paraId="5EE63C81" w14:textId="77777777" w:rsidR="004F2C2B" w:rsidRPr="004F2C2B" w:rsidRDefault="004F2C2B" w:rsidP="004F2C2B">
      <w:pPr>
        <w:spacing w:after="0"/>
        <w:ind w:right="-714"/>
        <w:rPr>
          <w:rFonts w:ascii="Lato" w:hAnsi="Lato"/>
          <w:sz w:val="22"/>
          <w:szCs w:val="22"/>
          <w:lang w:val="en-GB"/>
        </w:rPr>
      </w:pPr>
      <w:r w:rsidRPr="004F2C2B">
        <w:rPr>
          <w:rFonts w:ascii="Lato" w:hAnsi="Lato"/>
          <w:sz w:val="22"/>
          <w:szCs w:val="22"/>
          <w:lang w:val="en-GB"/>
        </w:rPr>
        <w:t>We are committed to providing an excellent education for all learners so that we can equip them with the skills and strategies to live as independent a life as possible in the future. Ofsted inspected us in October 2023 and recognised that the school continues to offer a GOOD quality of education and safeguarding is effective. The inspection noted staff care deeply for pupils and understand their needs very well.  In addition, staff dedication, warm and trusting relationships between adults and students, teachers who listen and make learning fun, an innovative curriculum, a tailored approach to the needs of students, positive engagement and students who go home happy.</w:t>
      </w:r>
    </w:p>
    <w:p w14:paraId="41AC003F" w14:textId="77777777" w:rsidR="004F2C2B" w:rsidRPr="004F2C2B" w:rsidRDefault="004F2C2B" w:rsidP="004F2C2B">
      <w:pPr>
        <w:spacing w:after="0"/>
        <w:ind w:right="-714"/>
        <w:rPr>
          <w:rFonts w:ascii="Lato" w:hAnsi="Lato"/>
          <w:sz w:val="22"/>
          <w:szCs w:val="22"/>
          <w:lang w:val="en-GB"/>
        </w:rPr>
      </w:pPr>
    </w:p>
    <w:p w14:paraId="7E92537D" w14:textId="77777777" w:rsidR="004F2C2B" w:rsidRPr="004F2C2B" w:rsidRDefault="004F2C2B" w:rsidP="004F2C2B">
      <w:pPr>
        <w:spacing w:after="0"/>
        <w:ind w:right="-714"/>
        <w:rPr>
          <w:rFonts w:ascii="Lato" w:hAnsi="Lato"/>
          <w:sz w:val="22"/>
          <w:szCs w:val="22"/>
          <w:lang w:val="en-GB"/>
        </w:rPr>
      </w:pPr>
      <w:r w:rsidRPr="004F2C2B">
        <w:rPr>
          <w:rFonts w:ascii="Lato" w:hAnsi="Lato"/>
          <w:sz w:val="22"/>
          <w:szCs w:val="22"/>
          <w:lang w:val="en-GB"/>
        </w:rPr>
        <w:t>In this role you will gain a wealth of experience and we can offer a solid training package to help you flourish in your role.  Most of all we offer a welcoming team environment where everyone’s contribution to the community is noticed and acknowledged.</w:t>
      </w:r>
    </w:p>
    <w:p w14:paraId="4E99E41C" w14:textId="77777777" w:rsidR="004F2C2B" w:rsidRPr="004F2C2B" w:rsidRDefault="004F2C2B" w:rsidP="004F2C2B">
      <w:pPr>
        <w:spacing w:after="0"/>
        <w:ind w:right="-714"/>
        <w:rPr>
          <w:rFonts w:ascii="Lato" w:hAnsi="Lato"/>
          <w:sz w:val="22"/>
          <w:szCs w:val="22"/>
          <w:lang w:val="en-GB"/>
        </w:rPr>
      </w:pPr>
    </w:p>
    <w:p w14:paraId="00D0F033" w14:textId="77777777" w:rsidR="004F2C2B" w:rsidRPr="004F2C2B" w:rsidRDefault="004F2C2B" w:rsidP="004F2C2B">
      <w:pPr>
        <w:spacing w:after="0"/>
        <w:ind w:right="-714"/>
        <w:rPr>
          <w:rFonts w:ascii="Lato" w:hAnsi="Lato"/>
          <w:sz w:val="22"/>
          <w:szCs w:val="22"/>
          <w:lang w:val="en-GB"/>
        </w:rPr>
      </w:pPr>
      <w:r w:rsidRPr="004F2C2B">
        <w:rPr>
          <w:rFonts w:ascii="Lato" w:hAnsi="Lato"/>
          <w:sz w:val="22"/>
          <w:szCs w:val="22"/>
          <w:lang w:val="en-GB"/>
        </w:rPr>
        <w:t xml:space="preserve">Are you ready to take your place in the Ingfield Manor team?  I am really looking forward to receiving your completed application. </w:t>
      </w:r>
    </w:p>
    <w:p w14:paraId="6A9B88D3" w14:textId="77777777" w:rsidR="004F2C2B" w:rsidRPr="004F2C2B" w:rsidRDefault="004F2C2B" w:rsidP="004F2C2B">
      <w:pPr>
        <w:spacing w:after="0"/>
        <w:ind w:right="-714"/>
        <w:rPr>
          <w:rFonts w:ascii="Lato" w:hAnsi="Lato"/>
          <w:sz w:val="22"/>
          <w:szCs w:val="22"/>
          <w:lang w:val="en-GB"/>
        </w:rPr>
      </w:pPr>
    </w:p>
    <w:p w14:paraId="6BDCFE9D" w14:textId="77777777" w:rsidR="004F2C2B" w:rsidRPr="004F2C2B" w:rsidRDefault="004F2C2B" w:rsidP="004F2C2B">
      <w:pPr>
        <w:spacing w:after="0"/>
        <w:ind w:right="-714"/>
        <w:rPr>
          <w:rFonts w:ascii="Lato" w:hAnsi="Lato"/>
          <w:sz w:val="22"/>
          <w:szCs w:val="22"/>
          <w:lang w:val="en-GB"/>
        </w:rPr>
      </w:pPr>
      <w:r w:rsidRPr="004F2C2B">
        <w:rPr>
          <w:rFonts w:ascii="Lato" w:hAnsi="Lato"/>
          <w:sz w:val="22"/>
          <w:szCs w:val="22"/>
          <w:lang w:val="en-GB"/>
        </w:rPr>
        <w:t>Yours sincerely</w:t>
      </w:r>
    </w:p>
    <w:p w14:paraId="1820AAEC" w14:textId="77777777" w:rsidR="004F2C2B" w:rsidRPr="004F2C2B" w:rsidRDefault="004F2C2B" w:rsidP="004F2C2B">
      <w:pPr>
        <w:spacing w:after="0"/>
        <w:ind w:right="-714"/>
        <w:rPr>
          <w:rFonts w:ascii="Lato" w:hAnsi="Lato"/>
          <w:sz w:val="22"/>
          <w:szCs w:val="22"/>
          <w:lang w:val="en-GB"/>
        </w:rPr>
      </w:pPr>
    </w:p>
    <w:p w14:paraId="3849EA24" w14:textId="77777777" w:rsidR="004F2C2B" w:rsidRPr="004F2C2B" w:rsidRDefault="004F2C2B" w:rsidP="004F2C2B">
      <w:pPr>
        <w:spacing w:after="0"/>
        <w:ind w:right="-714"/>
        <w:rPr>
          <w:rFonts w:ascii="Lato" w:hAnsi="Lato"/>
          <w:sz w:val="22"/>
          <w:szCs w:val="22"/>
          <w:lang w:val="en-GB"/>
        </w:rPr>
      </w:pPr>
      <w:r w:rsidRPr="004F2C2B">
        <w:rPr>
          <w:rFonts w:ascii="Lato" w:hAnsi="Lato"/>
          <w:sz w:val="22"/>
          <w:szCs w:val="22"/>
          <w:lang w:val="en-GB"/>
        </w:rPr>
        <w:t>James Winchester</w:t>
      </w:r>
    </w:p>
    <w:p w14:paraId="06A828B8" w14:textId="77777777" w:rsidR="004F2C2B" w:rsidRPr="004F2C2B" w:rsidRDefault="004F2C2B" w:rsidP="004F2C2B">
      <w:pPr>
        <w:spacing w:after="0"/>
        <w:ind w:right="-714"/>
        <w:rPr>
          <w:rFonts w:ascii="Lato" w:hAnsi="Lato"/>
          <w:sz w:val="22"/>
          <w:szCs w:val="22"/>
          <w:lang w:val="en-GB"/>
        </w:rPr>
      </w:pPr>
      <w:r w:rsidRPr="004F2C2B">
        <w:rPr>
          <w:rFonts w:ascii="Lato" w:hAnsi="Lato"/>
          <w:sz w:val="22"/>
          <w:szCs w:val="22"/>
          <w:lang w:val="en-GB"/>
        </w:rPr>
        <w:t>Principal</w:t>
      </w:r>
    </w:p>
    <w:p w14:paraId="7C2ED2D0" w14:textId="77777777" w:rsidR="004F2C2B" w:rsidRPr="004F2C2B" w:rsidRDefault="004F2C2B" w:rsidP="004F2C2B">
      <w:pPr>
        <w:spacing w:after="0"/>
        <w:ind w:right="-714"/>
        <w:rPr>
          <w:rFonts w:ascii="Lato" w:hAnsi="Lato"/>
          <w:sz w:val="22"/>
          <w:szCs w:val="22"/>
          <w:lang w:val="en-GB"/>
        </w:rPr>
      </w:pPr>
    </w:p>
    <w:p w14:paraId="37DE3EC3" w14:textId="0D4E1A1C" w:rsidR="004F2C2B" w:rsidRDefault="004F2C2B" w:rsidP="004F2C2B">
      <w:pPr>
        <w:ind w:right="-714"/>
        <w:rPr>
          <w:rFonts w:ascii="Lato" w:hAnsi="Lato"/>
          <w:sz w:val="22"/>
          <w:szCs w:val="22"/>
          <w:lang w:val="en-GB"/>
        </w:rPr>
      </w:pPr>
      <w:r w:rsidRPr="004F2C2B">
        <w:rPr>
          <w:noProof/>
        </w:rPr>
        <w:lastRenderedPageBreak/>
        <w:drawing>
          <wp:anchor distT="0" distB="0" distL="114300" distR="114300" simplePos="0" relativeHeight="251664384" behindDoc="0" locked="0" layoutInCell="1" allowOverlap="1" wp14:anchorId="43A38EF5" wp14:editId="06C421F3">
            <wp:simplePos x="0" y="0"/>
            <wp:positionH relativeFrom="column">
              <wp:posOffset>2568575</wp:posOffset>
            </wp:positionH>
            <wp:positionV relativeFrom="paragraph">
              <wp:posOffset>50800</wp:posOffset>
            </wp:positionV>
            <wp:extent cx="751205" cy="752475"/>
            <wp:effectExtent l="0" t="0" r="0" b="9525"/>
            <wp:wrapSquare wrapText="bothSides"/>
            <wp:docPr id="611089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89048"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1205" cy="752475"/>
                    </a:xfrm>
                    <a:prstGeom prst="rect">
                      <a:avLst/>
                    </a:prstGeom>
                  </pic:spPr>
                </pic:pic>
              </a:graphicData>
            </a:graphic>
            <wp14:sizeRelH relativeFrom="margin">
              <wp14:pctWidth>0</wp14:pctWidth>
            </wp14:sizeRelH>
            <wp14:sizeRelV relativeFrom="margin">
              <wp14:pctHeight>0</wp14:pctHeight>
            </wp14:sizeRelV>
          </wp:anchor>
        </w:drawing>
      </w:r>
      <w:r w:rsidRPr="004F2C2B">
        <w:rPr>
          <w:rFonts w:ascii="Lato" w:hAnsi="Lato"/>
          <w:noProof/>
          <w:sz w:val="22"/>
          <w:szCs w:val="22"/>
          <w:lang w:val="en-GB"/>
        </w:rPr>
        <w:drawing>
          <wp:anchor distT="0" distB="0" distL="114300" distR="114300" simplePos="0" relativeHeight="251665408" behindDoc="0" locked="0" layoutInCell="1" allowOverlap="1" wp14:anchorId="22175D71" wp14:editId="4EF21E06">
            <wp:simplePos x="0" y="0"/>
            <wp:positionH relativeFrom="column">
              <wp:posOffset>3619500</wp:posOffset>
            </wp:positionH>
            <wp:positionV relativeFrom="paragraph">
              <wp:posOffset>51078</wp:posOffset>
            </wp:positionV>
            <wp:extent cx="2603500" cy="768350"/>
            <wp:effectExtent l="0" t="0" r="6350" b="0"/>
            <wp:wrapSquare wrapText="bothSides"/>
            <wp:docPr id="18837619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3500" cy="768350"/>
                    </a:xfrm>
                    <a:prstGeom prst="rect">
                      <a:avLst/>
                    </a:prstGeom>
                    <a:noFill/>
                  </pic:spPr>
                </pic:pic>
              </a:graphicData>
            </a:graphic>
          </wp:anchor>
        </w:drawing>
      </w:r>
    </w:p>
    <w:p w14:paraId="67C9B62A" w14:textId="78A95EA1" w:rsidR="004F2C2B" w:rsidRDefault="004F2C2B" w:rsidP="004F2C2B">
      <w:pPr>
        <w:ind w:right="-714"/>
        <w:rPr>
          <w:rFonts w:ascii="Lato" w:hAnsi="Lato"/>
          <w:sz w:val="22"/>
          <w:szCs w:val="22"/>
          <w:lang w:val="en-GB"/>
        </w:rPr>
      </w:pPr>
    </w:p>
    <w:p w14:paraId="7C82D944" w14:textId="584358C0" w:rsidR="004F2C2B" w:rsidRDefault="004F2C2B" w:rsidP="004F2C2B">
      <w:pPr>
        <w:ind w:right="-714"/>
        <w:rPr>
          <w:rFonts w:ascii="Lato" w:hAnsi="Lato"/>
          <w:sz w:val="22"/>
          <w:szCs w:val="22"/>
          <w:lang w:val="en-GB"/>
        </w:rPr>
      </w:pPr>
    </w:p>
    <w:p w14:paraId="5D31DF38" w14:textId="6FB852D1" w:rsidR="004F2C2B" w:rsidRPr="004F2C2B" w:rsidRDefault="004F2C2B" w:rsidP="004F2C2B">
      <w:pPr>
        <w:ind w:right="-714"/>
        <w:rPr>
          <w:rFonts w:ascii="Lato" w:hAnsi="Lato"/>
          <w:sz w:val="22"/>
          <w:szCs w:val="22"/>
          <w:lang w:val="en-GB"/>
        </w:rPr>
      </w:pPr>
    </w:p>
    <w:p w14:paraId="5D4D6260" w14:textId="77777777" w:rsidR="004F2C2B" w:rsidRPr="004F2C2B" w:rsidRDefault="004F2C2B" w:rsidP="00A63B6D">
      <w:pPr>
        <w:spacing w:after="120" w:line="240" w:lineRule="auto"/>
        <w:ind w:right="-714"/>
        <w:rPr>
          <w:rFonts w:ascii="Lato" w:hAnsi="Lato"/>
          <w:sz w:val="22"/>
          <w:szCs w:val="22"/>
          <w:lang w:val="en-GB"/>
        </w:rPr>
      </w:pPr>
    </w:p>
    <w:p w14:paraId="6FC9CE78" w14:textId="77777777" w:rsidR="00583BB4" w:rsidRDefault="00583BB4" w:rsidP="00583BB4">
      <w:pPr>
        <w:spacing w:after="0" w:line="240" w:lineRule="auto"/>
        <w:ind w:right="-714"/>
        <w:rPr>
          <w:rFonts w:ascii="Lato" w:hAnsi="Lato"/>
          <w:lang w:val="en-GB"/>
        </w:rPr>
      </w:pPr>
    </w:p>
    <w:p w14:paraId="26680358" w14:textId="178BF885" w:rsidR="004F2C2B" w:rsidRPr="004F2C2B" w:rsidRDefault="004F2C2B" w:rsidP="00A94509">
      <w:pPr>
        <w:spacing w:before="240" w:after="120" w:line="240" w:lineRule="auto"/>
        <w:ind w:right="-624"/>
        <w:rPr>
          <w:rFonts w:ascii="Lato" w:hAnsi="Lato"/>
          <w:lang w:val="en-GB"/>
        </w:rPr>
      </w:pPr>
      <w:r w:rsidRPr="004F2C2B">
        <w:rPr>
          <w:rFonts w:ascii="Lato" w:hAnsi="Lato"/>
          <w:lang w:val="en-GB"/>
        </w:rPr>
        <w:t xml:space="preserve">Ingfield Manor School is a non-maintained special school and part of Salutem Care and Education who have services across England and Wales supporting adults and children in residential and educational Environments. </w:t>
      </w:r>
    </w:p>
    <w:p w14:paraId="7F551F88" w14:textId="77777777" w:rsidR="004F2C2B" w:rsidRPr="004F2C2B" w:rsidRDefault="004F2C2B" w:rsidP="004F2C2B">
      <w:pPr>
        <w:spacing w:after="120" w:line="240" w:lineRule="auto"/>
        <w:ind w:right="-714"/>
        <w:rPr>
          <w:rFonts w:ascii="Lato" w:hAnsi="Lato"/>
          <w:lang w:val="en-GB"/>
        </w:rPr>
      </w:pPr>
      <w:r w:rsidRPr="004F2C2B">
        <w:rPr>
          <w:rFonts w:ascii="Lato" w:hAnsi="Lato"/>
          <w:lang w:val="en-GB"/>
        </w:rPr>
        <w:t>Based in its our own idyllic grounds, Ingfield Manor School offers extensive specialist facilities with the aim to provide an exceptional learning environment, helping children and young people fulfil their potential. Facilities include woodland and outdoor classroom space, high specification sensory room and swimming pool.</w:t>
      </w:r>
    </w:p>
    <w:p w14:paraId="7FA7A491" w14:textId="77777777" w:rsidR="004F2C2B" w:rsidRPr="004F2C2B" w:rsidRDefault="004F2C2B" w:rsidP="004F2C2B">
      <w:pPr>
        <w:spacing w:after="120" w:line="240" w:lineRule="auto"/>
        <w:ind w:right="-714"/>
        <w:rPr>
          <w:rFonts w:ascii="Lato" w:hAnsi="Lato"/>
          <w:lang w:val="en-GB"/>
        </w:rPr>
      </w:pPr>
      <w:r w:rsidRPr="004F2C2B">
        <w:rPr>
          <w:rFonts w:ascii="Lato" w:hAnsi="Lato"/>
          <w:lang w:val="en-GB"/>
        </w:rPr>
        <w:t>At Ingfield Manor School, we believe everyone should have the opportunity to live a healthy, active, and fulfilling life, regardless of their background or disability. The aim of our services is to provide a safe and stimulating environment that enables children and young people to flourish and grow.</w:t>
      </w:r>
    </w:p>
    <w:p w14:paraId="5D615685" w14:textId="77777777" w:rsidR="004F2C2B" w:rsidRPr="004F2C2B" w:rsidRDefault="004F2C2B" w:rsidP="004F2C2B">
      <w:pPr>
        <w:spacing w:after="120" w:line="240" w:lineRule="auto"/>
        <w:ind w:right="-714"/>
        <w:rPr>
          <w:rFonts w:ascii="Lato" w:hAnsi="Lato"/>
          <w:lang w:val="en-GB"/>
        </w:rPr>
      </w:pPr>
      <w:r w:rsidRPr="004F2C2B">
        <w:rPr>
          <w:rFonts w:ascii="Lato" w:hAnsi="Lato"/>
          <w:lang w:val="en-GB"/>
        </w:rPr>
        <w:t>Our IMS provision caters for students aged 3—19 years with neurological motor impairment such as Cerebral Palsy and associated medical and sensory needs. Following the Conductive Education approach, Ingfield Manor School focuses on the holistic development of everyone, including their physical and communication skills.</w:t>
      </w:r>
    </w:p>
    <w:p w14:paraId="7A41124A" w14:textId="77777777" w:rsidR="004F2C2B" w:rsidRPr="004F2C2B" w:rsidRDefault="004F2C2B" w:rsidP="004F2C2B">
      <w:pPr>
        <w:spacing w:after="120" w:line="240" w:lineRule="auto"/>
        <w:ind w:right="-714"/>
        <w:rPr>
          <w:rFonts w:ascii="Lato" w:hAnsi="Lato"/>
          <w:lang w:val="en-GB"/>
        </w:rPr>
      </w:pPr>
      <w:r w:rsidRPr="004F2C2B">
        <w:rPr>
          <w:rFonts w:ascii="Lato" w:hAnsi="Lato"/>
          <w:lang w:val="en-GB"/>
        </w:rPr>
        <w:t>Our Woodview provision is for secondary aged students with special educational needs including speech, language, and communication needs (SLCN) and autistic spectrum conditions (ASC)</w:t>
      </w:r>
    </w:p>
    <w:p w14:paraId="2D67A941" w14:textId="77777777" w:rsidR="004F2C2B" w:rsidRPr="004F2C2B" w:rsidRDefault="004F2C2B" w:rsidP="004F2C2B">
      <w:pPr>
        <w:spacing w:after="120" w:line="240" w:lineRule="auto"/>
        <w:ind w:right="-714"/>
        <w:rPr>
          <w:rFonts w:ascii="Lato" w:hAnsi="Lato"/>
          <w:lang w:val="en-GB"/>
        </w:rPr>
      </w:pPr>
      <w:r w:rsidRPr="004F2C2B">
        <w:rPr>
          <w:rFonts w:ascii="Lato" w:hAnsi="Lato"/>
          <w:lang w:val="en-GB"/>
        </w:rPr>
        <w:t xml:space="preserve">We are immensely proud of our school and our community.  We are committed to providing the very best for young people while they are with us, helping them to develop the knowledge, skills, confidence and aspiration to succeed throughout their lives.  We know that our staff team make the school what it is today and are the key to a successful future.  Staff are well supported by the leadership team and are offered opportunities to progress.  We know that each and every one of our staff have a pivotal role to play and we believe in supporting everyone to fulfil their potential. Ingfield Manor School is a rewarding place to work, and staff report high levels of job satisfaction. </w:t>
      </w:r>
    </w:p>
    <w:p w14:paraId="7CD4EC90" w14:textId="77777777" w:rsidR="004F2C2B" w:rsidRPr="004F2C2B" w:rsidRDefault="004F2C2B" w:rsidP="004F2C2B">
      <w:pPr>
        <w:spacing w:after="120" w:line="240" w:lineRule="auto"/>
        <w:ind w:right="-714"/>
        <w:rPr>
          <w:rFonts w:ascii="Lato" w:hAnsi="Lato"/>
          <w:lang w:val="en-GB"/>
        </w:rPr>
      </w:pPr>
      <w:r w:rsidRPr="004F2C2B">
        <w:rPr>
          <w:rFonts w:ascii="Lato" w:hAnsi="Lato"/>
          <w:lang w:val="en-GB"/>
        </w:rPr>
        <w:t>Through working for Salutem we offer a comprehensive range of employee benefits designed to support you in various aspects of your life through our benefits platform Salutem Extras.</w:t>
      </w:r>
    </w:p>
    <w:p w14:paraId="0F845B3C" w14:textId="77777777" w:rsidR="004F2C2B" w:rsidRPr="004F2C2B" w:rsidRDefault="004F2C2B" w:rsidP="004F2C2B">
      <w:pPr>
        <w:spacing w:after="120" w:line="240" w:lineRule="auto"/>
        <w:ind w:right="-714"/>
        <w:rPr>
          <w:rFonts w:ascii="Lato" w:hAnsi="Lato"/>
          <w:lang w:val="en-GB"/>
        </w:rPr>
      </w:pPr>
      <w:r w:rsidRPr="004F2C2B">
        <w:rPr>
          <w:rFonts w:ascii="Lato" w:hAnsi="Lato"/>
          <w:lang w:val="en-GB"/>
        </w:rPr>
        <w:t>Some of these benefits include free online GP access for you and your family, ensuring that healthcare is readily accessible when you need it most. Additionally, our free employee assistance programme extends its support to both you and your partner, providing essential services such as counselling, financial advice, and legal guidance.</w:t>
      </w:r>
    </w:p>
    <w:p w14:paraId="63ACB748" w14:textId="77777777" w:rsidR="004F2C2B" w:rsidRPr="004F2C2B" w:rsidRDefault="004F2C2B" w:rsidP="004F2C2B">
      <w:pPr>
        <w:spacing w:after="120" w:line="240" w:lineRule="auto"/>
        <w:ind w:right="-714"/>
        <w:rPr>
          <w:rFonts w:ascii="Lato" w:hAnsi="Lato"/>
          <w:lang w:val="en-GB"/>
        </w:rPr>
      </w:pPr>
      <w:r w:rsidRPr="004F2C2B">
        <w:rPr>
          <w:rFonts w:ascii="Lato" w:hAnsi="Lato"/>
          <w:lang w:val="en-GB"/>
        </w:rPr>
        <w:t>Ingfield Manor School has convenient road links and is a 10 minute drive from Horsham. There is a bus stop 10 minute walk from the school, a large car park for those travelling by car.</w:t>
      </w:r>
    </w:p>
    <w:p w14:paraId="74001E9E" w14:textId="77777777" w:rsidR="004F2C2B" w:rsidRDefault="004F2C2B" w:rsidP="004F2C2B">
      <w:pPr>
        <w:spacing w:after="120" w:line="240" w:lineRule="auto"/>
        <w:ind w:right="-714"/>
        <w:rPr>
          <w:rFonts w:ascii="Lato" w:hAnsi="Lato"/>
          <w:lang w:val="en-GB"/>
        </w:rPr>
      </w:pPr>
      <w:r w:rsidRPr="004F2C2B">
        <w:rPr>
          <w:rFonts w:ascii="Lato" w:hAnsi="Lato"/>
          <w:lang w:val="en-GB"/>
        </w:rPr>
        <w:t>New employees joining Ingfield Manor School are guaranteed a warm welcome from the community.  Our motto is that ‘Fulfilling Potential’ and we strongly believe that this should include our entire school community.  We look forward to getting to know you better and helping you to play your part in providing the very best to our young people.</w:t>
      </w:r>
    </w:p>
    <w:p w14:paraId="6E0CFE67" w14:textId="77777777" w:rsidR="00A94509" w:rsidRPr="004F2C2B" w:rsidRDefault="00A94509" w:rsidP="004F2C2B">
      <w:pPr>
        <w:spacing w:after="120" w:line="240" w:lineRule="auto"/>
        <w:ind w:right="-714"/>
        <w:rPr>
          <w:rFonts w:ascii="Lato" w:hAnsi="Lato"/>
          <w:lang w:val="en-GB"/>
        </w:rPr>
      </w:pPr>
    </w:p>
    <w:p w14:paraId="56883CA2" w14:textId="04AF93FC" w:rsidR="00721EA4" w:rsidRDefault="004F2C2B" w:rsidP="00721EA4">
      <w:pPr>
        <w:rPr>
          <w:rFonts w:ascii="Lato" w:hAnsi="Lato"/>
          <w:lang w:val="en-GB"/>
        </w:rPr>
      </w:pPr>
      <w:r w:rsidRPr="004F2C2B">
        <w:rPr>
          <w:rFonts w:ascii="Lato" w:hAnsi="Lato"/>
          <w:noProof/>
          <w:sz w:val="22"/>
          <w:szCs w:val="22"/>
          <w:lang w:val="en-GB"/>
        </w:rPr>
        <w:lastRenderedPageBreak/>
        <w:drawing>
          <wp:anchor distT="0" distB="0" distL="114300" distR="114300" simplePos="0" relativeHeight="251668480" behindDoc="0" locked="0" layoutInCell="1" allowOverlap="1" wp14:anchorId="18832F57" wp14:editId="315F350F">
            <wp:simplePos x="0" y="0"/>
            <wp:positionH relativeFrom="column">
              <wp:posOffset>3575407</wp:posOffset>
            </wp:positionH>
            <wp:positionV relativeFrom="paragraph">
              <wp:posOffset>392</wp:posOffset>
            </wp:positionV>
            <wp:extent cx="2603500" cy="768350"/>
            <wp:effectExtent l="0" t="0" r="6350" b="0"/>
            <wp:wrapSquare wrapText="bothSides"/>
            <wp:docPr id="3313518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3500" cy="768350"/>
                    </a:xfrm>
                    <a:prstGeom prst="rect">
                      <a:avLst/>
                    </a:prstGeom>
                    <a:noFill/>
                  </pic:spPr>
                </pic:pic>
              </a:graphicData>
            </a:graphic>
          </wp:anchor>
        </w:drawing>
      </w:r>
    </w:p>
    <w:p w14:paraId="2C6770F2" w14:textId="533072C3" w:rsidR="004F2C2B" w:rsidRDefault="004F2C2B" w:rsidP="00721EA4">
      <w:pPr>
        <w:jc w:val="center"/>
        <w:rPr>
          <w:rFonts w:ascii="Lato" w:hAnsi="Lato"/>
          <w:b/>
          <w:bCs/>
          <w:color w:val="345DAE"/>
          <w:sz w:val="36"/>
          <w:szCs w:val="36"/>
          <w:lang w:val="en-GB"/>
        </w:rPr>
      </w:pPr>
    </w:p>
    <w:p w14:paraId="2AD5F0D5" w14:textId="77777777" w:rsidR="004F2C2B" w:rsidRDefault="004F2C2B" w:rsidP="004F2C2B">
      <w:pPr>
        <w:rPr>
          <w:rFonts w:ascii="Lato" w:hAnsi="Lato"/>
          <w:b/>
          <w:bCs/>
          <w:color w:val="345DAE"/>
          <w:sz w:val="36"/>
          <w:szCs w:val="36"/>
          <w:lang w:val="en-GB"/>
        </w:rPr>
      </w:pPr>
    </w:p>
    <w:p w14:paraId="2DF44A09" w14:textId="7D45C51A" w:rsidR="004F2C2B" w:rsidRPr="004F2C2B" w:rsidRDefault="00721EA4" w:rsidP="004F2C2B">
      <w:pPr>
        <w:jc w:val="center"/>
        <w:rPr>
          <w:b/>
          <w:bCs/>
          <w:color w:val="345DAE"/>
          <w:sz w:val="72"/>
          <w:szCs w:val="72"/>
        </w:rPr>
      </w:pPr>
      <w:r w:rsidRPr="00721EA4">
        <w:rPr>
          <w:rFonts w:ascii="Lato" w:hAnsi="Lato"/>
          <w:b/>
          <w:bCs/>
          <w:color w:val="345DAE"/>
          <w:sz w:val="36"/>
          <w:szCs w:val="36"/>
          <w:lang w:val="en-GB"/>
        </w:rPr>
        <w:t>Job Descriptio</w:t>
      </w:r>
      <w:r w:rsidR="004F2C2B">
        <w:rPr>
          <w:rFonts w:ascii="Lato" w:hAnsi="Lato"/>
          <w:b/>
          <w:bCs/>
          <w:color w:val="345DAE"/>
          <w:sz w:val="36"/>
          <w:szCs w:val="36"/>
          <w:lang w:val="en-GB"/>
        </w:rPr>
        <w:t>n</w:t>
      </w:r>
    </w:p>
    <w:p w14:paraId="5E983025" w14:textId="77777777" w:rsidR="000033A9" w:rsidRDefault="00721EA4" w:rsidP="004F2C2B">
      <w:pPr>
        <w:pStyle w:val="Heading2"/>
        <w:spacing w:line="276" w:lineRule="auto"/>
        <w:ind w:left="2160" w:hanging="2160"/>
        <w:rPr>
          <w:rFonts w:ascii="Lato" w:hAnsi="Lato" w:cstheme="minorHAnsi"/>
          <w:sz w:val="32"/>
          <w:szCs w:val="32"/>
          <w:lang w:val="en-GB"/>
        </w:rPr>
      </w:pPr>
      <w:r w:rsidRPr="004F2C2B">
        <w:rPr>
          <w:rFonts w:ascii="Lato" w:hAnsi="Lato"/>
          <w:sz w:val="32"/>
          <w:szCs w:val="32"/>
          <w:lang w:val="en-GB"/>
        </w:rPr>
        <w:t>Job Title</w:t>
      </w:r>
      <w:r w:rsidR="00557928" w:rsidRPr="004F2C2B">
        <w:rPr>
          <w:rFonts w:ascii="Lato" w:hAnsi="Lato"/>
          <w:sz w:val="32"/>
          <w:szCs w:val="32"/>
          <w:lang w:val="en-GB"/>
        </w:rPr>
        <w:tab/>
      </w:r>
      <w:bookmarkStart w:id="0" w:name="_Hlk165627392"/>
      <w:r w:rsidR="003547B8" w:rsidRPr="004F2C2B">
        <w:rPr>
          <w:rFonts w:ascii="Lato" w:hAnsi="Lato" w:cstheme="minorHAnsi"/>
          <w:sz w:val="32"/>
          <w:szCs w:val="32"/>
          <w:lang w:val="en-GB"/>
        </w:rPr>
        <w:t>Higher Level Teaching Assistant</w:t>
      </w:r>
    </w:p>
    <w:p w14:paraId="458FBDFD" w14:textId="4ECB0C00" w:rsidR="00721EA4" w:rsidRPr="004F2C2B" w:rsidRDefault="000033A9" w:rsidP="000033A9">
      <w:pPr>
        <w:pStyle w:val="Heading2"/>
        <w:spacing w:line="276" w:lineRule="auto"/>
        <w:ind w:left="2160"/>
        <w:rPr>
          <w:rFonts w:ascii="Lato" w:hAnsi="Lato" w:cstheme="minorHAnsi"/>
          <w:sz w:val="32"/>
          <w:szCs w:val="32"/>
          <w:lang w:val="en-GB"/>
        </w:rPr>
      </w:pPr>
      <w:r>
        <w:rPr>
          <w:rFonts w:ascii="Lato" w:hAnsi="Lato" w:cstheme="minorHAnsi"/>
          <w:sz w:val="32"/>
          <w:szCs w:val="32"/>
          <w:lang w:val="en-GB"/>
        </w:rPr>
        <w:t>(Maternity Cover)</w:t>
      </w:r>
    </w:p>
    <w:bookmarkEnd w:id="0"/>
    <w:p w14:paraId="3BB9F9C3" w14:textId="0784E670" w:rsidR="004E366E" w:rsidRPr="00655E46" w:rsidRDefault="004E366E" w:rsidP="004E366E">
      <w:pPr>
        <w:pStyle w:val="Heading2"/>
        <w:spacing w:line="276" w:lineRule="auto"/>
        <w:rPr>
          <w:rFonts w:ascii="Lato" w:hAnsi="Lato" w:cstheme="minorHAnsi"/>
          <w:sz w:val="32"/>
          <w:szCs w:val="32"/>
          <w:lang w:val="en-GB"/>
        </w:rPr>
      </w:pPr>
      <w:r w:rsidRPr="004F2C2B">
        <w:rPr>
          <w:rFonts w:ascii="Lato" w:hAnsi="Lato"/>
          <w:sz w:val="32"/>
          <w:szCs w:val="32"/>
          <w:lang w:val="en-GB"/>
        </w:rPr>
        <w:t>Reporting To</w:t>
      </w:r>
      <w:r w:rsidR="00557928" w:rsidRPr="004F2C2B">
        <w:rPr>
          <w:rFonts w:ascii="Lato" w:hAnsi="Lato"/>
          <w:sz w:val="32"/>
          <w:szCs w:val="32"/>
          <w:lang w:val="en-GB"/>
        </w:rPr>
        <w:tab/>
      </w:r>
      <w:r w:rsidR="003547B8" w:rsidRPr="00655E46">
        <w:rPr>
          <w:rFonts w:ascii="Lato" w:hAnsi="Lato" w:cstheme="minorHAnsi"/>
          <w:sz w:val="32"/>
          <w:szCs w:val="32"/>
          <w:lang w:val="en-GB"/>
        </w:rPr>
        <w:t>Lead Teacher</w:t>
      </w:r>
    </w:p>
    <w:p w14:paraId="30BE5257" w14:textId="692682D3" w:rsidR="004E366E" w:rsidRPr="00655E46" w:rsidRDefault="004E366E" w:rsidP="004E366E">
      <w:pPr>
        <w:pStyle w:val="Heading2"/>
        <w:spacing w:line="276" w:lineRule="auto"/>
        <w:rPr>
          <w:rFonts w:ascii="Lato" w:hAnsi="Lato" w:cstheme="minorHAnsi"/>
          <w:sz w:val="32"/>
          <w:szCs w:val="32"/>
          <w:lang w:val="en-GB"/>
        </w:rPr>
      </w:pPr>
      <w:r w:rsidRPr="00655E46">
        <w:rPr>
          <w:rFonts w:ascii="Lato" w:hAnsi="Lato"/>
          <w:sz w:val="32"/>
          <w:szCs w:val="32"/>
          <w:lang w:val="en-GB"/>
        </w:rPr>
        <w:t>Location</w:t>
      </w:r>
      <w:r w:rsidR="00557928" w:rsidRPr="00655E46">
        <w:rPr>
          <w:rFonts w:ascii="Lato" w:hAnsi="Lato"/>
          <w:sz w:val="32"/>
          <w:szCs w:val="32"/>
          <w:lang w:val="en-GB"/>
        </w:rPr>
        <w:tab/>
      </w:r>
      <w:r w:rsidR="00557928" w:rsidRPr="00655E46">
        <w:rPr>
          <w:rFonts w:ascii="Lato" w:hAnsi="Lato"/>
          <w:sz w:val="32"/>
          <w:szCs w:val="32"/>
          <w:lang w:val="en-GB"/>
        </w:rPr>
        <w:tab/>
      </w:r>
      <w:bookmarkStart w:id="1" w:name="_Hlk165626617"/>
      <w:r w:rsidR="003547B8" w:rsidRPr="00655E46">
        <w:rPr>
          <w:rFonts w:ascii="Lato" w:hAnsi="Lato" w:cstheme="minorHAnsi"/>
          <w:sz w:val="32"/>
          <w:szCs w:val="32"/>
          <w:lang w:val="en-GB"/>
        </w:rPr>
        <w:t xml:space="preserve">Woodview </w:t>
      </w:r>
      <w:r w:rsidR="00A63B6D">
        <w:rPr>
          <w:rFonts w:ascii="Lato" w:hAnsi="Lato" w:cstheme="minorHAnsi"/>
          <w:sz w:val="32"/>
          <w:szCs w:val="32"/>
          <w:lang w:val="en-GB"/>
        </w:rPr>
        <w:t>at Ingfield Manor School</w:t>
      </w:r>
    </w:p>
    <w:bookmarkEnd w:id="1"/>
    <w:p w14:paraId="2ADA8E01" w14:textId="08449658" w:rsidR="004E366E" w:rsidRPr="00655E46" w:rsidRDefault="00236341" w:rsidP="00583BB4">
      <w:pPr>
        <w:spacing w:before="240" w:after="120" w:line="240" w:lineRule="auto"/>
        <w:rPr>
          <w:rFonts w:ascii="Lato" w:hAnsi="Lato" w:cstheme="minorHAnsi"/>
          <w:bCs/>
          <w:shd w:val="clear" w:color="auto" w:fill="FFFFFF"/>
        </w:rPr>
      </w:pPr>
      <w:r w:rsidRPr="00655E46">
        <w:rPr>
          <w:rFonts w:ascii="Lato" w:hAnsi="Lato" w:cstheme="minorHAnsi"/>
          <w:bCs/>
          <w:shd w:val="clear" w:color="auto" w:fill="FFFFFF"/>
        </w:rPr>
        <w:t>We believe everyone should have the opportunity to live a healthy, active, and fulfilling life, regardless of their background or disability. The aim of our services is to provide a safe and stimulating environment for children and young people with special educational needs, including speech, language, and communication needs.</w:t>
      </w:r>
    </w:p>
    <w:p w14:paraId="55A38934" w14:textId="1CE51BF2" w:rsidR="006C61D8" w:rsidRPr="00583BB4" w:rsidRDefault="00721EA4" w:rsidP="003547B8">
      <w:pPr>
        <w:pStyle w:val="Heading1"/>
        <w:spacing w:line="276" w:lineRule="auto"/>
        <w:rPr>
          <w:rFonts w:ascii="Lato" w:hAnsi="Lato"/>
          <w:color w:val="345DAE"/>
          <w:sz w:val="36"/>
          <w:szCs w:val="36"/>
          <w:lang w:val="en-GB"/>
        </w:rPr>
      </w:pPr>
      <w:r w:rsidRPr="00583BB4">
        <w:rPr>
          <w:rFonts w:ascii="Lato" w:hAnsi="Lato"/>
          <w:color w:val="345DAE"/>
          <w:sz w:val="36"/>
          <w:szCs w:val="36"/>
          <w:lang w:val="en-GB"/>
        </w:rPr>
        <w:t>Job Overview</w:t>
      </w:r>
    </w:p>
    <w:p w14:paraId="461B9A30" w14:textId="77777777" w:rsidR="00583BB4" w:rsidRPr="00655E46" w:rsidRDefault="00583BB4" w:rsidP="00A63B6D">
      <w:pPr>
        <w:spacing w:before="120" w:after="200" w:line="240" w:lineRule="auto"/>
        <w:rPr>
          <w:rFonts w:ascii="Lato" w:hAnsi="Lato" w:cstheme="minorHAnsi"/>
          <w:bCs/>
        </w:rPr>
      </w:pPr>
      <w:r w:rsidRPr="00655E46">
        <w:rPr>
          <w:rFonts w:ascii="Lato" w:hAnsi="Lato" w:cstheme="minorHAnsi"/>
          <w:bCs/>
        </w:rPr>
        <w:t>To provide a high-quality education support service to students, in accordance with company policies, procedures and practices and the standards set by the regulatory body.</w:t>
      </w:r>
    </w:p>
    <w:p w14:paraId="3D4AD0F8" w14:textId="5DDD6509" w:rsidR="003547B8" w:rsidRPr="00A63B6D" w:rsidRDefault="00721EA4" w:rsidP="00A63B6D">
      <w:pPr>
        <w:spacing w:after="200" w:line="240" w:lineRule="auto"/>
        <w:ind w:left="1560" w:hanging="1560"/>
        <w:rPr>
          <w:rFonts w:ascii="Lato" w:eastAsia="Times New Roman" w:hAnsi="Lato" w:cstheme="minorHAnsi"/>
          <w:bCs/>
          <w:color w:val="ED7422" w:themeColor="accent2"/>
          <w:sz w:val="28"/>
          <w:szCs w:val="28"/>
        </w:rPr>
      </w:pPr>
      <w:r w:rsidRPr="00A63B6D">
        <w:rPr>
          <w:rFonts w:ascii="Lato" w:hAnsi="Lato"/>
          <w:color w:val="ED7422" w:themeColor="accent2"/>
          <w:sz w:val="28"/>
          <w:szCs w:val="28"/>
          <w:lang w:val="en-GB"/>
        </w:rPr>
        <w:t xml:space="preserve">Hours: </w:t>
      </w:r>
      <w:r w:rsidR="00557928" w:rsidRPr="00A63B6D">
        <w:rPr>
          <w:rFonts w:ascii="Lato" w:hAnsi="Lato"/>
          <w:color w:val="ED7422" w:themeColor="accent2"/>
          <w:sz w:val="28"/>
          <w:szCs w:val="28"/>
          <w:lang w:val="en-GB"/>
        </w:rPr>
        <w:tab/>
      </w:r>
      <w:r w:rsidR="003547B8" w:rsidRPr="00A63B6D">
        <w:rPr>
          <w:rFonts w:ascii="Lato" w:eastAsia="Times New Roman" w:hAnsi="Lato" w:cstheme="minorHAnsi"/>
          <w:bCs/>
          <w:color w:val="ED7422" w:themeColor="accent2"/>
          <w:sz w:val="28"/>
          <w:szCs w:val="28"/>
        </w:rPr>
        <w:t>40 hours a week, term time onl</w:t>
      </w:r>
      <w:r w:rsidR="00655E46" w:rsidRPr="00A63B6D">
        <w:rPr>
          <w:rFonts w:ascii="Lato" w:eastAsia="Times New Roman" w:hAnsi="Lato" w:cstheme="minorHAnsi"/>
          <w:bCs/>
          <w:color w:val="ED7422" w:themeColor="accent2"/>
          <w:sz w:val="28"/>
          <w:szCs w:val="28"/>
        </w:rPr>
        <w:t xml:space="preserve">y </w:t>
      </w:r>
      <w:r w:rsidR="00583BB4" w:rsidRPr="00A63B6D">
        <w:rPr>
          <w:rFonts w:ascii="Lato" w:eastAsia="Times New Roman" w:hAnsi="Lato" w:cstheme="minorHAnsi"/>
          <w:bCs/>
          <w:color w:val="ED7422" w:themeColor="accent2"/>
          <w:sz w:val="28"/>
          <w:szCs w:val="28"/>
        </w:rPr>
        <w:t>(</w:t>
      </w:r>
      <w:r w:rsidR="003547B8" w:rsidRPr="00A63B6D">
        <w:rPr>
          <w:rFonts w:ascii="Lato" w:eastAsia="Times New Roman" w:hAnsi="Lato" w:cstheme="minorHAnsi"/>
          <w:bCs/>
          <w:color w:val="ED7422" w:themeColor="accent2"/>
          <w:sz w:val="28"/>
          <w:szCs w:val="28"/>
        </w:rPr>
        <w:t>39</w:t>
      </w:r>
      <w:r w:rsidR="00583BB4" w:rsidRPr="00A63B6D">
        <w:rPr>
          <w:rFonts w:ascii="Lato" w:eastAsia="Times New Roman" w:hAnsi="Lato" w:cstheme="minorHAnsi"/>
          <w:bCs/>
          <w:color w:val="ED7422" w:themeColor="accent2"/>
          <w:sz w:val="28"/>
          <w:szCs w:val="28"/>
        </w:rPr>
        <w:t xml:space="preserve"> </w:t>
      </w:r>
      <w:r w:rsidR="003547B8" w:rsidRPr="00A63B6D">
        <w:rPr>
          <w:rFonts w:ascii="Lato" w:eastAsia="Times New Roman" w:hAnsi="Lato" w:cstheme="minorHAnsi"/>
          <w:bCs/>
          <w:color w:val="ED7422" w:themeColor="accent2"/>
          <w:sz w:val="28"/>
          <w:szCs w:val="28"/>
        </w:rPr>
        <w:t>week</w:t>
      </w:r>
      <w:r w:rsidR="00583BB4" w:rsidRPr="00A63B6D">
        <w:rPr>
          <w:rFonts w:ascii="Lato" w:eastAsia="Times New Roman" w:hAnsi="Lato" w:cstheme="minorHAnsi"/>
          <w:bCs/>
          <w:color w:val="ED7422" w:themeColor="accent2"/>
          <w:sz w:val="28"/>
          <w:szCs w:val="28"/>
        </w:rPr>
        <w:t>s</w:t>
      </w:r>
      <w:r w:rsidR="003547B8" w:rsidRPr="00A63B6D">
        <w:rPr>
          <w:rFonts w:ascii="Lato" w:eastAsia="Times New Roman" w:hAnsi="Lato" w:cstheme="minorHAnsi"/>
          <w:bCs/>
          <w:color w:val="ED7422" w:themeColor="accent2"/>
          <w:sz w:val="28"/>
          <w:szCs w:val="28"/>
        </w:rPr>
        <w:t>)</w:t>
      </w:r>
    </w:p>
    <w:p w14:paraId="1DEC2307" w14:textId="068D05B6" w:rsidR="0066031E" w:rsidRDefault="00A63B6D" w:rsidP="00A63B6D">
      <w:pPr>
        <w:spacing w:after="200" w:line="240" w:lineRule="auto"/>
        <w:ind w:left="1560" w:hanging="1560"/>
        <w:rPr>
          <w:rFonts w:ascii="Lato" w:eastAsia="Times New Roman" w:hAnsi="Lato" w:cstheme="minorHAnsi"/>
          <w:bCs/>
          <w:color w:val="ED7422" w:themeColor="accent2"/>
          <w:sz w:val="28"/>
          <w:szCs w:val="28"/>
        </w:rPr>
      </w:pPr>
      <w:r>
        <w:rPr>
          <w:rFonts w:ascii="Lato" w:hAnsi="Lato"/>
          <w:color w:val="ED7422" w:themeColor="accent2"/>
          <w:sz w:val="28"/>
          <w:szCs w:val="28"/>
          <w:lang w:val="en-GB"/>
        </w:rPr>
        <w:t>Salary</w:t>
      </w:r>
      <w:r w:rsidRPr="00A63B6D">
        <w:rPr>
          <w:rFonts w:ascii="Lato" w:hAnsi="Lato"/>
          <w:color w:val="ED7422" w:themeColor="accent2"/>
          <w:sz w:val="28"/>
          <w:szCs w:val="28"/>
          <w:lang w:val="en-GB"/>
        </w:rPr>
        <w:t xml:space="preserve">: </w:t>
      </w:r>
      <w:r w:rsidRPr="00A63B6D">
        <w:rPr>
          <w:rFonts w:ascii="Lato" w:hAnsi="Lato"/>
          <w:color w:val="ED7422" w:themeColor="accent2"/>
          <w:sz w:val="28"/>
          <w:szCs w:val="28"/>
          <w:lang w:val="en-GB"/>
        </w:rPr>
        <w:tab/>
      </w:r>
      <w:r>
        <w:rPr>
          <w:rFonts w:ascii="Lato" w:eastAsia="Times New Roman" w:hAnsi="Lato" w:cstheme="minorHAnsi"/>
          <w:bCs/>
          <w:color w:val="ED7422" w:themeColor="accent2"/>
          <w:sz w:val="28"/>
          <w:szCs w:val="28"/>
        </w:rPr>
        <w:t xml:space="preserve">£23,175 - £25,136 pa </w:t>
      </w:r>
      <w:r w:rsidR="0066031E">
        <w:rPr>
          <w:rFonts w:ascii="Lato" w:eastAsia="Times New Roman" w:hAnsi="Lato" w:cstheme="minorHAnsi"/>
          <w:bCs/>
          <w:color w:val="ED7422" w:themeColor="accent2"/>
          <w:sz w:val="28"/>
          <w:szCs w:val="28"/>
        </w:rPr>
        <w:t>(£12.99 - £14.09 per hour)</w:t>
      </w:r>
    </w:p>
    <w:p w14:paraId="0F783215" w14:textId="5E3121D7" w:rsidR="00583BB4" w:rsidRPr="00A63B6D" w:rsidRDefault="00A63B6D" w:rsidP="0066031E">
      <w:pPr>
        <w:spacing w:after="200" w:line="240" w:lineRule="auto"/>
        <w:ind w:left="1560" w:hanging="120"/>
        <w:rPr>
          <w:rFonts w:ascii="Lato" w:eastAsia="Times New Roman" w:hAnsi="Lato" w:cstheme="minorHAnsi"/>
          <w:bCs/>
          <w:color w:val="ED7422" w:themeColor="accent2"/>
          <w:sz w:val="20"/>
          <w:szCs w:val="20"/>
        </w:rPr>
      </w:pPr>
      <w:r>
        <w:rPr>
          <w:rFonts w:ascii="Lato" w:eastAsia="Times New Roman" w:hAnsi="Lato" w:cstheme="minorHAnsi"/>
          <w:bCs/>
          <w:color w:val="ED7422" w:themeColor="accent2"/>
          <w:sz w:val="28"/>
          <w:szCs w:val="28"/>
        </w:rPr>
        <w:t>(FT 52wks £27,020 - £29,307</w:t>
      </w:r>
      <w:r w:rsidRPr="00A63B6D">
        <w:rPr>
          <w:rFonts w:ascii="Lato" w:eastAsia="Times New Roman" w:hAnsi="Lato" w:cstheme="minorHAnsi"/>
          <w:bCs/>
          <w:color w:val="ED7422" w:themeColor="accent2"/>
          <w:sz w:val="28"/>
          <w:szCs w:val="28"/>
        </w:rPr>
        <w:t>)</w:t>
      </w:r>
      <w:r>
        <w:rPr>
          <w:rFonts w:ascii="Lato" w:eastAsia="Times New Roman" w:hAnsi="Lato" w:cstheme="minorHAnsi"/>
          <w:bCs/>
          <w:color w:val="ED7422" w:themeColor="accent2"/>
          <w:sz w:val="28"/>
          <w:szCs w:val="28"/>
        </w:rPr>
        <w:t xml:space="preserve"> </w:t>
      </w:r>
      <w:r>
        <w:rPr>
          <w:rFonts w:ascii="Lato" w:eastAsia="Times New Roman" w:hAnsi="Lato" w:cstheme="minorHAnsi"/>
          <w:bCs/>
          <w:i/>
          <w:iCs/>
          <w:color w:val="ED7422" w:themeColor="accent2"/>
          <w:sz w:val="28"/>
          <w:szCs w:val="28"/>
        </w:rPr>
        <w:t>dependent upon experience</w:t>
      </w:r>
    </w:p>
    <w:p w14:paraId="3E1B1E99" w14:textId="77777777" w:rsidR="00721EA4" w:rsidRDefault="00721EA4" w:rsidP="00583BB4">
      <w:pPr>
        <w:pStyle w:val="Heading2"/>
        <w:pBdr>
          <w:bottom w:val="single" w:sz="4" w:space="1" w:color="ED7422" w:themeColor="accent2"/>
        </w:pBdr>
        <w:spacing w:line="276" w:lineRule="auto"/>
        <w:rPr>
          <w:rFonts w:ascii="Lato" w:hAnsi="Lato"/>
          <w:color w:val="345DAE"/>
          <w:lang w:val="en-GB"/>
        </w:rPr>
      </w:pPr>
      <w:r w:rsidRPr="00721EA4">
        <w:rPr>
          <w:rFonts w:ascii="Lato" w:hAnsi="Lato"/>
          <w:color w:val="345DAE"/>
          <w:lang w:val="en-GB"/>
        </w:rPr>
        <w:t>Job Responsibilities:</w:t>
      </w:r>
    </w:p>
    <w:p w14:paraId="1642F89E" w14:textId="77777777" w:rsidR="003547B8" w:rsidRPr="00655E46" w:rsidRDefault="003547B8" w:rsidP="00F013EF">
      <w:pPr>
        <w:spacing w:before="120" w:after="80" w:line="240" w:lineRule="auto"/>
        <w:rPr>
          <w:rFonts w:ascii="Lato" w:eastAsia="MS Mincho" w:hAnsi="Lato" w:cstheme="minorHAnsi"/>
          <w:b/>
          <w:color w:val="12263F"/>
        </w:rPr>
      </w:pPr>
      <w:r w:rsidRPr="00655E46">
        <w:rPr>
          <w:rFonts w:ascii="Lato" w:eastAsia="MS Mincho" w:hAnsi="Lato" w:cstheme="minorHAnsi"/>
          <w:b/>
          <w:color w:val="12263F"/>
        </w:rPr>
        <w:t>Teaching and learning</w:t>
      </w:r>
    </w:p>
    <w:p w14:paraId="22488A09" w14:textId="77777777" w:rsidR="003547B8" w:rsidRPr="00655E46" w:rsidRDefault="003547B8" w:rsidP="003547B8">
      <w:pPr>
        <w:pStyle w:val="ListParagraph"/>
        <w:numPr>
          <w:ilvl w:val="0"/>
          <w:numId w:val="14"/>
        </w:numPr>
        <w:spacing w:after="80" w:line="240" w:lineRule="auto"/>
        <w:contextualSpacing w:val="0"/>
        <w:rPr>
          <w:rFonts w:ascii="Lato" w:eastAsia="MS Mincho" w:hAnsi="Lato" w:cstheme="minorHAnsi"/>
          <w:lang w:val="en-GB"/>
        </w:rPr>
      </w:pPr>
      <w:bookmarkStart w:id="2" w:name="_Hlk178089092"/>
      <w:r w:rsidRPr="00655E46">
        <w:rPr>
          <w:rFonts w:ascii="Lato" w:eastAsia="MS Mincho" w:hAnsi="Lato" w:cstheme="minorHAnsi"/>
          <w:lang w:val="en-GB"/>
        </w:rPr>
        <w:t>Conduct small class teaching groups under the advice of the teacher.</w:t>
      </w:r>
    </w:p>
    <w:bookmarkEnd w:id="2"/>
    <w:p w14:paraId="53E43D6E" w14:textId="77777777" w:rsidR="003547B8" w:rsidRPr="00655E46" w:rsidRDefault="003547B8" w:rsidP="003547B8">
      <w:pPr>
        <w:pStyle w:val="ListParagraph"/>
        <w:numPr>
          <w:ilvl w:val="0"/>
          <w:numId w:val="14"/>
        </w:numPr>
        <w:spacing w:after="80" w:line="240" w:lineRule="auto"/>
        <w:contextualSpacing w:val="0"/>
        <w:rPr>
          <w:rFonts w:ascii="Lato" w:eastAsia="MS Mincho" w:hAnsi="Lato" w:cstheme="minorHAnsi"/>
          <w:lang w:val="en-GB"/>
        </w:rPr>
      </w:pPr>
      <w:r w:rsidRPr="00655E46">
        <w:rPr>
          <w:rFonts w:ascii="Lato" w:eastAsia="MS Mincho" w:hAnsi="Lato" w:cstheme="minorHAnsi"/>
          <w:lang w:val="en-GB"/>
        </w:rPr>
        <w:t xml:space="preserve">Organise and facilitate off site teaching and learning by way of school trips / community access.  </w:t>
      </w:r>
    </w:p>
    <w:p w14:paraId="76158DB5" w14:textId="77777777" w:rsidR="003547B8" w:rsidRPr="00655E46" w:rsidRDefault="003547B8" w:rsidP="00583BB4">
      <w:pPr>
        <w:pStyle w:val="ListParagraph"/>
        <w:numPr>
          <w:ilvl w:val="0"/>
          <w:numId w:val="14"/>
        </w:numPr>
        <w:spacing w:after="80" w:line="240" w:lineRule="auto"/>
        <w:ind w:left="714" w:hanging="357"/>
        <w:contextualSpacing w:val="0"/>
        <w:rPr>
          <w:rFonts w:ascii="Lato" w:eastAsia="MS Mincho" w:hAnsi="Lato" w:cstheme="minorHAnsi"/>
          <w:lang w:val="en-GB"/>
        </w:rPr>
      </w:pPr>
      <w:r w:rsidRPr="00655E46">
        <w:rPr>
          <w:rFonts w:ascii="Lato" w:eastAsia="MS Mincho" w:hAnsi="Lato" w:cstheme="minorHAnsi"/>
          <w:lang w:val="en-GB"/>
        </w:rPr>
        <w:t xml:space="preserve">Use ICT skills to advance students’ learning </w:t>
      </w:r>
    </w:p>
    <w:p w14:paraId="33EA5669" w14:textId="77777777" w:rsidR="003547B8" w:rsidRPr="00655E46" w:rsidRDefault="003547B8" w:rsidP="003547B8">
      <w:pPr>
        <w:pStyle w:val="ListParagraph"/>
        <w:numPr>
          <w:ilvl w:val="0"/>
          <w:numId w:val="14"/>
        </w:numPr>
        <w:spacing w:after="80" w:line="240" w:lineRule="auto"/>
        <w:contextualSpacing w:val="0"/>
        <w:rPr>
          <w:rFonts w:ascii="Lato" w:eastAsia="MS Mincho" w:hAnsi="Lato" w:cstheme="minorHAnsi"/>
          <w:lang w:val="en-GB"/>
        </w:rPr>
      </w:pPr>
      <w:r w:rsidRPr="00655E46">
        <w:rPr>
          <w:rFonts w:ascii="Lato" w:eastAsia="MS Mincho" w:hAnsi="Lato" w:cstheme="minorHAnsi"/>
          <w:lang w:val="en-GB"/>
        </w:rPr>
        <w:t>Undertake any other relevant duties given by the class teacher</w:t>
      </w:r>
    </w:p>
    <w:p w14:paraId="4001C526" w14:textId="77777777" w:rsidR="003547B8" w:rsidRPr="00655E46" w:rsidRDefault="003547B8" w:rsidP="003547B8">
      <w:pPr>
        <w:pStyle w:val="ListParagraph"/>
        <w:numPr>
          <w:ilvl w:val="0"/>
          <w:numId w:val="14"/>
        </w:numPr>
        <w:spacing w:after="80" w:line="240" w:lineRule="auto"/>
        <w:ind w:left="714" w:hanging="357"/>
        <w:contextualSpacing w:val="0"/>
        <w:rPr>
          <w:rFonts w:ascii="Lato" w:eastAsia="MS Mincho" w:hAnsi="Lato" w:cstheme="minorHAnsi"/>
          <w:lang w:val="en-GB"/>
        </w:rPr>
      </w:pPr>
      <w:r w:rsidRPr="00655E46">
        <w:rPr>
          <w:rFonts w:ascii="Lato" w:eastAsia="MS Mincho" w:hAnsi="Lato" w:cstheme="minorHAnsi"/>
          <w:lang w:val="en-GB"/>
        </w:rPr>
        <w:t>To cover and lead class teaching (under supervision) as and when appropriate</w:t>
      </w:r>
    </w:p>
    <w:p w14:paraId="0A47C909" w14:textId="77777777" w:rsidR="00583BB4" w:rsidRPr="00655E46" w:rsidRDefault="00583BB4" w:rsidP="00583BB4">
      <w:pPr>
        <w:pStyle w:val="ListParagraph"/>
        <w:numPr>
          <w:ilvl w:val="0"/>
          <w:numId w:val="14"/>
        </w:numPr>
        <w:spacing w:after="80" w:line="240" w:lineRule="auto"/>
        <w:ind w:left="714" w:hanging="357"/>
        <w:contextualSpacing w:val="0"/>
        <w:rPr>
          <w:rFonts w:ascii="Lato" w:eastAsia="MS Mincho" w:hAnsi="Lato" w:cstheme="minorHAnsi"/>
          <w:lang w:val="en-GB"/>
        </w:rPr>
      </w:pPr>
      <w:r w:rsidRPr="00655E46">
        <w:rPr>
          <w:rFonts w:ascii="Lato" w:eastAsia="MS Mincho" w:hAnsi="Lato" w:cstheme="minorHAnsi"/>
          <w:lang w:val="en-GB"/>
        </w:rPr>
        <w:t xml:space="preserve">Demonstrate an informed and efficient approach to teaching and learning by adopting relevant strategies to support the work of the teacher and increase achievement of all students </w:t>
      </w:r>
    </w:p>
    <w:p w14:paraId="101DC36C" w14:textId="77777777" w:rsidR="00583BB4" w:rsidRPr="00A94509" w:rsidRDefault="00583BB4" w:rsidP="00583BB4">
      <w:pPr>
        <w:pStyle w:val="ListParagraph"/>
        <w:numPr>
          <w:ilvl w:val="0"/>
          <w:numId w:val="14"/>
        </w:numPr>
        <w:spacing w:after="80" w:line="240" w:lineRule="auto"/>
        <w:ind w:left="714" w:hanging="357"/>
        <w:contextualSpacing w:val="0"/>
        <w:rPr>
          <w:rFonts w:ascii="Lato" w:eastAsia="MS Mincho" w:hAnsi="Lato" w:cstheme="minorHAnsi"/>
          <w:b/>
          <w:lang w:val="en-GB"/>
        </w:rPr>
      </w:pPr>
      <w:r w:rsidRPr="00655E46">
        <w:rPr>
          <w:rFonts w:ascii="Lato" w:eastAsia="MS Mincho" w:hAnsi="Lato" w:cstheme="minorHAnsi"/>
          <w:lang w:val="en-GB"/>
        </w:rPr>
        <w:t>Promote, support, and facilitate inclusion by encouraging participation of all students in learning and extracurricular activities</w:t>
      </w:r>
    </w:p>
    <w:p w14:paraId="305C814B" w14:textId="77777777" w:rsidR="00A94509" w:rsidRPr="00655E46" w:rsidRDefault="00A94509" w:rsidP="00A94509">
      <w:pPr>
        <w:pStyle w:val="ListParagraph"/>
        <w:numPr>
          <w:ilvl w:val="0"/>
          <w:numId w:val="14"/>
        </w:numPr>
        <w:spacing w:before="120" w:after="80" w:line="240" w:lineRule="auto"/>
        <w:ind w:left="714" w:hanging="357"/>
        <w:contextualSpacing w:val="0"/>
        <w:rPr>
          <w:rFonts w:ascii="Lato" w:eastAsia="MS Mincho" w:hAnsi="Lato" w:cstheme="minorHAnsi"/>
          <w:b/>
          <w:lang w:val="en-GB"/>
        </w:rPr>
      </w:pPr>
      <w:r w:rsidRPr="00655E46">
        <w:rPr>
          <w:rFonts w:ascii="Lato" w:eastAsia="MS Mincho" w:hAnsi="Lato" w:cstheme="minorHAnsi"/>
          <w:lang w:val="en-GB"/>
        </w:rPr>
        <w:lastRenderedPageBreak/>
        <w:t>Organise and manage teaching space and resources to help maintain a stimulating and safe learning environment</w:t>
      </w:r>
    </w:p>
    <w:p w14:paraId="4E7D1A08" w14:textId="5BF794CE" w:rsidR="00A94509" w:rsidRPr="00A94509" w:rsidRDefault="00A94509" w:rsidP="00A94509">
      <w:pPr>
        <w:pStyle w:val="ListParagraph"/>
        <w:numPr>
          <w:ilvl w:val="0"/>
          <w:numId w:val="14"/>
        </w:numPr>
        <w:spacing w:after="120" w:line="240" w:lineRule="auto"/>
        <w:ind w:left="714" w:hanging="357"/>
        <w:contextualSpacing w:val="0"/>
        <w:rPr>
          <w:rFonts w:ascii="Lato" w:eastAsia="MS Mincho" w:hAnsi="Lato" w:cstheme="minorHAnsi"/>
          <w:b/>
          <w:lang w:val="en-GB"/>
        </w:rPr>
      </w:pPr>
      <w:r w:rsidRPr="00655E46">
        <w:rPr>
          <w:rFonts w:ascii="Lato" w:eastAsia="MS Mincho" w:hAnsi="Lato" w:cstheme="minorHAnsi"/>
          <w:lang w:val="en-GB"/>
        </w:rPr>
        <w:t>Observe student performance and pass observations on to the class teacher</w:t>
      </w:r>
    </w:p>
    <w:p w14:paraId="43B80252" w14:textId="36C9D9DF" w:rsidR="00236341" w:rsidRDefault="00A94509" w:rsidP="00655E46">
      <w:pPr>
        <w:pStyle w:val="ListParagraph"/>
        <w:spacing w:after="80" w:line="240" w:lineRule="auto"/>
        <w:ind w:left="714"/>
        <w:contextualSpacing w:val="0"/>
        <w:rPr>
          <w:rFonts w:eastAsia="MS Mincho" w:cstheme="minorHAnsi"/>
          <w:sz w:val="24"/>
          <w:szCs w:val="24"/>
          <w:lang w:val="en-GB"/>
        </w:rPr>
      </w:pPr>
      <w:r w:rsidRPr="004F2C2B">
        <w:rPr>
          <w:rFonts w:ascii="Lato" w:hAnsi="Lato"/>
          <w:noProof/>
          <w:sz w:val="22"/>
          <w:szCs w:val="22"/>
          <w:lang w:val="en-GB"/>
        </w:rPr>
        <w:drawing>
          <wp:anchor distT="0" distB="0" distL="114300" distR="114300" simplePos="0" relativeHeight="251670528" behindDoc="0" locked="0" layoutInCell="1" allowOverlap="1" wp14:anchorId="5E28D3C5" wp14:editId="4472D8F6">
            <wp:simplePos x="0" y="0"/>
            <wp:positionH relativeFrom="column">
              <wp:posOffset>3593465</wp:posOffset>
            </wp:positionH>
            <wp:positionV relativeFrom="paragraph">
              <wp:posOffset>6985</wp:posOffset>
            </wp:positionV>
            <wp:extent cx="2603500" cy="768350"/>
            <wp:effectExtent l="0" t="0" r="6350" b="0"/>
            <wp:wrapSquare wrapText="bothSides"/>
            <wp:docPr id="10074509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3500" cy="768350"/>
                    </a:xfrm>
                    <a:prstGeom prst="rect">
                      <a:avLst/>
                    </a:prstGeom>
                    <a:noFill/>
                  </pic:spPr>
                </pic:pic>
              </a:graphicData>
            </a:graphic>
          </wp:anchor>
        </w:drawing>
      </w:r>
    </w:p>
    <w:p w14:paraId="539BB4EC" w14:textId="06A659A6" w:rsidR="00236341" w:rsidRDefault="00236341" w:rsidP="00236341">
      <w:pPr>
        <w:pStyle w:val="ListParagraph"/>
        <w:spacing w:after="80" w:line="240" w:lineRule="auto"/>
        <w:ind w:left="714"/>
        <w:contextualSpacing w:val="0"/>
        <w:rPr>
          <w:rFonts w:eastAsia="MS Mincho" w:cstheme="minorHAnsi"/>
          <w:sz w:val="24"/>
          <w:szCs w:val="24"/>
          <w:lang w:val="en-GB"/>
        </w:rPr>
      </w:pPr>
    </w:p>
    <w:p w14:paraId="0CC95BFA" w14:textId="084FBBCF" w:rsidR="00236341" w:rsidRDefault="00236341" w:rsidP="00236341">
      <w:pPr>
        <w:pStyle w:val="ListParagraph"/>
        <w:spacing w:after="80" w:line="240" w:lineRule="auto"/>
        <w:ind w:left="714"/>
        <w:contextualSpacing w:val="0"/>
        <w:rPr>
          <w:rFonts w:eastAsia="MS Mincho" w:cstheme="minorHAnsi"/>
          <w:sz w:val="24"/>
          <w:szCs w:val="24"/>
          <w:lang w:val="en-GB"/>
        </w:rPr>
      </w:pPr>
    </w:p>
    <w:p w14:paraId="47B3A9AA" w14:textId="77777777" w:rsidR="00A94509" w:rsidRDefault="00A94509" w:rsidP="00236341">
      <w:pPr>
        <w:pStyle w:val="ListParagraph"/>
        <w:spacing w:after="80" w:line="240" w:lineRule="auto"/>
        <w:ind w:left="714"/>
        <w:contextualSpacing w:val="0"/>
        <w:rPr>
          <w:rFonts w:eastAsia="MS Mincho" w:cstheme="minorHAnsi"/>
          <w:sz w:val="24"/>
          <w:szCs w:val="24"/>
          <w:lang w:val="en-GB"/>
        </w:rPr>
      </w:pPr>
    </w:p>
    <w:p w14:paraId="7245C30D" w14:textId="77777777" w:rsidR="00655E46" w:rsidRDefault="00655E46" w:rsidP="00236341">
      <w:pPr>
        <w:pStyle w:val="ListParagraph"/>
        <w:spacing w:after="80" w:line="240" w:lineRule="auto"/>
        <w:ind w:left="714"/>
        <w:contextualSpacing w:val="0"/>
        <w:rPr>
          <w:rFonts w:eastAsia="MS Mincho" w:cstheme="minorHAnsi"/>
          <w:sz w:val="24"/>
          <w:szCs w:val="24"/>
          <w:lang w:val="en-GB"/>
        </w:rPr>
      </w:pPr>
    </w:p>
    <w:p w14:paraId="4972A359" w14:textId="77777777" w:rsidR="00583BB4" w:rsidRPr="004F2C2B" w:rsidRDefault="00583BB4" w:rsidP="00583BB4">
      <w:pPr>
        <w:jc w:val="center"/>
        <w:rPr>
          <w:b/>
          <w:bCs/>
          <w:color w:val="345DAE"/>
          <w:sz w:val="72"/>
          <w:szCs w:val="72"/>
        </w:rPr>
      </w:pPr>
      <w:r w:rsidRPr="00721EA4">
        <w:rPr>
          <w:rFonts w:ascii="Lato" w:hAnsi="Lato"/>
          <w:b/>
          <w:bCs/>
          <w:color w:val="345DAE"/>
          <w:sz w:val="36"/>
          <w:szCs w:val="36"/>
          <w:lang w:val="en-GB"/>
        </w:rPr>
        <w:t>Job Descriptio</w:t>
      </w:r>
      <w:r>
        <w:rPr>
          <w:rFonts w:ascii="Lato" w:hAnsi="Lato"/>
          <w:b/>
          <w:bCs/>
          <w:color w:val="345DAE"/>
          <w:sz w:val="36"/>
          <w:szCs w:val="36"/>
          <w:lang w:val="en-GB"/>
        </w:rPr>
        <w:t>n</w:t>
      </w:r>
    </w:p>
    <w:p w14:paraId="56F8EEA7" w14:textId="3AE9A3C9" w:rsidR="000033A9" w:rsidRPr="004F2C2B" w:rsidRDefault="00583BB4" w:rsidP="000033A9">
      <w:pPr>
        <w:pStyle w:val="Heading2"/>
        <w:spacing w:line="276" w:lineRule="auto"/>
        <w:ind w:left="2160"/>
        <w:rPr>
          <w:rFonts w:ascii="Lato" w:hAnsi="Lato" w:cstheme="minorHAnsi"/>
          <w:sz w:val="32"/>
          <w:szCs w:val="32"/>
          <w:lang w:val="en-GB"/>
        </w:rPr>
      </w:pPr>
      <w:r w:rsidRPr="004F2C2B">
        <w:rPr>
          <w:rFonts w:ascii="Lato" w:hAnsi="Lato"/>
          <w:sz w:val="32"/>
          <w:szCs w:val="32"/>
          <w:lang w:val="en-GB"/>
        </w:rPr>
        <w:t>Job Title</w:t>
      </w:r>
      <w:r w:rsidRPr="004F2C2B">
        <w:rPr>
          <w:rFonts w:ascii="Lato" w:hAnsi="Lato"/>
          <w:sz w:val="32"/>
          <w:szCs w:val="32"/>
          <w:lang w:val="en-GB"/>
        </w:rPr>
        <w:tab/>
      </w:r>
      <w:r w:rsidRPr="004F2C2B">
        <w:rPr>
          <w:rFonts w:ascii="Lato" w:hAnsi="Lato" w:cstheme="minorHAnsi"/>
          <w:sz w:val="32"/>
          <w:szCs w:val="32"/>
          <w:lang w:val="en-GB"/>
        </w:rPr>
        <w:t xml:space="preserve">Higher Level Teaching </w:t>
      </w:r>
      <w:r w:rsidR="00055AF3">
        <w:rPr>
          <w:rFonts w:ascii="Lato" w:hAnsi="Lato" w:cstheme="minorHAnsi"/>
          <w:sz w:val="32"/>
          <w:szCs w:val="32"/>
          <w:lang w:val="en-GB"/>
        </w:rPr>
        <w:t>Assistant</w:t>
      </w:r>
      <w:r w:rsidR="000033A9">
        <w:rPr>
          <w:rFonts w:ascii="Lato" w:hAnsi="Lato" w:cstheme="minorHAnsi"/>
          <w:sz w:val="32"/>
          <w:szCs w:val="32"/>
          <w:lang w:val="en-GB"/>
        </w:rPr>
        <w:t xml:space="preserve"> (Maternity Cover)</w:t>
      </w:r>
    </w:p>
    <w:p w14:paraId="76F2F4E4" w14:textId="26E85AA1" w:rsidR="00583BB4" w:rsidRPr="004F2C2B" w:rsidRDefault="00583BB4" w:rsidP="00583BB4">
      <w:pPr>
        <w:pStyle w:val="Heading2"/>
        <w:spacing w:line="276" w:lineRule="auto"/>
        <w:ind w:left="2160" w:hanging="2160"/>
        <w:rPr>
          <w:rFonts w:ascii="Lato" w:hAnsi="Lato" w:cstheme="minorHAnsi"/>
          <w:sz w:val="32"/>
          <w:szCs w:val="32"/>
          <w:lang w:val="en-GB"/>
        </w:rPr>
      </w:pPr>
    </w:p>
    <w:p w14:paraId="21E3AF2A" w14:textId="77777777" w:rsidR="00583BB4" w:rsidRDefault="00583BB4" w:rsidP="00583BB4">
      <w:pPr>
        <w:pStyle w:val="Heading2"/>
        <w:pBdr>
          <w:bottom w:val="single" w:sz="4" w:space="1" w:color="ED7422" w:themeColor="accent2"/>
        </w:pBdr>
        <w:spacing w:line="276" w:lineRule="auto"/>
        <w:rPr>
          <w:rFonts w:ascii="Lato" w:hAnsi="Lato"/>
          <w:color w:val="345DAE"/>
          <w:lang w:val="en-GB"/>
        </w:rPr>
      </w:pPr>
      <w:r w:rsidRPr="00721EA4">
        <w:rPr>
          <w:rFonts w:ascii="Lato" w:hAnsi="Lato"/>
          <w:color w:val="345DAE"/>
          <w:lang w:val="en-GB"/>
        </w:rPr>
        <w:t>Job Responsibilities:</w:t>
      </w:r>
    </w:p>
    <w:p w14:paraId="08EA85E8" w14:textId="77777777" w:rsidR="003547B8" w:rsidRPr="00655E46" w:rsidRDefault="003547B8" w:rsidP="00A94509">
      <w:pPr>
        <w:spacing w:before="120" w:after="80" w:line="240" w:lineRule="auto"/>
        <w:rPr>
          <w:rFonts w:ascii="Lato" w:eastAsia="MS Mincho" w:hAnsi="Lato" w:cstheme="minorHAnsi"/>
          <w:b/>
          <w:color w:val="12263F"/>
        </w:rPr>
      </w:pPr>
      <w:r w:rsidRPr="00655E46">
        <w:rPr>
          <w:rFonts w:ascii="Lato" w:eastAsia="MS Mincho" w:hAnsi="Lato" w:cstheme="minorHAnsi"/>
          <w:b/>
          <w:color w:val="12263F"/>
        </w:rPr>
        <w:t>Planning</w:t>
      </w:r>
    </w:p>
    <w:p w14:paraId="281FBD25" w14:textId="77777777" w:rsidR="003547B8" w:rsidRPr="00655E46" w:rsidRDefault="003547B8" w:rsidP="003547B8">
      <w:pPr>
        <w:pStyle w:val="ListParagraph"/>
        <w:numPr>
          <w:ilvl w:val="0"/>
          <w:numId w:val="15"/>
        </w:numPr>
        <w:spacing w:after="80" w:line="240" w:lineRule="auto"/>
        <w:ind w:left="714" w:hanging="357"/>
        <w:contextualSpacing w:val="0"/>
        <w:rPr>
          <w:rFonts w:ascii="Lato" w:eastAsia="MS Mincho" w:hAnsi="Lato" w:cstheme="minorHAnsi"/>
          <w:b/>
          <w:lang w:val="en-GB"/>
        </w:rPr>
      </w:pPr>
      <w:r w:rsidRPr="00655E46">
        <w:rPr>
          <w:rFonts w:ascii="Lato" w:eastAsia="MS Mincho" w:hAnsi="Lato" w:cstheme="minorHAnsi"/>
          <w:lang w:val="en-GB"/>
        </w:rPr>
        <w:t>Contribute to effective assessment and planning by supporting the monitoring, recording and reporting of student performance and progress as appropriate to the level of the role</w:t>
      </w:r>
    </w:p>
    <w:p w14:paraId="64A80031" w14:textId="77777777" w:rsidR="003547B8" w:rsidRPr="00655E46" w:rsidRDefault="003547B8" w:rsidP="003547B8">
      <w:pPr>
        <w:pStyle w:val="ListParagraph"/>
        <w:numPr>
          <w:ilvl w:val="0"/>
          <w:numId w:val="15"/>
        </w:numPr>
        <w:spacing w:after="80" w:line="240" w:lineRule="auto"/>
        <w:ind w:left="714" w:hanging="357"/>
        <w:contextualSpacing w:val="0"/>
        <w:rPr>
          <w:rFonts w:ascii="Lato" w:eastAsia="MS Mincho" w:hAnsi="Lato" w:cstheme="minorHAnsi"/>
          <w:b/>
          <w:lang w:val="en-GB"/>
        </w:rPr>
      </w:pPr>
      <w:r w:rsidRPr="00655E46">
        <w:rPr>
          <w:rFonts w:ascii="Lato" w:eastAsia="MS Mincho" w:hAnsi="Lato" w:cstheme="minorHAnsi"/>
          <w:lang w:val="en-GB"/>
        </w:rPr>
        <w:t>Read and understand lesson plans shared prior to lessons, if available</w:t>
      </w:r>
    </w:p>
    <w:p w14:paraId="1C1C4A25" w14:textId="77777777" w:rsidR="003547B8" w:rsidRPr="00655E46" w:rsidRDefault="003547B8" w:rsidP="003547B8">
      <w:pPr>
        <w:pStyle w:val="ListParagraph"/>
        <w:numPr>
          <w:ilvl w:val="0"/>
          <w:numId w:val="15"/>
        </w:numPr>
        <w:spacing w:after="80" w:line="240" w:lineRule="auto"/>
        <w:ind w:left="714" w:hanging="357"/>
        <w:contextualSpacing w:val="0"/>
        <w:rPr>
          <w:rFonts w:ascii="Lato" w:eastAsia="MS Mincho" w:hAnsi="Lato" w:cstheme="minorHAnsi"/>
          <w:lang w:val="en-GB"/>
        </w:rPr>
      </w:pPr>
      <w:r w:rsidRPr="00655E46">
        <w:rPr>
          <w:rFonts w:ascii="Lato" w:eastAsia="MS Mincho" w:hAnsi="Lato" w:cstheme="minorHAnsi"/>
          <w:lang w:val="en-GB"/>
        </w:rPr>
        <w:t>Prepare the classroom for lessons</w:t>
      </w:r>
    </w:p>
    <w:p w14:paraId="045527F7" w14:textId="77777777" w:rsidR="003547B8" w:rsidRPr="00655E46" w:rsidRDefault="003547B8" w:rsidP="003547B8">
      <w:pPr>
        <w:pStyle w:val="ListParagraph"/>
        <w:numPr>
          <w:ilvl w:val="0"/>
          <w:numId w:val="15"/>
        </w:numPr>
        <w:spacing w:after="80" w:line="240" w:lineRule="auto"/>
        <w:ind w:left="714" w:hanging="357"/>
        <w:contextualSpacing w:val="0"/>
        <w:rPr>
          <w:rFonts w:ascii="Lato" w:eastAsia="MS Mincho" w:hAnsi="Lato" w:cstheme="minorHAnsi"/>
          <w:lang w:val="en-GB"/>
        </w:rPr>
      </w:pPr>
      <w:r w:rsidRPr="00655E46">
        <w:rPr>
          <w:rFonts w:ascii="Lato" w:eastAsia="MS Mincho" w:hAnsi="Lato" w:cstheme="minorHAnsi"/>
          <w:lang w:val="en-GB"/>
        </w:rPr>
        <w:t xml:space="preserve">Use expertise to contribute to the planning and preparation of learning activities, and to plan own role in learning activities </w:t>
      </w:r>
    </w:p>
    <w:p w14:paraId="51EADCE3" w14:textId="77777777" w:rsidR="003547B8" w:rsidRPr="00655E46" w:rsidRDefault="003547B8" w:rsidP="003547B8">
      <w:pPr>
        <w:pStyle w:val="ListParagraph"/>
        <w:numPr>
          <w:ilvl w:val="0"/>
          <w:numId w:val="15"/>
        </w:numPr>
        <w:spacing w:after="80" w:line="240" w:lineRule="auto"/>
        <w:ind w:left="714" w:hanging="357"/>
        <w:contextualSpacing w:val="0"/>
        <w:rPr>
          <w:rFonts w:ascii="Lato" w:eastAsia="MS Mincho" w:hAnsi="Lato" w:cstheme="minorHAnsi"/>
          <w:lang w:val="en-GB"/>
        </w:rPr>
      </w:pPr>
      <w:r w:rsidRPr="00655E46">
        <w:rPr>
          <w:rFonts w:ascii="Lato" w:eastAsia="MS Mincho" w:hAnsi="Lato" w:cstheme="minorHAnsi"/>
          <w:lang w:val="en-GB"/>
        </w:rPr>
        <w:t>Use allocated time to devise clearly structured activities that interest and motivate learners and advance their learning</w:t>
      </w:r>
    </w:p>
    <w:p w14:paraId="3A28C61C" w14:textId="77777777" w:rsidR="003547B8" w:rsidRPr="00655E46" w:rsidRDefault="003547B8" w:rsidP="00583BB4">
      <w:pPr>
        <w:pStyle w:val="ListParagraph"/>
        <w:numPr>
          <w:ilvl w:val="0"/>
          <w:numId w:val="15"/>
        </w:numPr>
        <w:spacing w:after="120" w:line="240" w:lineRule="auto"/>
        <w:ind w:left="714" w:hanging="357"/>
        <w:contextualSpacing w:val="0"/>
        <w:rPr>
          <w:rFonts w:ascii="Lato" w:eastAsia="MS Mincho" w:hAnsi="Lato" w:cstheme="minorHAnsi"/>
          <w:lang w:val="en-GB"/>
        </w:rPr>
      </w:pPr>
      <w:r w:rsidRPr="00655E46">
        <w:rPr>
          <w:rFonts w:ascii="Lato" w:eastAsia="MS Mincho" w:hAnsi="Lato" w:cstheme="minorHAnsi"/>
          <w:lang w:val="en-GB"/>
        </w:rPr>
        <w:t>Plan how they will support the inclusion of students in the learning activities</w:t>
      </w:r>
    </w:p>
    <w:p w14:paraId="2818C9D3" w14:textId="77777777" w:rsidR="006F5846" w:rsidRPr="00655E46" w:rsidRDefault="006F5846" w:rsidP="006F5846">
      <w:pPr>
        <w:spacing w:after="80" w:line="240" w:lineRule="auto"/>
        <w:rPr>
          <w:rFonts w:ascii="Lato" w:hAnsi="Lato" w:cstheme="minorHAnsi"/>
          <w:b/>
          <w:bCs/>
          <w:kern w:val="2"/>
          <w:lang w:val="en-GB"/>
          <w14:ligatures w14:val="standardContextual"/>
        </w:rPr>
      </w:pPr>
      <w:r w:rsidRPr="00655E46">
        <w:rPr>
          <w:rFonts w:ascii="Lato" w:hAnsi="Lato" w:cstheme="minorHAnsi"/>
          <w:b/>
          <w:bCs/>
          <w:kern w:val="2"/>
          <w:lang w:val="en-GB"/>
          <w14:ligatures w14:val="standardContextual"/>
        </w:rPr>
        <w:t xml:space="preserve">Transition </w:t>
      </w:r>
    </w:p>
    <w:p w14:paraId="5A03625E" w14:textId="77777777" w:rsidR="006F5846" w:rsidRPr="00655E46" w:rsidRDefault="006F5846" w:rsidP="006F5846">
      <w:pPr>
        <w:pStyle w:val="ListParagraph"/>
        <w:numPr>
          <w:ilvl w:val="0"/>
          <w:numId w:val="19"/>
        </w:numPr>
        <w:spacing w:after="80" w:line="240" w:lineRule="auto"/>
        <w:ind w:left="714" w:hanging="357"/>
        <w:contextualSpacing w:val="0"/>
        <w:rPr>
          <w:rFonts w:ascii="Lato" w:hAnsi="Lato" w:cstheme="minorHAnsi"/>
          <w:kern w:val="2"/>
          <w:lang w:val="en-GB"/>
          <w14:ligatures w14:val="standardContextual"/>
        </w:rPr>
      </w:pPr>
      <w:bookmarkStart w:id="3" w:name="_Hlk178088926"/>
      <w:r w:rsidRPr="00655E46">
        <w:rPr>
          <w:rFonts w:ascii="Lato" w:hAnsi="Lato" w:cstheme="minorHAnsi"/>
          <w:kern w:val="2"/>
          <w:lang w:val="en-GB"/>
          <w14:ligatures w14:val="standardContextual"/>
        </w:rPr>
        <w:t>Assist the transition program for incoming Year 7 students, focusing on building relationships and easing the transition process</w:t>
      </w:r>
      <w:bookmarkEnd w:id="3"/>
      <w:r w:rsidRPr="00655E46">
        <w:rPr>
          <w:rFonts w:ascii="Lato" w:hAnsi="Lato" w:cstheme="minorHAnsi"/>
          <w:kern w:val="2"/>
          <w:lang w:val="en-GB"/>
          <w14:ligatures w14:val="standardContextual"/>
        </w:rPr>
        <w:t>.</w:t>
      </w:r>
    </w:p>
    <w:p w14:paraId="4EE18B43" w14:textId="77777777" w:rsidR="006F5846" w:rsidRPr="00655E46" w:rsidRDefault="006F5846" w:rsidP="006F5846">
      <w:pPr>
        <w:pStyle w:val="ListParagraph"/>
        <w:numPr>
          <w:ilvl w:val="0"/>
          <w:numId w:val="19"/>
        </w:numPr>
        <w:spacing w:after="80" w:line="240" w:lineRule="auto"/>
        <w:contextualSpacing w:val="0"/>
        <w:rPr>
          <w:rFonts w:ascii="Lato" w:hAnsi="Lato" w:cstheme="minorHAnsi"/>
          <w:kern w:val="2"/>
          <w:lang w:val="en-GB"/>
          <w14:ligatures w14:val="standardContextual"/>
        </w:rPr>
      </w:pPr>
      <w:r w:rsidRPr="00655E46">
        <w:rPr>
          <w:rFonts w:ascii="Lato" w:hAnsi="Lato" w:cstheme="minorHAnsi"/>
          <w:kern w:val="2"/>
          <w:lang w:val="en-GB"/>
          <w14:ligatures w14:val="standardContextual"/>
        </w:rPr>
        <w:t>Support the organisation and facilitation of summer transition programs, welcome events, and orientation sessions for incoming Year 7 students and their families.</w:t>
      </w:r>
    </w:p>
    <w:p w14:paraId="3DA85E62" w14:textId="77777777" w:rsidR="006F5846" w:rsidRPr="00655E46" w:rsidRDefault="006F5846" w:rsidP="006F5846">
      <w:pPr>
        <w:pStyle w:val="ListParagraph"/>
        <w:numPr>
          <w:ilvl w:val="0"/>
          <w:numId w:val="19"/>
        </w:numPr>
        <w:spacing w:after="240" w:line="240" w:lineRule="auto"/>
        <w:ind w:left="714" w:hanging="357"/>
        <w:contextualSpacing w:val="0"/>
        <w:rPr>
          <w:rFonts w:ascii="Lato" w:hAnsi="Lato" w:cstheme="minorHAnsi"/>
          <w:kern w:val="2"/>
          <w:lang w:val="en-GB"/>
          <w14:ligatures w14:val="standardContextual"/>
        </w:rPr>
      </w:pPr>
      <w:r w:rsidRPr="00655E46">
        <w:rPr>
          <w:rFonts w:ascii="Lato" w:hAnsi="Lato" w:cstheme="minorHAnsi"/>
          <w:kern w:val="2"/>
          <w:lang w:val="en-GB"/>
          <w14:ligatures w14:val="standardContextual"/>
        </w:rPr>
        <w:t>Actively engage with incoming Year 7 students and their families, serving as a supportive presence and resource during the transition process through the Autumn term</w:t>
      </w:r>
    </w:p>
    <w:p w14:paraId="697EEBCF" w14:textId="77777777" w:rsidR="006F5846" w:rsidRPr="00655E46" w:rsidRDefault="006F5846" w:rsidP="006F5846">
      <w:pPr>
        <w:spacing w:after="80" w:line="240" w:lineRule="auto"/>
        <w:rPr>
          <w:rFonts w:ascii="Lato" w:eastAsia="MS Mincho" w:hAnsi="Lato" w:cstheme="minorHAnsi"/>
          <w:b/>
          <w:color w:val="12263F"/>
          <w:lang w:val="en-GB"/>
        </w:rPr>
      </w:pPr>
      <w:r w:rsidRPr="00655E46">
        <w:rPr>
          <w:rFonts w:ascii="Lato" w:eastAsia="MS Mincho" w:hAnsi="Lato" w:cstheme="minorHAnsi"/>
          <w:b/>
          <w:color w:val="12263F"/>
          <w:lang w:val="en-GB"/>
        </w:rPr>
        <w:t>Working with colleagues and other relevant professionals</w:t>
      </w:r>
    </w:p>
    <w:p w14:paraId="452950C5" w14:textId="77777777" w:rsidR="006F5846" w:rsidRPr="00655E46" w:rsidRDefault="006F5846" w:rsidP="006F5846">
      <w:pPr>
        <w:pStyle w:val="ListParagraph"/>
        <w:numPr>
          <w:ilvl w:val="0"/>
          <w:numId w:val="16"/>
        </w:numPr>
        <w:spacing w:after="80" w:line="240" w:lineRule="auto"/>
        <w:contextualSpacing w:val="0"/>
        <w:rPr>
          <w:rFonts w:ascii="Lato" w:eastAsia="MS Mincho" w:hAnsi="Lato" w:cstheme="minorHAnsi"/>
          <w:lang w:val="en-GB"/>
        </w:rPr>
      </w:pPr>
      <w:bookmarkStart w:id="4" w:name="_Hlk178089044"/>
      <w:r w:rsidRPr="00655E46">
        <w:rPr>
          <w:rFonts w:ascii="Lato" w:eastAsia="MS Mincho" w:hAnsi="Lato" w:cstheme="minorHAnsi"/>
          <w:lang w:val="en-GB"/>
        </w:rPr>
        <w:t>Communicate effectively with other staff members and students, and with parents and carers under the direction of the class teacher</w:t>
      </w:r>
    </w:p>
    <w:bookmarkEnd w:id="4"/>
    <w:p w14:paraId="5D0C76F9" w14:textId="77777777" w:rsidR="006F5846" w:rsidRPr="00655E46" w:rsidRDefault="006F5846" w:rsidP="006F5846">
      <w:pPr>
        <w:pStyle w:val="ListParagraph"/>
        <w:numPr>
          <w:ilvl w:val="0"/>
          <w:numId w:val="16"/>
        </w:numPr>
        <w:spacing w:after="80" w:line="240" w:lineRule="auto"/>
        <w:contextualSpacing w:val="0"/>
        <w:rPr>
          <w:rFonts w:ascii="Lato" w:eastAsia="MS Mincho" w:hAnsi="Lato" w:cstheme="minorHAnsi"/>
          <w:b/>
          <w:lang w:val="en-GB"/>
        </w:rPr>
      </w:pPr>
      <w:r w:rsidRPr="00655E46">
        <w:rPr>
          <w:rFonts w:ascii="Lato" w:eastAsia="MS Mincho" w:hAnsi="Lato" w:cstheme="minorHAnsi"/>
          <w:lang w:val="en-GB"/>
        </w:rPr>
        <w:t>Communicate their knowledge and understanding of students to other school staff and education, health, and social care professionals, so that informed decision making can take place on intervention and provision</w:t>
      </w:r>
    </w:p>
    <w:p w14:paraId="423D0D64" w14:textId="77777777" w:rsidR="006F5846" w:rsidRPr="00A94509" w:rsidRDefault="006F5846" w:rsidP="006F5846">
      <w:pPr>
        <w:pStyle w:val="ListParagraph"/>
        <w:numPr>
          <w:ilvl w:val="0"/>
          <w:numId w:val="16"/>
        </w:numPr>
        <w:spacing w:after="80" w:line="240" w:lineRule="auto"/>
        <w:contextualSpacing w:val="0"/>
        <w:rPr>
          <w:rFonts w:ascii="Lato" w:eastAsia="MS Mincho" w:hAnsi="Lato" w:cstheme="minorHAnsi"/>
          <w:b/>
          <w:lang w:val="en-GB"/>
        </w:rPr>
      </w:pPr>
      <w:r w:rsidRPr="00655E46">
        <w:rPr>
          <w:rFonts w:ascii="Lato" w:eastAsia="MS Mincho" w:hAnsi="Lato" w:cstheme="minorHAnsi"/>
          <w:lang w:val="en-GB"/>
        </w:rPr>
        <w:t>To keep other professionals accurately informed of performance and progress or concerns they may have about the students they work with</w:t>
      </w:r>
    </w:p>
    <w:p w14:paraId="5A9239D6" w14:textId="77777777" w:rsidR="00A94509" w:rsidRPr="00655E46" w:rsidRDefault="00A94509" w:rsidP="00A94509">
      <w:pPr>
        <w:pStyle w:val="ListParagraph"/>
        <w:numPr>
          <w:ilvl w:val="0"/>
          <w:numId w:val="16"/>
        </w:numPr>
        <w:spacing w:before="120" w:after="80" w:line="240" w:lineRule="auto"/>
        <w:contextualSpacing w:val="0"/>
        <w:rPr>
          <w:rFonts w:ascii="Lato" w:hAnsi="Lato" w:cstheme="minorHAnsi"/>
          <w:lang w:val="en-GB"/>
        </w:rPr>
      </w:pPr>
      <w:r w:rsidRPr="00655E46">
        <w:rPr>
          <w:rFonts w:ascii="Lato" w:hAnsi="Lato" w:cstheme="minorHAnsi"/>
          <w:lang w:val="en-GB"/>
        </w:rPr>
        <w:lastRenderedPageBreak/>
        <w:t>To provide, at every opportunity, information, support and advice on the behaviour needs for all, in collaboration with other relevant services</w:t>
      </w:r>
    </w:p>
    <w:p w14:paraId="5AD9E6E3" w14:textId="77777777" w:rsidR="00A94509" w:rsidRPr="006F5846" w:rsidRDefault="00A94509" w:rsidP="00A94509">
      <w:pPr>
        <w:pStyle w:val="ListParagraph"/>
        <w:numPr>
          <w:ilvl w:val="0"/>
          <w:numId w:val="16"/>
        </w:numPr>
        <w:spacing w:after="80" w:line="240" w:lineRule="auto"/>
        <w:contextualSpacing w:val="0"/>
        <w:rPr>
          <w:rFonts w:ascii="Lato" w:hAnsi="Lato" w:cstheme="minorHAnsi"/>
          <w:lang w:val="en-GB"/>
        </w:rPr>
      </w:pPr>
      <w:r w:rsidRPr="006F5846">
        <w:rPr>
          <w:rFonts w:ascii="Lato" w:eastAsia="Times New Roman" w:hAnsi="Lato" w:cstheme="minorHAnsi"/>
          <w:lang w:eastAsia="en-GB"/>
        </w:rPr>
        <w:t>Share expertise and knowledge with other members of the team</w:t>
      </w:r>
    </w:p>
    <w:p w14:paraId="1E7D0264" w14:textId="77777777" w:rsidR="00A94509" w:rsidRPr="00655E46" w:rsidRDefault="00A94509" w:rsidP="00A94509">
      <w:pPr>
        <w:pStyle w:val="ListParagraph"/>
        <w:numPr>
          <w:ilvl w:val="0"/>
          <w:numId w:val="16"/>
        </w:numPr>
        <w:spacing w:after="80" w:line="240" w:lineRule="auto"/>
        <w:ind w:left="714" w:hanging="357"/>
        <w:contextualSpacing w:val="0"/>
        <w:rPr>
          <w:rFonts w:ascii="Lato" w:hAnsi="Lato" w:cstheme="minorHAnsi"/>
          <w:lang w:val="en-GB"/>
        </w:rPr>
      </w:pPr>
      <w:r w:rsidRPr="00655E46">
        <w:rPr>
          <w:rFonts w:ascii="Lato" w:eastAsia="Times New Roman" w:hAnsi="Lato" w:cstheme="minorHAnsi"/>
          <w:lang w:eastAsia="en-GB"/>
        </w:rPr>
        <w:t>Take an active role in the staff training and development programme</w:t>
      </w:r>
    </w:p>
    <w:p w14:paraId="7067D817" w14:textId="7961F3CF" w:rsidR="00A94509" w:rsidRPr="00A94509" w:rsidRDefault="00A94509" w:rsidP="00A94509">
      <w:pPr>
        <w:numPr>
          <w:ilvl w:val="0"/>
          <w:numId w:val="16"/>
        </w:numPr>
        <w:spacing w:after="240" w:line="240" w:lineRule="auto"/>
        <w:ind w:left="714" w:hanging="357"/>
        <w:rPr>
          <w:rFonts w:ascii="Lato" w:eastAsia="Times New Roman" w:hAnsi="Lato" w:cstheme="minorHAnsi"/>
          <w:lang w:eastAsia="en-GB"/>
        </w:rPr>
      </w:pPr>
      <w:r w:rsidRPr="00655E46">
        <w:rPr>
          <w:rFonts w:ascii="Lato" w:eastAsia="Times New Roman" w:hAnsi="Lato" w:cstheme="minorHAnsi"/>
          <w:lang w:eastAsia="en-GB"/>
        </w:rPr>
        <w:t>Contribute to the development of aspects of the training programme</w:t>
      </w:r>
    </w:p>
    <w:p w14:paraId="4EFE063B" w14:textId="5AAE2290" w:rsidR="006F5846" w:rsidRPr="006F5846" w:rsidRDefault="006F5846" w:rsidP="006F5846">
      <w:pPr>
        <w:pStyle w:val="ListParagraph"/>
        <w:spacing w:after="80" w:line="240" w:lineRule="auto"/>
        <w:ind w:left="2268" w:hanging="2268"/>
        <w:contextualSpacing w:val="0"/>
        <w:rPr>
          <w:rFonts w:ascii="Lato" w:hAnsi="Lato" w:cstheme="minorHAnsi"/>
          <w:lang w:val="en-GB"/>
        </w:rPr>
      </w:pPr>
      <w:r w:rsidRPr="004F2C2B">
        <w:rPr>
          <w:rFonts w:ascii="Lato" w:hAnsi="Lato"/>
          <w:noProof/>
          <w:sz w:val="22"/>
          <w:szCs w:val="22"/>
          <w:lang w:val="en-GB"/>
        </w:rPr>
        <w:drawing>
          <wp:anchor distT="0" distB="0" distL="114300" distR="114300" simplePos="0" relativeHeight="251680768" behindDoc="1" locked="0" layoutInCell="1" allowOverlap="1" wp14:anchorId="4D6B76D2" wp14:editId="687A8647">
            <wp:simplePos x="0" y="0"/>
            <wp:positionH relativeFrom="column">
              <wp:posOffset>3695700</wp:posOffset>
            </wp:positionH>
            <wp:positionV relativeFrom="paragraph">
              <wp:posOffset>0</wp:posOffset>
            </wp:positionV>
            <wp:extent cx="2603500" cy="768350"/>
            <wp:effectExtent l="0" t="0" r="6350" b="0"/>
            <wp:wrapTight wrapText="bothSides">
              <wp:wrapPolygon edited="0">
                <wp:start x="0" y="0"/>
                <wp:lineTo x="0" y="20886"/>
                <wp:lineTo x="21495" y="20886"/>
                <wp:lineTo x="21495" y="0"/>
                <wp:lineTo x="0" y="0"/>
              </wp:wrapPolygon>
            </wp:wrapTight>
            <wp:docPr id="1946396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3500" cy="768350"/>
                    </a:xfrm>
                    <a:prstGeom prst="rect">
                      <a:avLst/>
                    </a:prstGeom>
                    <a:noFill/>
                  </pic:spPr>
                </pic:pic>
              </a:graphicData>
            </a:graphic>
          </wp:anchor>
        </w:drawing>
      </w:r>
    </w:p>
    <w:p w14:paraId="328FC414" w14:textId="0D824C19" w:rsidR="006F5846" w:rsidRPr="006F5846" w:rsidRDefault="006F5846" w:rsidP="006F5846">
      <w:pPr>
        <w:pStyle w:val="ListParagraph"/>
        <w:spacing w:after="80" w:line="240" w:lineRule="auto"/>
        <w:contextualSpacing w:val="0"/>
        <w:rPr>
          <w:rFonts w:ascii="Lato" w:hAnsi="Lato" w:cstheme="minorHAnsi"/>
          <w:lang w:val="en-GB"/>
        </w:rPr>
      </w:pPr>
    </w:p>
    <w:p w14:paraId="5C27D2C9" w14:textId="77777777" w:rsidR="006F5846" w:rsidRPr="006F5846" w:rsidRDefault="006F5846" w:rsidP="006F5846">
      <w:pPr>
        <w:pStyle w:val="ListParagraph"/>
        <w:spacing w:after="80" w:line="240" w:lineRule="auto"/>
        <w:contextualSpacing w:val="0"/>
        <w:rPr>
          <w:rFonts w:ascii="Lato" w:hAnsi="Lato" w:cstheme="minorHAnsi"/>
          <w:lang w:val="en-GB"/>
        </w:rPr>
      </w:pPr>
    </w:p>
    <w:p w14:paraId="4ACDB93F" w14:textId="77777777" w:rsidR="006F5846" w:rsidRPr="006F5846" w:rsidRDefault="006F5846" w:rsidP="006F5846">
      <w:pPr>
        <w:pStyle w:val="ListParagraph"/>
        <w:spacing w:after="80" w:line="240" w:lineRule="auto"/>
        <w:contextualSpacing w:val="0"/>
        <w:rPr>
          <w:rFonts w:ascii="Lato" w:hAnsi="Lato" w:cstheme="minorHAnsi"/>
          <w:lang w:val="en-GB"/>
        </w:rPr>
      </w:pPr>
    </w:p>
    <w:p w14:paraId="2F7EF399" w14:textId="77777777" w:rsidR="006F5846" w:rsidRPr="006F5846" w:rsidRDefault="006F5846" w:rsidP="006F5846">
      <w:pPr>
        <w:pStyle w:val="ListParagraph"/>
        <w:spacing w:after="80" w:line="240" w:lineRule="auto"/>
        <w:contextualSpacing w:val="0"/>
        <w:rPr>
          <w:rFonts w:ascii="Lato" w:hAnsi="Lato" w:cstheme="minorHAnsi"/>
          <w:lang w:val="en-GB"/>
        </w:rPr>
      </w:pPr>
    </w:p>
    <w:p w14:paraId="17301D1E" w14:textId="77777777" w:rsidR="006F5846" w:rsidRPr="006F5846" w:rsidRDefault="006F5846" w:rsidP="006F5846">
      <w:pPr>
        <w:pStyle w:val="ListParagraph"/>
        <w:spacing w:after="80" w:line="240" w:lineRule="auto"/>
        <w:contextualSpacing w:val="0"/>
        <w:rPr>
          <w:rFonts w:ascii="Lato" w:hAnsi="Lato" w:cstheme="minorHAnsi"/>
          <w:lang w:val="en-GB"/>
        </w:rPr>
      </w:pPr>
    </w:p>
    <w:p w14:paraId="4933E00D" w14:textId="77777777" w:rsidR="006F5846" w:rsidRPr="006F5846" w:rsidRDefault="006F5846" w:rsidP="006F5846">
      <w:pPr>
        <w:pStyle w:val="ListParagraph"/>
        <w:ind w:left="142"/>
        <w:jc w:val="center"/>
        <w:rPr>
          <w:b/>
          <w:bCs/>
          <w:color w:val="345DAE"/>
          <w:sz w:val="72"/>
          <w:szCs w:val="72"/>
        </w:rPr>
      </w:pPr>
      <w:r w:rsidRPr="006F5846">
        <w:rPr>
          <w:rFonts w:ascii="Lato" w:hAnsi="Lato"/>
          <w:b/>
          <w:bCs/>
          <w:color w:val="345DAE"/>
          <w:sz w:val="36"/>
          <w:szCs w:val="36"/>
          <w:lang w:val="en-GB"/>
        </w:rPr>
        <w:t>Job Description</w:t>
      </w:r>
    </w:p>
    <w:p w14:paraId="66272897" w14:textId="5E4FE335" w:rsidR="006F5846" w:rsidRDefault="006F5846" w:rsidP="000033A9">
      <w:pPr>
        <w:pStyle w:val="Heading2"/>
        <w:spacing w:line="276" w:lineRule="auto"/>
        <w:ind w:left="2160"/>
        <w:rPr>
          <w:rFonts w:ascii="Lato" w:hAnsi="Lato" w:cstheme="minorHAnsi"/>
          <w:sz w:val="32"/>
          <w:szCs w:val="32"/>
          <w:lang w:val="en-GB"/>
        </w:rPr>
      </w:pPr>
      <w:r w:rsidRPr="004F2C2B">
        <w:rPr>
          <w:rFonts w:ascii="Lato" w:hAnsi="Lato"/>
          <w:sz w:val="32"/>
          <w:szCs w:val="32"/>
          <w:lang w:val="en-GB"/>
        </w:rPr>
        <w:t>Job Title</w:t>
      </w:r>
      <w:r w:rsidRPr="004F2C2B">
        <w:rPr>
          <w:rFonts w:ascii="Lato" w:hAnsi="Lato"/>
          <w:sz w:val="32"/>
          <w:szCs w:val="32"/>
          <w:lang w:val="en-GB"/>
        </w:rPr>
        <w:tab/>
      </w:r>
      <w:r w:rsidRPr="004F2C2B">
        <w:rPr>
          <w:rFonts w:ascii="Lato" w:hAnsi="Lato" w:cstheme="minorHAnsi"/>
          <w:sz w:val="32"/>
          <w:szCs w:val="32"/>
          <w:lang w:val="en-GB"/>
        </w:rPr>
        <w:t>Higher Level Teaching Assistant</w:t>
      </w:r>
      <w:r w:rsidR="000033A9">
        <w:rPr>
          <w:rFonts w:ascii="Lato" w:hAnsi="Lato" w:cstheme="minorHAnsi"/>
          <w:sz w:val="32"/>
          <w:szCs w:val="32"/>
          <w:lang w:val="en-GB"/>
        </w:rPr>
        <w:t xml:space="preserve"> (Maternity Cover)</w:t>
      </w:r>
    </w:p>
    <w:p w14:paraId="13B8D129" w14:textId="77777777" w:rsidR="00055AF3" w:rsidRPr="00055AF3" w:rsidRDefault="00055AF3" w:rsidP="00055AF3">
      <w:pPr>
        <w:rPr>
          <w:lang w:val="en-GB"/>
        </w:rPr>
      </w:pPr>
    </w:p>
    <w:p w14:paraId="074D08D8" w14:textId="77777777" w:rsidR="006F5846" w:rsidRPr="00583BB4" w:rsidRDefault="006F5846" w:rsidP="006F5846">
      <w:pPr>
        <w:pStyle w:val="Heading2"/>
        <w:pBdr>
          <w:bottom w:val="single" w:sz="4" w:space="1" w:color="ED7422" w:themeColor="accent2"/>
        </w:pBdr>
        <w:spacing w:line="276" w:lineRule="auto"/>
        <w:rPr>
          <w:rFonts w:ascii="Lato" w:hAnsi="Lato"/>
          <w:color w:val="345DAE"/>
          <w:lang w:val="en-GB"/>
        </w:rPr>
      </w:pPr>
      <w:r w:rsidRPr="00721EA4">
        <w:rPr>
          <w:rFonts w:ascii="Lato" w:hAnsi="Lato"/>
          <w:color w:val="345DAE"/>
          <w:lang w:val="en-GB"/>
        </w:rPr>
        <w:t>Job Responsibilities:</w:t>
      </w:r>
    </w:p>
    <w:p w14:paraId="60296B2C" w14:textId="023EA15E" w:rsidR="003547B8" w:rsidRPr="00BE637D" w:rsidRDefault="003547B8" w:rsidP="002B43C9">
      <w:pPr>
        <w:spacing w:before="120" w:after="80" w:line="240" w:lineRule="auto"/>
        <w:rPr>
          <w:rFonts w:ascii="Lato" w:eastAsia="MS Mincho" w:hAnsi="Lato" w:cstheme="minorHAnsi"/>
          <w:b/>
          <w:color w:val="12263F"/>
          <w:lang w:val="en-GB"/>
        </w:rPr>
      </w:pPr>
      <w:r w:rsidRPr="00BE637D">
        <w:rPr>
          <w:rFonts w:ascii="Lato" w:eastAsia="MS Mincho" w:hAnsi="Lato" w:cstheme="minorHAnsi"/>
          <w:b/>
          <w:color w:val="12263F"/>
          <w:lang w:val="en-GB"/>
        </w:rPr>
        <w:t>Whole-school organisation, strategy and development</w:t>
      </w:r>
    </w:p>
    <w:p w14:paraId="42940621" w14:textId="77777777" w:rsidR="003547B8" w:rsidRPr="00BE637D" w:rsidRDefault="003547B8" w:rsidP="00583BB4">
      <w:pPr>
        <w:pStyle w:val="ListParagraph"/>
        <w:numPr>
          <w:ilvl w:val="0"/>
          <w:numId w:val="17"/>
        </w:numPr>
        <w:spacing w:after="80" w:line="240" w:lineRule="auto"/>
        <w:contextualSpacing w:val="0"/>
        <w:rPr>
          <w:rFonts w:ascii="Lato" w:eastAsia="MS Mincho" w:hAnsi="Lato" w:cstheme="minorHAnsi"/>
          <w:lang w:val="en-GB"/>
        </w:rPr>
      </w:pPr>
      <w:bookmarkStart w:id="5" w:name="_Hlk178088948"/>
      <w:r w:rsidRPr="00BE637D">
        <w:rPr>
          <w:rFonts w:ascii="Lato" w:eastAsia="MS Mincho" w:hAnsi="Lato" w:cstheme="minorHAnsi"/>
          <w:lang w:val="en-GB"/>
        </w:rPr>
        <w:t>Contribute to the development, implementation and evaluation of the school’s policies, practices and procedures, so as to support the school’s values and vision</w:t>
      </w:r>
    </w:p>
    <w:bookmarkEnd w:id="5"/>
    <w:p w14:paraId="43BBEC57" w14:textId="77777777" w:rsidR="003547B8" w:rsidRPr="00BE637D" w:rsidRDefault="003547B8" w:rsidP="002B43C9">
      <w:pPr>
        <w:pStyle w:val="ListParagraph"/>
        <w:numPr>
          <w:ilvl w:val="0"/>
          <w:numId w:val="17"/>
        </w:numPr>
        <w:spacing w:after="240" w:line="240" w:lineRule="auto"/>
        <w:ind w:left="714" w:hanging="357"/>
        <w:contextualSpacing w:val="0"/>
        <w:rPr>
          <w:rFonts w:ascii="Lato" w:eastAsia="MS Mincho" w:hAnsi="Lato" w:cstheme="minorHAnsi"/>
          <w:lang w:val="en-GB"/>
        </w:rPr>
      </w:pPr>
      <w:r w:rsidRPr="00BE637D">
        <w:rPr>
          <w:rFonts w:ascii="Lato" w:eastAsia="MS Mincho" w:hAnsi="Lato" w:cstheme="minorHAnsi"/>
          <w:lang w:val="en-GB"/>
        </w:rPr>
        <w:t>Make a positive contribution to the wider life and ethos of the school</w:t>
      </w:r>
    </w:p>
    <w:p w14:paraId="4B86C402" w14:textId="77777777" w:rsidR="003547B8" w:rsidRPr="00BE637D" w:rsidRDefault="003547B8" w:rsidP="00F013EF">
      <w:pPr>
        <w:spacing w:after="80" w:line="240" w:lineRule="auto"/>
        <w:rPr>
          <w:rFonts w:ascii="Lato" w:eastAsia="MS Mincho" w:hAnsi="Lato" w:cstheme="minorHAnsi"/>
          <w:b/>
          <w:color w:val="12263F"/>
          <w:lang w:val="en-GB"/>
        </w:rPr>
      </w:pPr>
      <w:r w:rsidRPr="00BE637D">
        <w:rPr>
          <w:rFonts w:ascii="Lato" w:eastAsia="MS Mincho" w:hAnsi="Lato" w:cstheme="minorHAnsi"/>
          <w:b/>
          <w:color w:val="12263F"/>
          <w:lang w:val="en-GB"/>
        </w:rPr>
        <w:t>Health and Safety</w:t>
      </w:r>
    </w:p>
    <w:p w14:paraId="0C1A583F" w14:textId="77777777" w:rsidR="003547B8" w:rsidRPr="00BE637D" w:rsidRDefault="003547B8" w:rsidP="003547B8">
      <w:pPr>
        <w:pStyle w:val="ListParagraph"/>
        <w:numPr>
          <w:ilvl w:val="0"/>
          <w:numId w:val="18"/>
        </w:numPr>
        <w:spacing w:after="240" w:line="240" w:lineRule="auto"/>
        <w:ind w:left="714" w:hanging="357"/>
        <w:contextualSpacing w:val="0"/>
        <w:rPr>
          <w:rFonts w:ascii="Lato" w:eastAsia="MS Mincho" w:hAnsi="Lato" w:cstheme="minorHAnsi"/>
          <w:lang w:val="en-GB"/>
        </w:rPr>
      </w:pPr>
      <w:r w:rsidRPr="00BE637D">
        <w:rPr>
          <w:rFonts w:ascii="Lato" w:eastAsia="MS Mincho" w:hAnsi="Lato" w:cstheme="minorHAnsi"/>
          <w:lang w:val="en-GB"/>
        </w:rPr>
        <w:t xml:space="preserve">Promote the safety and wellbeing of students, and help to safeguard students’ well-being by following the requirements of Keeping Children Safe in Education and our school’s child protection policy </w:t>
      </w:r>
    </w:p>
    <w:p w14:paraId="69B8225B" w14:textId="77777777" w:rsidR="003547B8" w:rsidRPr="00BE637D" w:rsidRDefault="003547B8" w:rsidP="003547B8">
      <w:pPr>
        <w:spacing w:line="240" w:lineRule="auto"/>
        <w:rPr>
          <w:rFonts w:ascii="Lato" w:hAnsi="Lato" w:cstheme="minorHAnsi"/>
        </w:rPr>
      </w:pPr>
      <w:r w:rsidRPr="00BE637D">
        <w:rPr>
          <w:rFonts w:ascii="Lato" w:hAnsi="Lato" w:cstheme="minorHAnsi"/>
        </w:rPr>
        <w:t>This job description should not be seen as all encompassing, and the post holder will be expected to undertake any other responsibilities appropriate to the post as identified by the company.</w:t>
      </w:r>
    </w:p>
    <w:p w14:paraId="580AE31C" w14:textId="315B9BE6" w:rsidR="003547B8" w:rsidRPr="00BE637D" w:rsidRDefault="003547B8" w:rsidP="003547B8">
      <w:pPr>
        <w:spacing w:line="240" w:lineRule="auto"/>
        <w:rPr>
          <w:rFonts w:ascii="Lato" w:hAnsi="Lato" w:cstheme="minorHAnsi"/>
        </w:rPr>
      </w:pPr>
      <w:bookmarkStart w:id="6" w:name="_Hlk103177020"/>
      <w:r w:rsidRPr="00BE637D">
        <w:rPr>
          <w:rFonts w:ascii="Lato" w:hAnsi="Lato" w:cstheme="minorHAnsi"/>
        </w:rPr>
        <w:t xml:space="preserve">The post holder will further </w:t>
      </w:r>
      <w:r w:rsidR="00583BB4">
        <w:rPr>
          <w:rFonts w:ascii="Lato" w:hAnsi="Lato" w:cstheme="minorHAnsi"/>
        </w:rPr>
        <w:t>Salutem’s</w:t>
      </w:r>
      <w:r w:rsidRPr="00BE637D">
        <w:rPr>
          <w:rFonts w:ascii="Lato" w:hAnsi="Lato" w:cstheme="minorHAnsi"/>
        </w:rPr>
        <w:t xml:space="preserve"> vision and comply with the policies and procedures of </w:t>
      </w:r>
      <w:r w:rsidR="00583BB4">
        <w:rPr>
          <w:rFonts w:ascii="Lato" w:hAnsi="Lato" w:cstheme="minorHAnsi"/>
        </w:rPr>
        <w:t>Salutem</w:t>
      </w:r>
      <w:r w:rsidRPr="00BE637D">
        <w:rPr>
          <w:rFonts w:ascii="Lato" w:hAnsi="Lato" w:cstheme="minorHAnsi"/>
        </w:rPr>
        <w:t xml:space="preserve"> and the school.  This job description will be kept under review to ensure that it remains up to date.  The post holder will be consulted about any proposed changes. </w:t>
      </w:r>
    </w:p>
    <w:p w14:paraId="34B79226" w14:textId="63BF632F" w:rsidR="003547B8" w:rsidRPr="00BE637D" w:rsidRDefault="00583BB4" w:rsidP="003547B8">
      <w:pPr>
        <w:pStyle w:val="Normal12"/>
        <w:jc w:val="both"/>
        <w:rPr>
          <w:rFonts w:ascii="Lato" w:hAnsi="Lato" w:cstheme="minorHAnsi"/>
          <w:sz w:val="21"/>
          <w:szCs w:val="21"/>
        </w:rPr>
      </w:pPr>
      <w:r>
        <w:rPr>
          <w:rFonts w:ascii="Lato" w:hAnsi="Lato" w:cstheme="minorHAnsi"/>
          <w:sz w:val="21"/>
          <w:szCs w:val="21"/>
        </w:rPr>
        <w:t>Salutem</w:t>
      </w:r>
      <w:r w:rsidR="003547B8" w:rsidRPr="00BE637D">
        <w:rPr>
          <w:rFonts w:ascii="Lato" w:hAnsi="Lato" w:cstheme="minorHAnsi"/>
          <w:sz w:val="21"/>
          <w:szCs w:val="21"/>
        </w:rPr>
        <w:t xml:space="preserve"> Care and Education are committed to safeguarding and promoting the welfare of children and young people. All offers of employment are subject to rigorous pre-employment checks, including enhanced DBS, in line with our stringent safer recruitment policy.</w:t>
      </w:r>
      <w:bookmarkEnd w:id="6"/>
    </w:p>
    <w:p w14:paraId="016E81A4" w14:textId="77777777" w:rsidR="003547B8" w:rsidRPr="00BE637D" w:rsidRDefault="003547B8" w:rsidP="003547B8">
      <w:pPr>
        <w:pStyle w:val="Normal12"/>
        <w:jc w:val="both"/>
        <w:rPr>
          <w:rFonts w:ascii="Lato" w:hAnsi="Lato" w:cstheme="minorHAnsi"/>
          <w:sz w:val="21"/>
          <w:szCs w:val="21"/>
        </w:rPr>
      </w:pPr>
    </w:p>
    <w:p w14:paraId="2A3922E4" w14:textId="0A94412E" w:rsidR="003547B8" w:rsidRPr="006C2CA2" w:rsidRDefault="003547B8" w:rsidP="006C2CA2">
      <w:pPr>
        <w:pStyle w:val="Normal12"/>
        <w:jc w:val="both"/>
        <w:rPr>
          <w:rFonts w:asciiTheme="minorHAnsi" w:hAnsiTheme="minorHAnsi" w:cstheme="minorHAnsi"/>
          <w:szCs w:val="24"/>
        </w:rPr>
      </w:pPr>
      <w:r w:rsidRPr="00BE637D">
        <w:rPr>
          <w:rFonts w:ascii="Lato" w:hAnsi="Lato" w:cstheme="minorHAnsi"/>
          <w:bCs/>
          <w:sz w:val="21"/>
          <w:szCs w:val="21"/>
        </w:rPr>
        <w:t>Successful candidates for all posts will undergo a minimum of 6 months’ probation period.</w:t>
      </w:r>
      <w:r w:rsidRPr="00D840B2">
        <w:rPr>
          <w:rFonts w:asciiTheme="minorHAnsi" w:hAnsiTheme="minorHAnsi" w:cstheme="minorHAnsi"/>
          <w:bCs/>
          <w:szCs w:val="24"/>
        </w:rPr>
        <w:t xml:space="preserve"> </w:t>
      </w:r>
      <w:r w:rsidRPr="00D840B2">
        <w:rPr>
          <w:rFonts w:asciiTheme="minorHAnsi" w:hAnsiTheme="minorHAnsi" w:cstheme="minorHAnsi"/>
          <w:szCs w:val="24"/>
        </w:rPr>
        <w:br w:type="page"/>
      </w:r>
    </w:p>
    <w:p w14:paraId="6D09AC9C" w14:textId="749538B5" w:rsidR="003547B8" w:rsidRPr="003547B8" w:rsidRDefault="006C2CA2" w:rsidP="003547B8">
      <w:pPr>
        <w:rPr>
          <w:lang w:val="en-GB"/>
        </w:rPr>
      </w:pPr>
      <w:r w:rsidRPr="00BF3499">
        <w:rPr>
          <w:noProof/>
          <w:lang w:val="en-GB" w:bidi="en-GB"/>
        </w:rPr>
        <w:lastRenderedPageBreak/>
        <w:drawing>
          <wp:anchor distT="0" distB="0" distL="114300" distR="114300" simplePos="0" relativeHeight="251658240" behindDoc="0" locked="0" layoutInCell="1" allowOverlap="1" wp14:anchorId="29D9E72C" wp14:editId="270C949F">
            <wp:simplePos x="0" y="0"/>
            <wp:positionH relativeFrom="column">
              <wp:posOffset>3716655</wp:posOffset>
            </wp:positionH>
            <wp:positionV relativeFrom="paragraph">
              <wp:posOffset>0</wp:posOffset>
            </wp:positionV>
            <wp:extent cx="2605646" cy="771181"/>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05646" cy="771181"/>
                    </a:xfrm>
                    <a:prstGeom prst="rect">
                      <a:avLst/>
                    </a:prstGeom>
                  </pic:spPr>
                </pic:pic>
              </a:graphicData>
            </a:graphic>
          </wp:anchor>
        </w:drawing>
      </w:r>
    </w:p>
    <w:p w14:paraId="1A18EF4A" w14:textId="458DD525" w:rsidR="004B4249" w:rsidRDefault="004B4249" w:rsidP="00F25B12">
      <w:pPr>
        <w:spacing w:after="0" w:line="240" w:lineRule="auto"/>
        <w:rPr>
          <w:rFonts w:ascii="Lato" w:hAnsi="Lato" w:cstheme="minorHAnsi"/>
          <w:sz w:val="24"/>
          <w:szCs w:val="24"/>
        </w:rPr>
      </w:pPr>
    </w:p>
    <w:p w14:paraId="60A56F07" w14:textId="01E23171" w:rsidR="00F25B12" w:rsidRDefault="00F25B12" w:rsidP="00F25B12">
      <w:pPr>
        <w:spacing w:after="0" w:line="240" w:lineRule="auto"/>
        <w:ind w:left="360"/>
        <w:rPr>
          <w:rFonts w:ascii="Lato" w:hAnsi="Lato" w:cstheme="minorHAnsi"/>
          <w:sz w:val="24"/>
          <w:szCs w:val="24"/>
        </w:rPr>
      </w:pPr>
    </w:p>
    <w:p w14:paraId="3A2A0DF8" w14:textId="77777777" w:rsidR="00BE637D" w:rsidRDefault="00BE637D" w:rsidP="00BE637D">
      <w:pPr>
        <w:rPr>
          <w:lang w:val="en-GB"/>
        </w:rPr>
      </w:pPr>
    </w:p>
    <w:p w14:paraId="79D0023E" w14:textId="77777777" w:rsidR="00055AF3" w:rsidRPr="00BE637D" w:rsidRDefault="00055AF3" w:rsidP="00BE637D">
      <w:pPr>
        <w:rPr>
          <w:lang w:val="en-GB"/>
        </w:rPr>
      </w:pPr>
    </w:p>
    <w:p w14:paraId="0E503DCB" w14:textId="77777777" w:rsidR="006C2CA2" w:rsidRPr="006C2CA2" w:rsidRDefault="006C2CA2" w:rsidP="006C2CA2">
      <w:pPr>
        <w:jc w:val="center"/>
        <w:rPr>
          <w:b/>
          <w:bCs/>
          <w:color w:val="345DAE"/>
          <w:sz w:val="72"/>
          <w:szCs w:val="72"/>
        </w:rPr>
      </w:pPr>
      <w:r w:rsidRPr="006C2CA2">
        <w:rPr>
          <w:rFonts w:ascii="Lato" w:hAnsi="Lato"/>
          <w:b/>
          <w:bCs/>
          <w:color w:val="345DAE"/>
          <w:sz w:val="36"/>
          <w:szCs w:val="36"/>
          <w:lang w:val="en-GB"/>
        </w:rPr>
        <w:t>Job Description</w:t>
      </w:r>
    </w:p>
    <w:p w14:paraId="524AF790" w14:textId="603CB073" w:rsidR="006C2CA2" w:rsidRPr="00BE637D" w:rsidRDefault="006C2CA2" w:rsidP="000033A9">
      <w:pPr>
        <w:pStyle w:val="Heading2"/>
        <w:spacing w:line="276" w:lineRule="auto"/>
        <w:ind w:left="2160"/>
        <w:rPr>
          <w:rFonts w:ascii="Lato" w:hAnsi="Lato" w:cstheme="minorHAnsi"/>
          <w:sz w:val="32"/>
          <w:szCs w:val="32"/>
          <w:lang w:val="en-GB"/>
        </w:rPr>
      </w:pPr>
      <w:r w:rsidRPr="006C2CA2">
        <w:rPr>
          <w:rFonts w:ascii="Lato" w:hAnsi="Lato"/>
          <w:lang w:val="en-GB"/>
        </w:rPr>
        <w:t>Job Title</w:t>
      </w:r>
      <w:r w:rsidRPr="006C2CA2">
        <w:rPr>
          <w:rFonts w:ascii="Lato" w:hAnsi="Lato"/>
          <w:lang w:val="en-GB"/>
        </w:rPr>
        <w:tab/>
      </w:r>
      <w:r w:rsidRPr="00BE637D">
        <w:rPr>
          <w:rFonts w:ascii="Lato" w:hAnsi="Lato" w:cstheme="minorHAnsi"/>
          <w:sz w:val="32"/>
          <w:szCs w:val="32"/>
          <w:lang w:val="en-GB"/>
        </w:rPr>
        <w:t>Higher Level Teaching Assistant</w:t>
      </w:r>
      <w:r w:rsidR="000033A9">
        <w:rPr>
          <w:rFonts w:ascii="Lato" w:hAnsi="Lato" w:cstheme="minorHAnsi"/>
          <w:sz w:val="32"/>
          <w:szCs w:val="32"/>
          <w:lang w:val="en-GB"/>
        </w:rPr>
        <w:t xml:space="preserve"> (Maternity Cover)</w:t>
      </w:r>
    </w:p>
    <w:p w14:paraId="0BF55F7F" w14:textId="77777777" w:rsidR="00583BB4" w:rsidRPr="00C00B25" w:rsidRDefault="00583BB4" w:rsidP="00583BB4">
      <w:pPr>
        <w:pStyle w:val="Heading1"/>
        <w:spacing w:line="276" w:lineRule="auto"/>
        <w:rPr>
          <w:rStyle w:val="wdyuqq"/>
          <w:rFonts w:ascii="Lato" w:hAnsi="Lato"/>
          <w:color w:val="345DAE"/>
          <w:sz w:val="36"/>
          <w:szCs w:val="36"/>
          <w:lang w:val="en-GB"/>
        </w:rPr>
      </w:pPr>
      <w:r w:rsidRPr="00C00B25">
        <w:rPr>
          <w:rFonts w:ascii="Lato" w:hAnsi="Lato"/>
          <w:color w:val="345DAE"/>
          <w:sz w:val="36"/>
          <w:szCs w:val="36"/>
          <w:lang w:val="en-GB"/>
        </w:rPr>
        <w:t>Our Values</w:t>
      </w:r>
    </w:p>
    <w:p w14:paraId="5F5D4B20" w14:textId="77777777" w:rsidR="00583BB4" w:rsidRPr="009B7792" w:rsidRDefault="00583BB4" w:rsidP="00583BB4">
      <w:pPr>
        <w:pStyle w:val="ListParagraph"/>
        <w:numPr>
          <w:ilvl w:val="0"/>
          <w:numId w:val="20"/>
        </w:numPr>
        <w:ind w:left="425" w:hanging="357"/>
        <w:contextualSpacing w:val="0"/>
        <w:rPr>
          <w:rFonts w:ascii="Lato" w:hAnsi="Lato"/>
          <w:sz w:val="22"/>
          <w:szCs w:val="22"/>
          <w:lang w:val="en-GB"/>
        </w:rPr>
      </w:pPr>
      <w:r w:rsidRPr="00CB5707">
        <w:rPr>
          <w:rStyle w:val="wdyuqq"/>
          <w:rFonts w:ascii="Lato" w:hAnsi="Lato"/>
          <w:sz w:val="22"/>
          <w:szCs w:val="22"/>
        </w:rPr>
        <w:t>W</w:t>
      </w:r>
      <w:r w:rsidRPr="009B7792">
        <w:rPr>
          <w:rStyle w:val="wdyuqq"/>
          <w:rFonts w:ascii="Lato" w:hAnsi="Lato"/>
          <w:sz w:val="22"/>
          <w:szCs w:val="22"/>
        </w:rPr>
        <w:t>e are</w:t>
      </w:r>
      <w:r w:rsidRPr="009B7792">
        <w:rPr>
          <w:rStyle w:val="wdyuqq"/>
          <w:rFonts w:ascii="Lato" w:hAnsi="Lato"/>
          <w:b/>
          <w:bCs/>
          <w:sz w:val="22"/>
          <w:szCs w:val="22"/>
        </w:rPr>
        <w:t xml:space="preserve"> </w:t>
      </w:r>
      <w:r w:rsidRPr="009B7792">
        <w:rPr>
          <w:rStyle w:val="wdyuqq"/>
          <w:rFonts w:ascii="Lato" w:hAnsi="Lato"/>
          <w:b/>
          <w:bCs/>
          <w:color w:val="ED7422"/>
          <w:sz w:val="22"/>
          <w:szCs w:val="22"/>
        </w:rPr>
        <w:t>Supportive</w:t>
      </w:r>
      <w:r w:rsidRPr="009B7792">
        <w:rPr>
          <w:rStyle w:val="wdyuqq"/>
          <w:rFonts w:ascii="Lato" w:hAnsi="Lato"/>
          <w:color w:val="345DAE"/>
          <w:sz w:val="22"/>
          <w:szCs w:val="22"/>
        </w:rPr>
        <w:t xml:space="preserve"> </w:t>
      </w:r>
      <w:r w:rsidRPr="009B7792">
        <w:rPr>
          <w:rStyle w:val="wdyuqq"/>
          <w:rFonts w:ascii="Lato" w:hAnsi="Lato"/>
          <w:sz w:val="22"/>
          <w:szCs w:val="22"/>
        </w:rPr>
        <w:t>by promoting opportunities for everyone so they can reach their full potential</w:t>
      </w:r>
    </w:p>
    <w:p w14:paraId="1917E91D" w14:textId="77777777" w:rsidR="00583BB4" w:rsidRPr="00CB5707" w:rsidRDefault="00583BB4" w:rsidP="00583BB4">
      <w:pPr>
        <w:pStyle w:val="ListParagraph"/>
        <w:numPr>
          <w:ilvl w:val="0"/>
          <w:numId w:val="20"/>
        </w:numPr>
        <w:ind w:left="425" w:hanging="357"/>
        <w:contextualSpacing w:val="0"/>
        <w:rPr>
          <w:rFonts w:ascii="Lato" w:hAnsi="Lato"/>
          <w:sz w:val="22"/>
          <w:szCs w:val="22"/>
          <w:lang w:val="en-GB"/>
        </w:rPr>
      </w:pPr>
      <w:r w:rsidRPr="00CB5707">
        <w:rPr>
          <w:rStyle w:val="wdyuqq"/>
          <w:rFonts w:ascii="Lato" w:hAnsi="Lato"/>
          <w:sz w:val="22"/>
          <w:szCs w:val="22"/>
        </w:rPr>
        <w:t xml:space="preserve">We are very </w:t>
      </w:r>
      <w:r w:rsidRPr="00CB5707">
        <w:rPr>
          <w:rStyle w:val="wdyuqq"/>
          <w:rFonts w:ascii="Lato" w:hAnsi="Lato"/>
          <w:b/>
          <w:bCs/>
          <w:color w:val="ED7422"/>
          <w:sz w:val="22"/>
          <w:szCs w:val="22"/>
        </w:rPr>
        <w:t>Ambitious</w:t>
      </w:r>
      <w:r w:rsidRPr="00CB5707">
        <w:rPr>
          <w:rStyle w:val="wdyuqq"/>
          <w:rFonts w:ascii="Lato" w:hAnsi="Lato"/>
          <w:color w:val="345DAE"/>
          <w:sz w:val="22"/>
          <w:szCs w:val="22"/>
        </w:rPr>
        <w:t xml:space="preserve"> </w:t>
      </w:r>
      <w:r w:rsidRPr="00CB5707">
        <w:rPr>
          <w:rStyle w:val="wdyuqq"/>
          <w:rFonts w:ascii="Lato" w:hAnsi="Lato"/>
          <w:sz w:val="22"/>
          <w:szCs w:val="22"/>
        </w:rPr>
        <w:t>to provide the best possible outcomes for the people who use our services</w:t>
      </w:r>
    </w:p>
    <w:p w14:paraId="4556B2E2" w14:textId="77777777" w:rsidR="00583BB4" w:rsidRPr="00CB5707" w:rsidRDefault="00583BB4" w:rsidP="00583BB4">
      <w:pPr>
        <w:pStyle w:val="ListParagraph"/>
        <w:numPr>
          <w:ilvl w:val="0"/>
          <w:numId w:val="20"/>
        </w:numPr>
        <w:ind w:left="425" w:hanging="357"/>
        <w:contextualSpacing w:val="0"/>
        <w:rPr>
          <w:rFonts w:ascii="Lato" w:hAnsi="Lato"/>
          <w:sz w:val="22"/>
          <w:szCs w:val="22"/>
          <w:lang w:val="en-GB"/>
        </w:rPr>
      </w:pPr>
      <w:r w:rsidRPr="00CB5707">
        <w:rPr>
          <w:rStyle w:val="wdyuqq"/>
          <w:rFonts w:ascii="Lato" w:hAnsi="Lato"/>
          <w:sz w:val="22"/>
          <w:szCs w:val="22"/>
        </w:rPr>
        <w:t>We are</w:t>
      </w:r>
      <w:r w:rsidRPr="00CB5707">
        <w:rPr>
          <w:rStyle w:val="wdyuqq"/>
          <w:rFonts w:ascii="Lato" w:hAnsi="Lato"/>
          <w:b/>
          <w:bCs/>
          <w:sz w:val="22"/>
          <w:szCs w:val="22"/>
        </w:rPr>
        <w:t xml:space="preserve"> </w:t>
      </w:r>
      <w:r w:rsidRPr="00CB5707">
        <w:rPr>
          <w:rStyle w:val="wdyuqq"/>
          <w:rFonts w:ascii="Lato" w:hAnsi="Lato"/>
          <w:b/>
          <w:bCs/>
          <w:color w:val="ED7422"/>
          <w:sz w:val="22"/>
          <w:szCs w:val="22"/>
        </w:rPr>
        <w:t>Loyal</w:t>
      </w:r>
      <w:r w:rsidRPr="00CB5707">
        <w:rPr>
          <w:rStyle w:val="wdyuqq"/>
          <w:rFonts w:ascii="Lato" w:hAnsi="Lato"/>
          <w:color w:val="345DAE"/>
          <w:sz w:val="22"/>
          <w:szCs w:val="22"/>
        </w:rPr>
        <w:t xml:space="preserve"> </w:t>
      </w:r>
      <w:r w:rsidRPr="00CB5707">
        <w:rPr>
          <w:rStyle w:val="wdyuqq"/>
          <w:rFonts w:ascii="Lato" w:hAnsi="Lato"/>
          <w:sz w:val="22"/>
          <w:szCs w:val="22"/>
        </w:rPr>
        <w:t>because we put the people that we support and our staff at the centre of everything we do, and we deliver on our promises. We also are committed to ensuring that our services are meeting the needs of all stakeholders</w:t>
      </w:r>
    </w:p>
    <w:p w14:paraId="2A196E88" w14:textId="77777777" w:rsidR="00583BB4" w:rsidRPr="00CB5707" w:rsidRDefault="00583BB4" w:rsidP="00583BB4">
      <w:pPr>
        <w:pStyle w:val="ListParagraph"/>
        <w:numPr>
          <w:ilvl w:val="0"/>
          <w:numId w:val="20"/>
        </w:numPr>
        <w:ind w:left="425" w:hanging="357"/>
        <w:contextualSpacing w:val="0"/>
        <w:rPr>
          <w:rFonts w:ascii="Lato" w:hAnsi="Lato"/>
          <w:sz w:val="22"/>
          <w:szCs w:val="22"/>
          <w:lang w:val="en-GB"/>
        </w:rPr>
      </w:pPr>
      <w:r w:rsidRPr="00CB5707">
        <w:rPr>
          <w:rStyle w:val="wdyuqq"/>
          <w:rFonts w:ascii="Lato" w:hAnsi="Lato"/>
          <w:sz w:val="22"/>
          <w:szCs w:val="22"/>
        </w:rPr>
        <w:t>We are</w:t>
      </w:r>
      <w:r w:rsidRPr="00CB5707">
        <w:rPr>
          <w:rStyle w:val="wdyuqq"/>
          <w:rFonts w:ascii="Lato" w:hAnsi="Lato"/>
          <w:b/>
          <w:bCs/>
          <w:sz w:val="22"/>
          <w:szCs w:val="22"/>
        </w:rPr>
        <w:t xml:space="preserve"> </w:t>
      </w:r>
      <w:r w:rsidRPr="00CB5707">
        <w:rPr>
          <w:rStyle w:val="wdyuqq"/>
          <w:rFonts w:ascii="Lato" w:hAnsi="Lato"/>
          <w:b/>
          <w:bCs/>
          <w:color w:val="ED7422"/>
          <w:sz w:val="22"/>
          <w:szCs w:val="22"/>
        </w:rPr>
        <w:t>Unique</w:t>
      </w:r>
      <w:r w:rsidRPr="00CB5707">
        <w:rPr>
          <w:rStyle w:val="wdyuqq"/>
          <w:rFonts w:ascii="Lato" w:hAnsi="Lato"/>
          <w:color w:val="345DAE"/>
          <w:sz w:val="22"/>
          <w:szCs w:val="22"/>
        </w:rPr>
        <w:t xml:space="preserve"> </w:t>
      </w:r>
      <w:r w:rsidRPr="00CB5707">
        <w:rPr>
          <w:rStyle w:val="wdyuqq"/>
          <w:rFonts w:ascii="Lato" w:hAnsi="Lato"/>
          <w:sz w:val="22"/>
          <w:szCs w:val="22"/>
        </w:rPr>
        <w:t>because we are ambitious and innovative about the diversity of the services that we provide without compromising quality</w:t>
      </w:r>
    </w:p>
    <w:p w14:paraId="2CB2167F" w14:textId="77777777" w:rsidR="00583BB4" w:rsidRPr="00CB5707" w:rsidRDefault="00583BB4" w:rsidP="00583BB4">
      <w:pPr>
        <w:pStyle w:val="ListParagraph"/>
        <w:numPr>
          <w:ilvl w:val="0"/>
          <w:numId w:val="20"/>
        </w:numPr>
        <w:ind w:left="425" w:hanging="357"/>
        <w:contextualSpacing w:val="0"/>
        <w:rPr>
          <w:rStyle w:val="wdyuqq"/>
          <w:rFonts w:ascii="Lato" w:hAnsi="Lato"/>
          <w:sz w:val="22"/>
          <w:szCs w:val="22"/>
          <w:lang w:val="en-GB"/>
        </w:rPr>
      </w:pPr>
      <w:r w:rsidRPr="00CB5707">
        <w:rPr>
          <w:rStyle w:val="wdyuqq"/>
          <w:rFonts w:ascii="Lato" w:hAnsi="Lato"/>
          <w:sz w:val="22"/>
          <w:szCs w:val="22"/>
        </w:rPr>
        <w:t xml:space="preserve">We are </w:t>
      </w:r>
      <w:r w:rsidRPr="00CB5707">
        <w:rPr>
          <w:rStyle w:val="wdyuqq"/>
          <w:rFonts w:ascii="Lato" w:hAnsi="Lato"/>
          <w:b/>
          <w:bCs/>
          <w:color w:val="ED7422"/>
          <w:sz w:val="22"/>
          <w:szCs w:val="22"/>
        </w:rPr>
        <w:t>Transparent</w:t>
      </w:r>
      <w:r w:rsidRPr="00CB5707">
        <w:rPr>
          <w:rStyle w:val="wdyuqq"/>
          <w:rFonts w:ascii="Lato" w:hAnsi="Lato"/>
          <w:color w:val="345DAE"/>
          <w:sz w:val="22"/>
          <w:szCs w:val="22"/>
        </w:rPr>
        <w:t xml:space="preserve"> </w:t>
      </w:r>
      <w:r w:rsidRPr="00CB5707">
        <w:rPr>
          <w:rStyle w:val="wdyuqq"/>
          <w:rFonts w:ascii="Lato" w:hAnsi="Lato"/>
          <w:sz w:val="22"/>
          <w:szCs w:val="22"/>
        </w:rPr>
        <w:t>by being open, honest and fostering a culture of mutual respect. We promote a culture where we learn by our experiences, and we are committed to doing things better and setting the highest standards in what we do</w:t>
      </w:r>
    </w:p>
    <w:p w14:paraId="4715DDBA" w14:textId="77777777" w:rsidR="00583BB4" w:rsidRPr="00CB5707" w:rsidRDefault="00583BB4" w:rsidP="00583BB4">
      <w:pPr>
        <w:pStyle w:val="ListParagraph"/>
        <w:numPr>
          <w:ilvl w:val="0"/>
          <w:numId w:val="20"/>
        </w:numPr>
        <w:ind w:left="425" w:hanging="357"/>
        <w:contextualSpacing w:val="0"/>
        <w:rPr>
          <w:rStyle w:val="wdyuqq"/>
          <w:rFonts w:ascii="Lato" w:hAnsi="Lato"/>
          <w:sz w:val="22"/>
          <w:szCs w:val="22"/>
          <w:lang w:val="en-GB"/>
        </w:rPr>
      </w:pPr>
      <w:r w:rsidRPr="00CB5707">
        <w:rPr>
          <w:rStyle w:val="wdyuqq"/>
          <w:rFonts w:ascii="Lato" w:hAnsi="Lato"/>
          <w:sz w:val="22"/>
          <w:szCs w:val="22"/>
        </w:rPr>
        <w:t xml:space="preserve">We are </w:t>
      </w:r>
      <w:r w:rsidRPr="00CB5707">
        <w:rPr>
          <w:rStyle w:val="wdyuqq"/>
          <w:rFonts w:ascii="Lato" w:hAnsi="Lato"/>
          <w:b/>
          <w:bCs/>
          <w:color w:val="ED7422"/>
          <w:sz w:val="22"/>
          <w:szCs w:val="22"/>
        </w:rPr>
        <w:t>Engaging</w:t>
      </w:r>
      <w:r w:rsidRPr="00CB5707">
        <w:rPr>
          <w:rStyle w:val="wdyuqq"/>
          <w:rFonts w:ascii="Lato" w:hAnsi="Lato"/>
          <w:color w:val="345DAE"/>
          <w:sz w:val="22"/>
          <w:szCs w:val="22"/>
        </w:rPr>
        <w:t xml:space="preserve"> </w:t>
      </w:r>
      <w:r w:rsidRPr="00CB5707">
        <w:rPr>
          <w:rStyle w:val="wdyuqq"/>
          <w:rFonts w:ascii="Lato" w:hAnsi="Lato"/>
          <w:sz w:val="22"/>
          <w:szCs w:val="22"/>
        </w:rPr>
        <w:t>because we work in partnership with the people that we support, our staff and all our stakeholders</w:t>
      </w:r>
    </w:p>
    <w:p w14:paraId="2CE80F60" w14:textId="77777777" w:rsidR="00583BB4" w:rsidRPr="009B7792" w:rsidRDefault="00583BB4" w:rsidP="00583BB4">
      <w:pPr>
        <w:pStyle w:val="ListParagraph"/>
        <w:numPr>
          <w:ilvl w:val="0"/>
          <w:numId w:val="20"/>
        </w:numPr>
        <w:ind w:left="425" w:hanging="357"/>
        <w:contextualSpacing w:val="0"/>
        <w:rPr>
          <w:rStyle w:val="wdyuqq"/>
          <w:rFonts w:ascii="Lato" w:hAnsi="Lato"/>
          <w:sz w:val="22"/>
          <w:szCs w:val="22"/>
          <w:lang w:val="en-GB"/>
        </w:rPr>
      </w:pPr>
      <w:r w:rsidRPr="00CB5707">
        <w:rPr>
          <w:rStyle w:val="wdyuqq"/>
          <w:rFonts w:ascii="Lato" w:hAnsi="Lato"/>
          <w:sz w:val="22"/>
          <w:szCs w:val="22"/>
        </w:rPr>
        <w:t xml:space="preserve">We encourage everyone to experience a </w:t>
      </w:r>
      <w:r w:rsidRPr="00CB5707">
        <w:rPr>
          <w:rStyle w:val="wdyuqq"/>
          <w:rFonts w:ascii="Lato" w:hAnsi="Lato"/>
          <w:b/>
          <w:bCs/>
          <w:color w:val="ED7422"/>
          <w:sz w:val="22"/>
          <w:szCs w:val="22"/>
        </w:rPr>
        <w:t>Meaningful</w:t>
      </w:r>
      <w:r w:rsidRPr="00CB5707">
        <w:rPr>
          <w:rStyle w:val="wdyuqq"/>
          <w:rFonts w:ascii="Lato" w:hAnsi="Lato"/>
          <w:color w:val="345DAE"/>
          <w:sz w:val="22"/>
          <w:szCs w:val="22"/>
        </w:rPr>
        <w:t xml:space="preserve"> </w:t>
      </w:r>
      <w:r w:rsidRPr="00CB5707">
        <w:rPr>
          <w:rStyle w:val="wdyuqq"/>
          <w:rFonts w:ascii="Lato" w:hAnsi="Lato"/>
          <w:sz w:val="22"/>
          <w:szCs w:val="22"/>
        </w:rPr>
        <w:t>life by being aspirational and by offering opportunities</w:t>
      </w:r>
    </w:p>
    <w:p w14:paraId="4A6DB5C6" w14:textId="77777777" w:rsidR="006C2CA2" w:rsidRPr="006C2CA2" w:rsidRDefault="006C2CA2" w:rsidP="006C2CA2">
      <w:pPr>
        <w:rPr>
          <w:rFonts w:ascii="Lato" w:hAnsi="Lato"/>
          <w:lang w:val="en-GB"/>
        </w:rPr>
      </w:pPr>
      <w:r w:rsidRPr="006C2CA2">
        <w:rPr>
          <w:rFonts w:ascii="Lato" w:hAnsi="Lato"/>
          <w:lang w:val="en-GB"/>
        </w:rPr>
        <w:br w:type="page"/>
      </w:r>
    </w:p>
    <w:p w14:paraId="0691954B" w14:textId="3EAA9FFE" w:rsidR="00BE59B2" w:rsidRDefault="00BE59B2" w:rsidP="00583BB4">
      <w:pPr>
        <w:pStyle w:val="Heading2"/>
        <w:spacing w:line="276" w:lineRule="auto"/>
        <w:rPr>
          <w:rFonts w:ascii="Lato" w:hAnsi="Lato"/>
          <w:lang w:val="en-GB"/>
        </w:rPr>
      </w:pPr>
      <w:r w:rsidRPr="00BF3499">
        <w:rPr>
          <w:noProof/>
          <w:lang w:val="en-GB" w:bidi="en-GB"/>
        </w:rPr>
        <w:lastRenderedPageBreak/>
        <w:drawing>
          <wp:anchor distT="0" distB="0" distL="114300" distR="114300" simplePos="0" relativeHeight="251660288" behindDoc="0" locked="0" layoutInCell="1" allowOverlap="1" wp14:anchorId="329108C6" wp14:editId="62385B1F">
            <wp:simplePos x="0" y="0"/>
            <wp:positionH relativeFrom="column">
              <wp:posOffset>3723640</wp:posOffset>
            </wp:positionH>
            <wp:positionV relativeFrom="paragraph">
              <wp:posOffset>9525</wp:posOffset>
            </wp:positionV>
            <wp:extent cx="2605646" cy="771181"/>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05646" cy="771181"/>
                    </a:xfrm>
                    <a:prstGeom prst="rect">
                      <a:avLst/>
                    </a:prstGeom>
                  </pic:spPr>
                </pic:pic>
              </a:graphicData>
            </a:graphic>
          </wp:anchor>
        </w:drawing>
      </w:r>
    </w:p>
    <w:p w14:paraId="50DAA015" w14:textId="77777777" w:rsidR="00BE59B2" w:rsidRDefault="00BE59B2" w:rsidP="00583BB4">
      <w:pPr>
        <w:pStyle w:val="Heading2"/>
        <w:spacing w:line="276" w:lineRule="auto"/>
        <w:rPr>
          <w:rFonts w:ascii="Lato" w:hAnsi="Lato"/>
          <w:lang w:val="en-GB"/>
        </w:rPr>
      </w:pPr>
    </w:p>
    <w:p w14:paraId="14D7C187" w14:textId="37FF047E" w:rsidR="00BE59B2" w:rsidRDefault="00BE59B2" w:rsidP="00583BB4">
      <w:pPr>
        <w:pStyle w:val="Heading2"/>
        <w:spacing w:line="276" w:lineRule="auto"/>
        <w:rPr>
          <w:rFonts w:ascii="Lato" w:hAnsi="Lato"/>
          <w:lang w:val="en-GB"/>
        </w:rPr>
      </w:pPr>
    </w:p>
    <w:p w14:paraId="42011F3A" w14:textId="7811E253" w:rsidR="006C2CA2" w:rsidRPr="006C2CA2" w:rsidRDefault="006C2CA2" w:rsidP="006C2CA2">
      <w:pPr>
        <w:jc w:val="center"/>
        <w:rPr>
          <w:b/>
          <w:bCs/>
          <w:color w:val="345DAE"/>
          <w:sz w:val="72"/>
          <w:szCs w:val="72"/>
        </w:rPr>
      </w:pPr>
      <w:r w:rsidRPr="006C2CA2">
        <w:rPr>
          <w:rFonts w:ascii="Lato" w:hAnsi="Lato"/>
          <w:b/>
          <w:bCs/>
          <w:color w:val="345DAE"/>
          <w:sz w:val="36"/>
          <w:szCs w:val="36"/>
          <w:lang w:val="en-GB"/>
        </w:rPr>
        <w:t>Job Description</w:t>
      </w:r>
    </w:p>
    <w:p w14:paraId="4017D2A1" w14:textId="77777777" w:rsidR="006C2CA2" w:rsidRPr="006C2CA2" w:rsidRDefault="006C2CA2" w:rsidP="006C2CA2">
      <w:pPr>
        <w:rPr>
          <w:rFonts w:ascii="Lato" w:hAnsi="Lato"/>
        </w:rPr>
      </w:pPr>
    </w:p>
    <w:p w14:paraId="4790E821" w14:textId="0EE4971A" w:rsidR="006C2CA2" w:rsidRPr="000033A9" w:rsidRDefault="006C2CA2" w:rsidP="000033A9">
      <w:pPr>
        <w:pStyle w:val="Heading2"/>
        <w:spacing w:line="276" w:lineRule="auto"/>
        <w:ind w:left="2160"/>
        <w:rPr>
          <w:rFonts w:ascii="Lato" w:hAnsi="Lato" w:cstheme="minorHAnsi"/>
          <w:sz w:val="32"/>
          <w:szCs w:val="32"/>
          <w:lang w:val="en-GB"/>
        </w:rPr>
      </w:pPr>
      <w:r w:rsidRPr="006C2CA2">
        <w:rPr>
          <w:rFonts w:ascii="Lato" w:hAnsi="Lato"/>
          <w:lang w:val="en-GB"/>
        </w:rPr>
        <w:t>Job Title</w:t>
      </w:r>
      <w:r w:rsidRPr="006C2CA2">
        <w:rPr>
          <w:rFonts w:ascii="Lato" w:hAnsi="Lato"/>
          <w:lang w:val="en-GB"/>
        </w:rPr>
        <w:tab/>
      </w:r>
      <w:r w:rsidRPr="00BE637D">
        <w:rPr>
          <w:rFonts w:ascii="Lato" w:hAnsi="Lato" w:cstheme="minorHAnsi"/>
          <w:sz w:val="32"/>
          <w:szCs w:val="32"/>
          <w:lang w:val="en-GB"/>
        </w:rPr>
        <w:t>Higher Level Teaching Assistant</w:t>
      </w:r>
      <w:r w:rsidR="000033A9">
        <w:rPr>
          <w:rFonts w:ascii="Lato" w:hAnsi="Lato" w:cstheme="minorHAnsi"/>
          <w:sz w:val="32"/>
          <w:szCs w:val="32"/>
          <w:lang w:val="en-GB"/>
        </w:rPr>
        <w:t xml:space="preserve"> (Maternity Cover)</w:t>
      </w:r>
    </w:p>
    <w:p w14:paraId="225505ED" w14:textId="77777777" w:rsidR="006C2CA2" w:rsidRPr="00583BB4" w:rsidRDefault="006C2CA2" w:rsidP="006C2CA2">
      <w:pPr>
        <w:keepNext/>
        <w:keepLines/>
        <w:pBdr>
          <w:bottom w:val="single" w:sz="4" w:space="2" w:color="ED7422" w:themeColor="accent2"/>
        </w:pBdr>
        <w:spacing w:before="360" w:after="120"/>
        <w:outlineLvl w:val="0"/>
        <w:rPr>
          <w:rFonts w:ascii="Lato" w:eastAsiaTheme="majorEastAsia" w:hAnsi="Lato" w:cstheme="majorBidi"/>
          <w:color w:val="345DAE"/>
          <w:sz w:val="36"/>
          <w:szCs w:val="36"/>
          <w:lang w:val="en-GB"/>
        </w:rPr>
      </w:pPr>
      <w:r w:rsidRPr="00583BB4">
        <w:rPr>
          <w:rFonts w:ascii="Lato" w:eastAsiaTheme="majorEastAsia" w:hAnsi="Lato" w:cstheme="majorBidi"/>
          <w:color w:val="345DAE"/>
          <w:sz w:val="36"/>
          <w:szCs w:val="36"/>
          <w:lang w:val="en-GB"/>
        </w:rPr>
        <w:t>Knowledge, skills and competency</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4"/>
        <w:gridCol w:w="13"/>
        <w:gridCol w:w="3028"/>
        <w:gridCol w:w="127"/>
        <w:gridCol w:w="2228"/>
        <w:gridCol w:w="1831"/>
      </w:tblGrid>
      <w:tr w:rsidR="00BA16DE" w:rsidRPr="00583BB4" w14:paraId="1E639C31" w14:textId="77777777" w:rsidTr="0087077B">
        <w:tc>
          <w:tcPr>
            <w:tcW w:w="1794" w:type="dxa"/>
          </w:tcPr>
          <w:p w14:paraId="1D0DFCF7" w14:textId="77777777" w:rsidR="00BA16DE" w:rsidRPr="00BE59B2" w:rsidRDefault="00BA16DE" w:rsidP="00C552E0">
            <w:pPr>
              <w:pStyle w:val="NoSpacing"/>
              <w:jc w:val="center"/>
              <w:rPr>
                <w:rFonts w:cstheme="minorHAnsi"/>
                <w:b/>
              </w:rPr>
            </w:pPr>
            <w:r w:rsidRPr="00BE59B2">
              <w:rPr>
                <w:rFonts w:cstheme="minorHAnsi"/>
                <w:b/>
              </w:rPr>
              <w:t>Area</w:t>
            </w:r>
          </w:p>
        </w:tc>
        <w:tc>
          <w:tcPr>
            <w:tcW w:w="3168" w:type="dxa"/>
            <w:gridSpan w:val="3"/>
          </w:tcPr>
          <w:p w14:paraId="3CAE5231" w14:textId="77777777" w:rsidR="00BA16DE" w:rsidRPr="00BE59B2" w:rsidRDefault="00BA16DE" w:rsidP="00C552E0">
            <w:pPr>
              <w:pStyle w:val="NoSpacing"/>
              <w:jc w:val="center"/>
              <w:rPr>
                <w:rFonts w:cstheme="minorHAnsi"/>
                <w:b/>
              </w:rPr>
            </w:pPr>
            <w:r w:rsidRPr="00BE59B2">
              <w:rPr>
                <w:rFonts w:cstheme="minorHAnsi"/>
                <w:b/>
              </w:rPr>
              <w:t>Essential</w:t>
            </w:r>
          </w:p>
        </w:tc>
        <w:tc>
          <w:tcPr>
            <w:tcW w:w="2228" w:type="dxa"/>
          </w:tcPr>
          <w:p w14:paraId="06940010" w14:textId="77777777" w:rsidR="00BA16DE" w:rsidRPr="00BE59B2" w:rsidRDefault="00BA16DE" w:rsidP="00C552E0">
            <w:pPr>
              <w:pStyle w:val="NoSpacing"/>
              <w:jc w:val="center"/>
              <w:rPr>
                <w:rFonts w:cstheme="minorHAnsi"/>
                <w:b/>
              </w:rPr>
            </w:pPr>
            <w:r w:rsidRPr="00BE59B2">
              <w:rPr>
                <w:rFonts w:cstheme="minorHAnsi"/>
                <w:b/>
              </w:rPr>
              <w:t>Desirable</w:t>
            </w:r>
          </w:p>
        </w:tc>
        <w:tc>
          <w:tcPr>
            <w:tcW w:w="1831" w:type="dxa"/>
          </w:tcPr>
          <w:p w14:paraId="76D32C9E" w14:textId="77777777" w:rsidR="00BA16DE" w:rsidRPr="00BE59B2" w:rsidRDefault="00BA16DE" w:rsidP="00C552E0">
            <w:pPr>
              <w:pStyle w:val="NoSpacing"/>
              <w:jc w:val="center"/>
              <w:rPr>
                <w:rFonts w:cstheme="minorHAnsi"/>
                <w:b/>
              </w:rPr>
            </w:pPr>
            <w:r w:rsidRPr="00BE59B2">
              <w:rPr>
                <w:rFonts w:cstheme="minorHAnsi"/>
                <w:b/>
              </w:rPr>
              <w:t>Evidence</w:t>
            </w:r>
          </w:p>
        </w:tc>
      </w:tr>
      <w:tr w:rsidR="00BA16DE" w:rsidRPr="00583BB4" w14:paraId="7E4C3652" w14:textId="77777777" w:rsidTr="0087077B">
        <w:trPr>
          <w:trHeight w:val="958"/>
        </w:trPr>
        <w:tc>
          <w:tcPr>
            <w:tcW w:w="1794" w:type="dxa"/>
          </w:tcPr>
          <w:p w14:paraId="6E6BC1C4" w14:textId="77777777" w:rsidR="00BA16DE" w:rsidRPr="00BE59B2" w:rsidRDefault="00BA16DE" w:rsidP="00C552E0">
            <w:pPr>
              <w:pStyle w:val="NoSpacing"/>
              <w:rPr>
                <w:rFonts w:ascii="Lato" w:hAnsi="Lato" w:cstheme="minorHAnsi"/>
              </w:rPr>
            </w:pPr>
            <w:r w:rsidRPr="00BE59B2">
              <w:rPr>
                <w:rFonts w:ascii="Lato" w:hAnsi="Lato" w:cstheme="minorHAnsi"/>
              </w:rPr>
              <w:t>Professional Qualifications</w:t>
            </w:r>
          </w:p>
        </w:tc>
        <w:tc>
          <w:tcPr>
            <w:tcW w:w="3168" w:type="dxa"/>
            <w:gridSpan w:val="3"/>
          </w:tcPr>
          <w:p w14:paraId="36F55E5C" w14:textId="77777777" w:rsidR="00BA16DE" w:rsidRPr="00BE59B2" w:rsidRDefault="00BA16DE" w:rsidP="00C552E0">
            <w:pPr>
              <w:pStyle w:val="NoSpacing"/>
              <w:rPr>
                <w:rFonts w:ascii="Lato" w:hAnsi="Lato" w:cstheme="minorHAnsi"/>
              </w:rPr>
            </w:pPr>
          </w:p>
        </w:tc>
        <w:tc>
          <w:tcPr>
            <w:tcW w:w="2228" w:type="dxa"/>
          </w:tcPr>
          <w:p w14:paraId="7E31C776" w14:textId="77777777" w:rsidR="00BA16DE" w:rsidRPr="00BE59B2" w:rsidRDefault="00BA16DE" w:rsidP="00C552E0">
            <w:pPr>
              <w:pStyle w:val="NoSpacing"/>
              <w:rPr>
                <w:rFonts w:ascii="Lato" w:hAnsi="Lato" w:cstheme="minorHAnsi"/>
              </w:rPr>
            </w:pPr>
            <w:r w:rsidRPr="00BE59B2">
              <w:rPr>
                <w:rFonts w:ascii="Lato" w:hAnsi="Lato" w:cstheme="minorHAnsi"/>
              </w:rPr>
              <w:t>Level 4 Certificate for Higher Level Teaching Assistants</w:t>
            </w:r>
          </w:p>
        </w:tc>
        <w:tc>
          <w:tcPr>
            <w:tcW w:w="1831" w:type="dxa"/>
          </w:tcPr>
          <w:p w14:paraId="56BDE41D" w14:textId="77777777" w:rsidR="00BA16DE" w:rsidRPr="00BE59B2" w:rsidRDefault="00BA16DE" w:rsidP="00C552E0">
            <w:pPr>
              <w:pStyle w:val="NoSpacing"/>
              <w:rPr>
                <w:rFonts w:ascii="Lato" w:hAnsi="Lato" w:cstheme="minorHAnsi"/>
              </w:rPr>
            </w:pPr>
            <w:r w:rsidRPr="00BE59B2">
              <w:rPr>
                <w:rFonts w:ascii="Lato" w:hAnsi="Lato" w:cstheme="minorHAnsi"/>
              </w:rPr>
              <w:t>Application Form</w:t>
            </w:r>
          </w:p>
          <w:p w14:paraId="4DE51C41" w14:textId="77777777" w:rsidR="00BA16DE" w:rsidRPr="00BE59B2" w:rsidRDefault="00BA16DE" w:rsidP="00C552E0">
            <w:pPr>
              <w:pStyle w:val="NoSpacing"/>
              <w:rPr>
                <w:rFonts w:ascii="Lato" w:hAnsi="Lato" w:cstheme="minorHAnsi"/>
              </w:rPr>
            </w:pPr>
            <w:r w:rsidRPr="00BE59B2">
              <w:rPr>
                <w:rFonts w:ascii="Lato" w:hAnsi="Lato" w:cstheme="minorHAnsi"/>
              </w:rPr>
              <w:t>Interview</w:t>
            </w:r>
          </w:p>
          <w:p w14:paraId="6979BCC8" w14:textId="77777777" w:rsidR="00BA16DE" w:rsidRPr="00BE59B2" w:rsidRDefault="00BA16DE" w:rsidP="00C552E0">
            <w:pPr>
              <w:pStyle w:val="NoSpacing"/>
              <w:rPr>
                <w:rFonts w:ascii="Lato" w:hAnsi="Lato" w:cstheme="minorHAnsi"/>
              </w:rPr>
            </w:pPr>
            <w:r w:rsidRPr="00BE59B2">
              <w:rPr>
                <w:rFonts w:ascii="Lato" w:hAnsi="Lato" w:cstheme="minorHAnsi"/>
              </w:rPr>
              <w:t>Certificates</w:t>
            </w:r>
          </w:p>
        </w:tc>
      </w:tr>
      <w:tr w:rsidR="00BA16DE" w:rsidRPr="00583BB4" w14:paraId="3E4A3C5D" w14:textId="77777777" w:rsidTr="0087077B">
        <w:trPr>
          <w:trHeight w:val="976"/>
        </w:trPr>
        <w:tc>
          <w:tcPr>
            <w:tcW w:w="1794" w:type="dxa"/>
          </w:tcPr>
          <w:p w14:paraId="4CCCD6AF" w14:textId="77777777" w:rsidR="00BA16DE" w:rsidRPr="00BE59B2" w:rsidRDefault="00BA16DE" w:rsidP="00C552E0">
            <w:pPr>
              <w:pStyle w:val="NoSpacing"/>
              <w:rPr>
                <w:rFonts w:ascii="Lato" w:hAnsi="Lato" w:cstheme="minorHAnsi"/>
              </w:rPr>
            </w:pPr>
            <w:r w:rsidRPr="00BE59B2">
              <w:rPr>
                <w:rFonts w:ascii="Lato" w:hAnsi="Lato" w:cstheme="minorHAnsi"/>
              </w:rPr>
              <w:t>Knowledge</w:t>
            </w:r>
          </w:p>
          <w:p w14:paraId="6954CAD1" w14:textId="77777777" w:rsidR="00BA16DE" w:rsidRPr="00BE59B2" w:rsidRDefault="00BA16DE" w:rsidP="00C552E0">
            <w:pPr>
              <w:pStyle w:val="NoSpacing"/>
              <w:rPr>
                <w:rFonts w:ascii="Lato" w:hAnsi="Lato" w:cstheme="minorHAnsi"/>
              </w:rPr>
            </w:pPr>
          </w:p>
          <w:p w14:paraId="74F5AC8F" w14:textId="77777777" w:rsidR="00BA16DE" w:rsidRPr="00BE59B2" w:rsidRDefault="00BA16DE" w:rsidP="00C552E0">
            <w:pPr>
              <w:pStyle w:val="NoSpacing"/>
              <w:rPr>
                <w:rFonts w:ascii="Lato" w:hAnsi="Lato" w:cstheme="minorHAnsi"/>
              </w:rPr>
            </w:pPr>
          </w:p>
        </w:tc>
        <w:tc>
          <w:tcPr>
            <w:tcW w:w="3168" w:type="dxa"/>
            <w:gridSpan w:val="3"/>
          </w:tcPr>
          <w:p w14:paraId="189290E8" w14:textId="3045DB3B" w:rsidR="00BA16DE" w:rsidRPr="00BE59B2" w:rsidRDefault="00BA16DE" w:rsidP="0087077B">
            <w:pPr>
              <w:pStyle w:val="NoSpacing"/>
              <w:spacing w:after="120"/>
              <w:rPr>
                <w:rFonts w:ascii="Lato" w:hAnsi="Lato" w:cstheme="minorHAnsi"/>
              </w:rPr>
            </w:pPr>
            <w:r w:rsidRPr="00BE59B2">
              <w:rPr>
                <w:rFonts w:ascii="Lato" w:hAnsi="Lato" w:cstheme="minorHAnsi"/>
              </w:rPr>
              <w:t xml:space="preserve">Appropriate approaches </w:t>
            </w:r>
            <w:r w:rsidRPr="00BE59B2">
              <w:rPr>
                <w:rFonts w:ascii="Lato" w:eastAsia="MS Mincho" w:hAnsi="Lato" w:cstheme="minorHAnsi"/>
              </w:rPr>
              <w:t>to support students with special educational needs and disabilities make progress.</w:t>
            </w:r>
          </w:p>
          <w:p w14:paraId="75D71642" w14:textId="02F83809" w:rsidR="00BA16DE" w:rsidRPr="00BE59B2" w:rsidRDefault="00BA16DE" w:rsidP="0087077B">
            <w:pPr>
              <w:pStyle w:val="NoSpacing"/>
              <w:spacing w:after="120"/>
              <w:rPr>
                <w:rFonts w:ascii="Lato" w:hAnsi="Lato" w:cstheme="minorHAnsi"/>
              </w:rPr>
            </w:pPr>
            <w:r w:rsidRPr="00BE59B2">
              <w:rPr>
                <w:rFonts w:ascii="Lato" w:hAnsi="Lato" w:cstheme="minorHAnsi"/>
              </w:rPr>
              <w:t>Safeguarding children and adults</w:t>
            </w:r>
          </w:p>
          <w:p w14:paraId="577DDE35" w14:textId="77777777" w:rsidR="00BA16DE" w:rsidRPr="00BE59B2" w:rsidRDefault="00BA16DE" w:rsidP="00C552E0">
            <w:pPr>
              <w:pStyle w:val="NoSpacing"/>
              <w:rPr>
                <w:rFonts w:ascii="Lato" w:hAnsi="Lato" w:cstheme="minorHAnsi"/>
              </w:rPr>
            </w:pPr>
            <w:r w:rsidRPr="00BE59B2">
              <w:rPr>
                <w:rFonts w:ascii="Lato" w:hAnsi="Lato" w:cstheme="minorHAnsi"/>
              </w:rPr>
              <w:t>Data protection and GDPR</w:t>
            </w:r>
          </w:p>
        </w:tc>
        <w:tc>
          <w:tcPr>
            <w:tcW w:w="2228" w:type="dxa"/>
          </w:tcPr>
          <w:p w14:paraId="12C27764" w14:textId="77777777" w:rsidR="00BA16DE" w:rsidRPr="00BE59B2" w:rsidRDefault="00BA16DE" w:rsidP="00C552E0">
            <w:pPr>
              <w:spacing w:after="0" w:line="240" w:lineRule="auto"/>
              <w:rPr>
                <w:rFonts w:ascii="Lato" w:hAnsi="Lato" w:cstheme="minorHAnsi"/>
              </w:rPr>
            </w:pPr>
            <w:r w:rsidRPr="00BE59B2">
              <w:rPr>
                <w:rFonts w:ascii="Lato" w:hAnsi="Lato" w:cstheme="minorHAnsi"/>
              </w:rPr>
              <w:t>Motor neurological impairment and communication needs, including use of AAC.</w:t>
            </w:r>
          </w:p>
          <w:p w14:paraId="496AEC87" w14:textId="77777777" w:rsidR="00BA16DE" w:rsidRPr="00BE59B2" w:rsidRDefault="00BA16DE" w:rsidP="00C552E0">
            <w:pPr>
              <w:spacing w:after="0" w:line="240" w:lineRule="auto"/>
              <w:rPr>
                <w:rFonts w:ascii="Lato" w:hAnsi="Lato" w:cstheme="minorHAnsi"/>
              </w:rPr>
            </w:pPr>
          </w:p>
          <w:p w14:paraId="2600CF89" w14:textId="77777777" w:rsidR="00BA16DE" w:rsidRPr="00BE59B2" w:rsidRDefault="00BA16DE" w:rsidP="00C552E0">
            <w:pPr>
              <w:spacing w:after="0" w:line="240" w:lineRule="auto"/>
              <w:rPr>
                <w:rFonts w:ascii="Lato" w:hAnsi="Lato" w:cstheme="minorHAnsi"/>
              </w:rPr>
            </w:pPr>
          </w:p>
        </w:tc>
        <w:tc>
          <w:tcPr>
            <w:tcW w:w="1831" w:type="dxa"/>
          </w:tcPr>
          <w:p w14:paraId="0826821B" w14:textId="77777777" w:rsidR="00BA16DE" w:rsidRPr="00BE59B2" w:rsidRDefault="00BA16DE" w:rsidP="00C552E0">
            <w:pPr>
              <w:pStyle w:val="NoSpacing"/>
              <w:rPr>
                <w:rFonts w:ascii="Lato" w:hAnsi="Lato" w:cstheme="minorHAnsi"/>
              </w:rPr>
            </w:pPr>
            <w:r w:rsidRPr="00BE59B2">
              <w:rPr>
                <w:rFonts w:ascii="Lato" w:hAnsi="Lato" w:cstheme="minorHAnsi"/>
              </w:rPr>
              <w:t>Application Form</w:t>
            </w:r>
          </w:p>
          <w:p w14:paraId="4859F649" w14:textId="77777777" w:rsidR="00BA16DE" w:rsidRPr="00BE59B2" w:rsidRDefault="00BA16DE" w:rsidP="00C552E0">
            <w:pPr>
              <w:pStyle w:val="NoSpacing"/>
              <w:rPr>
                <w:rFonts w:ascii="Lato" w:hAnsi="Lato" w:cstheme="minorHAnsi"/>
              </w:rPr>
            </w:pPr>
            <w:r w:rsidRPr="00BE59B2">
              <w:rPr>
                <w:rFonts w:ascii="Lato" w:hAnsi="Lato" w:cstheme="minorHAnsi"/>
              </w:rPr>
              <w:t>Interview</w:t>
            </w:r>
          </w:p>
        </w:tc>
      </w:tr>
      <w:tr w:rsidR="00BA16DE" w:rsidRPr="00583BB4" w14:paraId="3C95E2BA" w14:textId="77777777" w:rsidTr="0087077B">
        <w:tc>
          <w:tcPr>
            <w:tcW w:w="1794" w:type="dxa"/>
          </w:tcPr>
          <w:p w14:paraId="40FAA090" w14:textId="77777777" w:rsidR="00BA16DE" w:rsidRPr="00BE59B2" w:rsidRDefault="00BA16DE" w:rsidP="00C552E0">
            <w:pPr>
              <w:pStyle w:val="NoSpacing"/>
              <w:rPr>
                <w:rFonts w:ascii="Lato" w:hAnsi="Lato" w:cstheme="minorHAnsi"/>
              </w:rPr>
            </w:pPr>
            <w:r w:rsidRPr="00BE59B2">
              <w:rPr>
                <w:rFonts w:ascii="Lato" w:hAnsi="Lato" w:cstheme="minorHAnsi"/>
              </w:rPr>
              <w:t>Skills</w:t>
            </w:r>
          </w:p>
          <w:p w14:paraId="69EE99EA" w14:textId="77777777" w:rsidR="00BA16DE" w:rsidRPr="00BE59B2" w:rsidRDefault="00BA16DE" w:rsidP="00C552E0">
            <w:pPr>
              <w:pStyle w:val="NoSpacing"/>
              <w:rPr>
                <w:rFonts w:ascii="Lato" w:hAnsi="Lato" w:cstheme="minorHAnsi"/>
              </w:rPr>
            </w:pPr>
          </w:p>
          <w:p w14:paraId="01938B8A" w14:textId="77777777" w:rsidR="00BA16DE" w:rsidRPr="00BE59B2" w:rsidRDefault="00BA16DE" w:rsidP="00C552E0">
            <w:pPr>
              <w:pStyle w:val="NoSpacing"/>
              <w:rPr>
                <w:rFonts w:ascii="Lato" w:hAnsi="Lato" w:cstheme="minorHAnsi"/>
              </w:rPr>
            </w:pPr>
          </w:p>
          <w:p w14:paraId="145CE555" w14:textId="77777777" w:rsidR="00BA16DE" w:rsidRPr="00BE59B2" w:rsidRDefault="00BA16DE" w:rsidP="00C552E0">
            <w:pPr>
              <w:pStyle w:val="NoSpacing"/>
              <w:rPr>
                <w:rFonts w:ascii="Lato" w:hAnsi="Lato" w:cstheme="minorHAnsi"/>
              </w:rPr>
            </w:pPr>
          </w:p>
          <w:p w14:paraId="4AD6AA32" w14:textId="77777777" w:rsidR="00BA16DE" w:rsidRPr="00BE59B2" w:rsidRDefault="00BA16DE" w:rsidP="00C552E0">
            <w:pPr>
              <w:pStyle w:val="NoSpacing"/>
              <w:rPr>
                <w:rFonts w:ascii="Lato" w:hAnsi="Lato" w:cstheme="minorHAnsi"/>
              </w:rPr>
            </w:pPr>
          </w:p>
          <w:p w14:paraId="284C2DF9" w14:textId="77777777" w:rsidR="00BA16DE" w:rsidRPr="00BE59B2" w:rsidRDefault="00BA16DE" w:rsidP="00C552E0">
            <w:pPr>
              <w:pStyle w:val="NoSpacing"/>
              <w:rPr>
                <w:rFonts w:ascii="Lato" w:hAnsi="Lato" w:cstheme="minorHAnsi"/>
              </w:rPr>
            </w:pPr>
          </w:p>
        </w:tc>
        <w:tc>
          <w:tcPr>
            <w:tcW w:w="3168" w:type="dxa"/>
            <w:gridSpan w:val="3"/>
          </w:tcPr>
          <w:p w14:paraId="0D8C7789" w14:textId="77777777" w:rsidR="00BA16DE" w:rsidRPr="00BE59B2" w:rsidRDefault="00BA16DE" w:rsidP="0087077B">
            <w:pPr>
              <w:spacing w:after="120" w:line="240" w:lineRule="auto"/>
              <w:rPr>
                <w:rFonts w:ascii="Lato" w:hAnsi="Lato" w:cstheme="minorHAnsi"/>
              </w:rPr>
            </w:pPr>
            <w:r w:rsidRPr="00BE59B2">
              <w:rPr>
                <w:rFonts w:ascii="Lato" w:hAnsi="Lato" w:cstheme="minorHAnsi"/>
              </w:rPr>
              <w:t>Supporting children and young people with special educational needs.</w:t>
            </w:r>
          </w:p>
          <w:p w14:paraId="60D28095" w14:textId="77777777" w:rsidR="00BA16DE" w:rsidRPr="00BE59B2" w:rsidRDefault="00BA16DE" w:rsidP="0087077B">
            <w:pPr>
              <w:spacing w:after="120" w:line="240" w:lineRule="auto"/>
              <w:rPr>
                <w:rFonts w:ascii="Lato" w:hAnsi="Lato" w:cstheme="minorHAnsi"/>
              </w:rPr>
            </w:pPr>
            <w:r w:rsidRPr="00BE59B2">
              <w:rPr>
                <w:rFonts w:ascii="Lato" w:hAnsi="Lato" w:cstheme="minorHAnsi"/>
              </w:rPr>
              <w:t>Working as part of a team</w:t>
            </w:r>
          </w:p>
          <w:p w14:paraId="069BCEB7" w14:textId="77777777" w:rsidR="00BA16DE" w:rsidRPr="00BE59B2" w:rsidRDefault="00BA16DE" w:rsidP="0087077B">
            <w:pPr>
              <w:spacing w:after="120" w:line="240" w:lineRule="auto"/>
              <w:rPr>
                <w:rFonts w:ascii="Lato" w:hAnsi="Lato" w:cstheme="minorHAnsi"/>
              </w:rPr>
            </w:pPr>
            <w:r w:rsidRPr="00BE59B2">
              <w:rPr>
                <w:rFonts w:ascii="Lato" w:hAnsi="Lato" w:cstheme="minorHAnsi"/>
              </w:rPr>
              <w:t>Following direction</w:t>
            </w:r>
          </w:p>
          <w:p w14:paraId="2255FC41" w14:textId="77777777" w:rsidR="00BA16DE" w:rsidRPr="00BE59B2" w:rsidRDefault="00BA16DE" w:rsidP="0087077B">
            <w:pPr>
              <w:spacing w:after="120" w:line="240" w:lineRule="auto"/>
              <w:rPr>
                <w:rFonts w:ascii="Lato" w:hAnsi="Lato" w:cstheme="minorHAnsi"/>
              </w:rPr>
            </w:pPr>
            <w:r w:rsidRPr="00BE59B2">
              <w:rPr>
                <w:rFonts w:ascii="Lato" w:hAnsi="Lato" w:cstheme="minorHAnsi"/>
              </w:rPr>
              <w:t xml:space="preserve">Ability to communicate clearly, both verbally and in writing. </w:t>
            </w:r>
          </w:p>
          <w:p w14:paraId="57BAFED0" w14:textId="77777777" w:rsidR="00BA16DE" w:rsidRPr="00BE59B2" w:rsidRDefault="00BA16DE" w:rsidP="0087077B">
            <w:pPr>
              <w:spacing w:after="120" w:line="240" w:lineRule="auto"/>
              <w:rPr>
                <w:rFonts w:ascii="Lato" w:hAnsi="Lato" w:cstheme="minorHAnsi"/>
              </w:rPr>
            </w:pPr>
            <w:r w:rsidRPr="00BE59B2">
              <w:rPr>
                <w:rFonts w:ascii="Lato" w:hAnsi="Lato" w:cstheme="minorHAnsi"/>
              </w:rPr>
              <w:t>Adherence to safe practice</w:t>
            </w:r>
          </w:p>
        </w:tc>
        <w:tc>
          <w:tcPr>
            <w:tcW w:w="2228" w:type="dxa"/>
          </w:tcPr>
          <w:p w14:paraId="3BCE4A0E" w14:textId="77777777" w:rsidR="00BA16DE" w:rsidRPr="00BE59B2" w:rsidRDefault="00BA16DE" w:rsidP="00C552E0">
            <w:pPr>
              <w:spacing w:after="0" w:line="240" w:lineRule="auto"/>
              <w:rPr>
                <w:rFonts w:ascii="Lato" w:hAnsi="Lato" w:cstheme="minorHAnsi"/>
              </w:rPr>
            </w:pPr>
            <w:r w:rsidRPr="00BE59B2">
              <w:rPr>
                <w:rFonts w:ascii="Lato" w:hAnsi="Lato" w:cstheme="minorHAnsi"/>
              </w:rPr>
              <w:t>Lead others</w:t>
            </w:r>
          </w:p>
          <w:p w14:paraId="73FBC26A" w14:textId="77777777" w:rsidR="00BA16DE" w:rsidRPr="00BE59B2" w:rsidRDefault="00BA16DE" w:rsidP="00C552E0">
            <w:pPr>
              <w:spacing w:after="0" w:line="240" w:lineRule="auto"/>
              <w:rPr>
                <w:rFonts w:ascii="Lato" w:hAnsi="Lato" w:cstheme="minorHAnsi"/>
              </w:rPr>
            </w:pPr>
            <w:r w:rsidRPr="00BE59B2">
              <w:rPr>
                <w:rFonts w:ascii="Lato" w:hAnsi="Lato" w:cstheme="minorHAnsi"/>
              </w:rPr>
              <w:t>Use of ICT to support students learning.</w:t>
            </w:r>
          </w:p>
          <w:p w14:paraId="1C5E59B7" w14:textId="77777777" w:rsidR="00BA16DE" w:rsidRPr="00BE59B2" w:rsidRDefault="00BA16DE" w:rsidP="00C552E0">
            <w:pPr>
              <w:spacing w:after="0" w:line="240" w:lineRule="auto"/>
              <w:rPr>
                <w:rFonts w:ascii="Lato" w:hAnsi="Lato" w:cstheme="minorHAnsi"/>
              </w:rPr>
            </w:pPr>
            <w:r w:rsidRPr="00BE59B2">
              <w:rPr>
                <w:rFonts w:ascii="Lato" w:hAnsi="Lato" w:cstheme="minorHAnsi"/>
              </w:rPr>
              <w:t>Engage and motivate learners and advance their learning</w:t>
            </w:r>
          </w:p>
          <w:p w14:paraId="6AA48909" w14:textId="77777777" w:rsidR="00BA16DE" w:rsidRPr="00BE59B2" w:rsidRDefault="00BA16DE" w:rsidP="00C552E0">
            <w:pPr>
              <w:spacing w:after="0" w:line="240" w:lineRule="auto"/>
              <w:rPr>
                <w:rFonts w:ascii="Lato" w:hAnsi="Lato" w:cstheme="minorHAnsi"/>
              </w:rPr>
            </w:pPr>
          </w:p>
        </w:tc>
        <w:tc>
          <w:tcPr>
            <w:tcW w:w="1831" w:type="dxa"/>
          </w:tcPr>
          <w:p w14:paraId="452A0A04" w14:textId="77777777" w:rsidR="00BA16DE" w:rsidRPr="00BE59B2" w:rsidRDefault="00BA16DE" w:rsidP="00C552E0">
            <w:pPr>
              <w:pStyle w:val="NoSpacing"/>
              <w:rPr>
                <w:rFonts w:ascii="Lato" w:hAnsi="Lato" w:cstheme="minorHAnsi"/>
              </w:rPr>
            </w:pPr>
            <w:r w:rsidRPr="00BE59B2">
              <w:rPr>
                <w:rFonts w:ascii="Lato" w:hAnsi="Lato" w:cstheme="minorHAnsi"/>
              </w:rPr>
              <w:t>Application Form</w:t>
            </w:r>
          </w:p>
          <w:p w14:paraId="78CF1CEF" w14:textId="77777777" w:rsidR="00BA16DE" w:rsidRPr="00BE59B2" w:rsidRDefault="00BA16DE" w:rsidP="00C552E0">
            <w:pPr>
              <w:pStyle w:val="NoSpacing"/>
              <w:rPr>
                <w:rFonts w:ascii="Lato" w:hAnsi="Lato" w:cstheme="minorHAnsi"/>
              </w:rPr>
            </w:pPr>
            <w:r w:rsidRPr="00BE59B2">
              <w:rPr>
                <w:rFonts w:ascii="Lato" w:hAnsi="Lato" w:cstheme="minorHAnsi"/>
              </w:rPr>
              <w:t>Interview</w:t>
            </w:r>
          </w:p>
        </w:tc>
      </w:tr>
      <w:tr w:rsidR="00BA16DE" w:rsidRPr="00BE637D" w14:paraId="49472468" w14:textId="77777777" w:rsidTr="0087077B">
        <w:tc>
          <w:tcPr>
            <w:tcW w:w="1807" w:type="dxa"/>
            <w:gridSpan w:val="2"/>
          </w:tcPr>
          <w:p w14:paraId="1C0AA483" w14:textId="77777777" w:rsidR="00BA16DE" w:rsidRPr="00BE59B2" w:rsidRDefault="00BA16DE" w:rsidP="00C552E0">
            <w:pPr>
              <w:pStyle w:val="NoSpacing"/>
              <w:rPr>
                <w:rFonts w:ascii="Lato" w:hAnsi="Lato" w:cstheme="minorHAnsi"/>
              </w:rPr>
            </w:pPr>
            <w:r w:rsidRPr="00BE59B2">
              <w:rPr>
                <w:rFonts w:ascii="Lato" w:hAnsi="Lato" w:cstheme="minorHAnsi"/>
              </w:rPr>
              <w:t>Experience</w:t>
            </w:r>
          </w:p>
          <w:p w14:paraId="5F55FCC5" w14:textId="77777777" w:rsidR="00BA16DE" w:rsidRPr="00BE59B2" w:rsidRDefault="00BA16DE" w:rsidP="00C552E0">
            <w:pPr>
              <w:pStyle w:val="NoSpacing"/>
              <w:rPr>
                <w:rFonts w:ascii="Lato" w:hAnsi="Lato" w:cstheme="minorHAnsi"/>
              </w:rPr>
            </w:pPr>
          </w:p>
          <w:p w14:paraId="00CF00D7" w14:textId="77777777" w:rsidR="00BA16DE" w:rsidRPr="00BE59B2" w:rsidRDefault="00BA16DE" w:rsidP="00C552E0">
            <w:pPr>
              <w:pStyle w:val="NoSpacing"/>
              <w:rPr>
                <w:rFonts w:ascii="Lato" w:hAnsi="Lato" w:cstheme="minorHAnsi"/>
              </w:rPr>
            </w:pPr>
          </w:p>
        </w:tc>
        <w:tc>
          <w:tcPr>
            <w:tcW w:w="3028" w:type="dxa"/>
          </w:tcPr>
          <w:p w14:paraId="205FE178" w14:textId="77777777" w:rsidR="00BA16DE" w:rsidRPr="00BE59B2" w:rsidRDefault="00BA16DE" w:rsidP="0087077B">
            <w:pPr>
              <w:spacing w:after="120" w:line="240" w:lineRule="auto"/>
              <w:rPr>
                <w:rFonts w:ascii="Lato" w:hAnsi="Lato" w:cstheme="minorHAnsi"/>
              </w:rPr>
            </w:pPr>
            <w:r w:rsidRPr="00BE59B2">
              <w:rPr>
                <w:rFonts w:ascii="Lato" w:hAnsi="Lato" w:cstheme="minorHAnsi"/>
              </w:rPr>
              <w:t>Leading small group teaching and learning.</w:t>
            </w:r>
          </w:p>
          <w:p w14:paraId="19597643" w14:textId="77777777" w:rsidR="00BA16DE" w:rsidRPr="00BE59B2" w:rsidRDefault="00BA16DE" w:rsidP="0087077B">
            <w:pPr>
              <w:pStyle w:val="NoSpacing"/>
              <w:spacing w:after="120"/>
              <w:rPr>
                <w:rFonts w:ascii="Lato" w:eastAsia="MS Mincho" w:hAnsi="Lato" w:cstheme="minorHAnsi"/>
              </w:rPr>
            </w:pPr>
            <w:r w:rsidRPr="00BE59B2">
              <w:rPr>
                <w:rFonts w:ascii="Lato" w:eastAsia="MS Mincho" w:hAnsi="Lato" w:cstheme="minorHAnsi"/>
              </w:rPr>
              <w:t xml:space="preserve">Organising teaching space and resources. </w:t>
            </w:r>
          </w:p>
          <w:p w14:paraId="181ABA20" w14:textId="77777777" w:rsidR="00BA16DE" w:rsidRPr="00BE59B2" w:rsidRDefault="00BA16DE" w:rsidP="0087077B">
            <w:pPr>
              <w:pStyle w:val="NoSpacing"/>
              <w:spacing w:after="120"/>
              <w:rPr>
                <w:rFonts w:ascii="Lato" w:hAnsi="Lato" w:cstheme="minorHAnsi"/>
              </w:rPr>
            </w:pPr>
            <w:r w:rsidRPr="00BE59B2">
              <w:rPr>
                <w:rFonts w:ascii="Lato" w:eastAsia="MS Mincho" w:hAnsi="Lato" w:cstheme="minorHAnsi"/>
              </w:rPr>
              <w:t>Using effective behaviour management strategies</w:t>
            </w:r>
          </w:p>
        </w:tc>
        <w:tc>
          <w:tcPr>
            <w:tcW w:w="2355" w:type="dxa"/>
            <w:gridSpan w:val="2"/>
          </w:tcPr>
          <w:p w14:paraId="54632E49" w14:textId="77777777" w:rsidR="00BA16DE" w:rsidRPr="00BE59B2" w:rsidRDefault="00BA16DE" w:rsidP="00C552E0">
            <w:pPr>
              <w:pStyle w:val="NoSpacing"/>
              <w:rPr>
                <w:rFonts w:ascii="Lato" w:eastAsia="MS Mincho" w:hAnsi="Lato" w:cstheme="minorHAnsi"/>
              </w:rPr>
            </w:pPr>
            <w:r w:rsidRPr="00BE59B2">
              <w:rPr>
                <w:rFonts w:ascii="Lato" w:eastAsia="MS Mincho" w:hAnsi="Lato" w:cstheme="minorHAnsi"/>
              </w:rPr>
              <w:t>Organising off site trips / community access</w:t>
            </w:r>
          </w:p>
          <w:p w14:paraId="7BF381BE" w14:textId="77777777" w:rsidR="00BA16DE" w:rsidRPr="00BE59B2" w:rsidRDefault="00BA16DE" w:rsidP="00C552E0">
            <w:pPr>
              <w:pStyle w:val="NoSpacing"/>
              <w:rPr>
                <w:rFonts w:ascii="Lato" w:eastAsia="MS Mincho" w:hAnsi="Lato" w:cstheme="minorHAnsi"/>
              </w:rPr>
            </w:pPr>
          </w:p>
          <w:p w14:paraId="47C548AA" w14:textId="77777777" w:rsidR="00BA16DE" w:rsidRPr="00BE59B2" w:rsidRDefault="00BA16DE" w:rsidP="00C552E0">
            <w:pPr>
              <w:pStyle w:val="NoSpacing"/>
              <w:rPr>
                <w:rFonts w:ascii="Lato" w:hAnsi="Lato" w:cstheme="minorHAnsi"/>
              </w:rPr>
            </w:pPr>
            <w:r w:rsidRPr="00BE59B2">
              <w:rPr>
                <w:rFonts w:ascii="Lato" w:hAnsi="Lato" w:cstheme="minorHAnsi"/>
              </w:rPr>
              <w:t>Line managing staff</w:t>
            </w:r>
          </w:p>
        </w:tc>
        <w:tc>
          <w:tcPr>
            <w:tcW w:w="1831" w:type="dxa"/>
          </w:tcPr>
          <w:p w14:paraId="7681784C" w14:textId="77777777" w:rsidR="00BA16DE" w:rsidRPr="00BE59B2" w:rsidRDefault="00BA16DE" w:rsidP="00C552E0">
            <w:pPr>
              <w:pStyle w:val="NoSpacing"/>
              <w:rPr>
                <w:rFonts w:ascii="Lato" w:hAnsi="Lato" w:cstheme="minorHAnsi"/>
              </w:rPr>
            </w:pPr>
            <w:r w:rsidRPr="00BE59B2">
              <w:rPr>
                <w:rFonts w:ascii="Lato" w:hAnsi="Lato" w:cstheme="minorHAnsi"/>
              </w:rPr>
              <w:t>Application</w:t>
            </w:r>
          </w:p>
          <w:p w14:paraId="5FF0F3F1" w14:textId="77777777" w:rsidR="00BA16DE" w:rsidRPr="00BE59B2" w:rsidRDefault="00BA16DE" w:rsidP="00C552E0">
            <w:pPr>
              <w:pStyle w:val="NoSpacing"/>
              <w:rPr>
                <w:rFonts w:ascii="Lato" w:hAnsi="Lato" w:cstheme="minorHAnsi"/>
              </w:rPr>
            </w:pPr>
            <w:r w:rsidRPr="00BE59B2">
              <w:rPr>
                <w:rFonts w:ascii="Lato" w:hAnsi="Lato" w:cstheme="minorHAnsi"/>
              </w:rPr>
              <w:t>Interview</w:t>
            </w:r>
          </w:p>
          <w:p w14:paraId="39CB59F7" w14:textId="77777777" w:rsidR="00BA16DE" w:rsidRPr="00BE59B2" w:rsidRDefault="00BA16DE" w:rsidP="00C552E0">
            <w:pPr>
              <w:pStyle w:val="NoSpacing"/>
              <w:rPr>
                <w:rFonts w:ascii="Lato" w:hAnsi="Lato" w:cstheme="minorHAnsi"/>
              </w:rPr>
            </w:pPr>
            <w:r w:rsidRPr="00BE59B2">
              <w:rPr>
                <w:rFonts w:ascii="Lato" w:hAnsi="Lato" w:cstheme="minorHAnsi"/>
              </w:rPr>
              <w:t>References</w:t>
            </w:r>
          </w:p>
        </w:tc>
      </w:tr>
    </w:tbl>
    <w:p w14:paraId="2028C90A" w14:textId="77777777" w:rsidR="00583BB4" w:rsidRDefault="00583BB4">
      <w:r>
        <w:br w:type="page"/>
      </w:r>
    </w:p>
    <w:p w14:paraId="62104F7C" w14:textId="045E6B5C" w:rsidR="00583BB4" w:rsidRDefault="00583BB4">
      <w:r w:rsidRPr="00BF3499">
        <w:rPr>
          <w:noProof/>
          <w:lang w:val="en-GB" w:bidi="en-GB"/>
        </w:rPr>
        <w:lastRenderedPageBreak/>
        <w:drawing>
          <wp:anchor distT="0" distB="0" distL="114300" distR="114300" simplePos="0" relativeHeight="251676672" behindDoc="0" locked="0" layoutInCell="1" allowOverlap="1" wp14:anchorId="7FAE6EE8" wp14:editId="0FA258E1">
            <wp:simplePos x="0" y="0"/>
            <wp:positionH relativeFrom="column">
              <wp:posOffset>3600450</wp:posOffset>
            </wp:positionH>
            <wp:positionV relativeFrom="paragraph">
              <wp:posOffset>-1905</wp:posOffset>
            </wp:positionV>
            <wp:extent cx="2605646" cy="771181"/>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05646" cy="771181"/>
                    </a:xfrm>
                    <a:prstGeom prst="rect">
                      <a:avLst/>
                    </a:prstGeom>
                  </pic:spPr>
                </pic:pic>
              </a:graphicData>
            </a:graphic>
          </wp:anchor>
        </w:drawing>
      </w:r>
    </w:p>
    <w:p w14:paraId="1AE0A9B3" w14:textId="71BDD0B3" w:rsidR="00583BB4" w:rsidRDefault="00583BB4"/>
    <w:p w14:paraId="65611BD5" w14:textId="77777777" w:rsidR="00583BB4" w:rsidRDefault="00583BB4"/>
    <w:p w14:paraId="19AB0A91" w14:textId="77777777" w:rsidR="00BE59B2" w:rsidRDefault="00BE59B2"/>
    <w:p w14:paraId="595CB558" w14:textId="77777777" w:rsidR="00BE59B2" w:rsidRPr="006C2CA2" w:rsidRDefault="00BE59B2" w:rsidP="00BE59B2">
      <w:pPr>
        <w:jc w:val="center"/>
        <w:rPr>
          <w:b/>
          <w:bCs/>
          <w:color w:val="345DAE"/>
          <w:sz w:val="72"/>
          <w:szCs w:val="72"/>
        </w:rPr>
      </w:pPr>
      <w:r w:rsidRPr="006C2CA2">
        <w:rPr>
          <w:rFonts w:ascii="Lato" w:hAnsi="Lato"/>
          <w:b/>
          <w:bCs/>
          <w:color w:val="345DAE"/>
          <w:sz w:val="36"/>
          <w:szCs w:val="36"/>
          <w:lang w:val="en-GB"/>
        </w:rPr>
        <w:t>Job Description</w:t>
      </w:r>
    </w:p>
    <w:p w14:paraId="54A5CACF" w14:textId="77777777" w:rsidR="00BE59B2" w:rsidRPr="006C2CA2" w:rsidRDefault="00BE59B2" w:rsidP="00BE59B2">
      <w:pPr>
        <w:rPr>
          <w:rFonts w:ascii="Lato" w:hAnsi="Lato"/>
        </w:rPr>
      </w:pPr>
    </w:p>
    <w:p w14:paraId="776238DE" w14:textId="2C6B7B45" w:rsidR="00BE59B2" w:rsidRPr="000033A9" w:rsidRDefault="00BE59B2" w:rsidP="000033A9">
      <w:pPr>
        <w:pStyle w:val="Heading2"/>
        <w:spacing w:line="276" w:lineRule="auto"/>
        <w:ind w:left="2160"/>
        <w:rPr>
          <w:rFonts w:ascii="Lato" w:hAnsi="Lato" w:cstheme="minorHAnsi"/>
          <w:sz w:val="32"/>
          <w:szCs w:val="32"/>
          <w:lang w:val="en-GB"/>
        </w:rPr>
      </w:pPr>
      <w:r w:rsidRPr="006C2CA2">
        <w:rPr>
          <w:rFonts w:ascii="Lato" w:hAnsi="Lato"/>
          <w:lang w:val="en-GB"/>
        </w:rPr>
        <w:t>Job Title</w:t>
      </w:r>
      <w:r w:rsidRPr="006C2CA2">
        <w:rPr>
          <w:rFonts w:ascii="Lato" w:hAnsi="Lato"/>
          <w:lang w:val="en-GB"/>
        </w:rPr>
        <w:tab/>
      </w:r>
      <w:r w:rsidRPr="00BE637D">
        <w:rPr>
          <w:rFonts w:ascii="Lato" w:hAnsi="Lato" w:cstheme="minorHAnsi"/>
          <w:sz w:val="32"/>
          <w:szCs w:val="32"/>
          <w:lang w:val="en-GB"/>
        </w:rPr>
        <w:t xml:space="preserve">Higher Level Teaching </w:t>
      </w:r>
      <w:r w:rsidR="00055AF3">
        <w:rPr>
          <w:rFonts w:ascii="Lato" w:hAnsi="Lato" w:cstheme="minorHAnsi"/>
          <w:sz w:val="32"/>
          <w:szCs w:val="32"/>
          <w:lang w:val="en-GB"/>
        </w:rPr>
        <w:t>Assistant</w:t>
      </w:r>
      <w:r w:rsidR="000033A9">
        <w:rPr>
          <w:rFonts w:ascii="Lato" w:hAnsi="Lato" w:cstheme="minorHAnsi"/>
          <w:sz w:val="32"/>
          <w:szCs w:val="32"/>
          <w:lang w:val="en-GB"/>
        </w:rPr>
        <w:t xml:space="preserve"> (Maternity Cover)</w:t>
      </w:r>
    </w:p>
    <w:p w14:paraId="0E2C9C68" w14:textId="77777777" w:rsidR="00BE59B2" w:rsidRPr="00583BB4" w:rsidRDefault="00BE59B2" w:rsidP="00BE59B2">
      <w:pPr>
        <w:keepNext/>
        <w:keepLines/>
        <w:pBdr>
          <w:bottom w:val="single" w:sz="4" w:space="2" w:color="ED7422" w:themeColor="accent2"/>
        </w:pBdr>
        <w:spacing w:before="360" w:after="120"/>
        <w:outlineLvl w:val="0"/>
        <w:rPr>
          <w:rFonts w:ascii="Lato" w:eastAsiaTheme="majorEastAsia" w:hAnsi="Lato" w:cstheme="majorBidi"/>
          <w:color w:val="345DAE"/>
          <w:sz w:val="36"/>
          <w:szCs w:val="36"/>
          <w:lang w:val="en-GB"/>
        </w:rPr>
      </w:pPr>
      <w:r w:rsidRPr="00583BB4">
        <w:rPr>
          <w:rFonts w:ascii="Lato" w:eastAsiaTheme="majorEastAsia" w:hAnsi="Lato" w:cstheme="majorBidi"/>
          <w:color w:val="345DAE"/>
          <w:sz w:val="36"/>
          <w:szCs w:val="36"/>
          <w:lang w:val="en-GB"/>
        </w:rPr>
        <w:t>Knowledge, skills and competency</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7"/>
        <w:gridCol w:w="3028"/>
        <w:gridCol w:w="2355"/>
        <w:gridCol w:w="1831"/>
      </w:tblGrid>
      <w:tr w:rsidR="00BA16DE" w:rsidRPr="00BE59B2" w14:paraId="21B10F21" w14:textId="77777777" w:rsidTr="00583BB4">
        <w:tc>
          <w:tcPr>
            <w:tcW w:w="1807" w:type="dxa"/>
          </w:tcPr>
          <w:p w14:paraId="494C9527" w14:textId="08397ACD" w:rsidR="00BA16DE" w:rsidRPr="00BE59B2" w:rsidRDefault="00BA16DE" w:rsidP="00C552E0">
            <w:pPr>
              <w:pStyle w:val="NoSpacing"/>
              <w:rPr>
                <w:rFonts w:ascii="Lato" w:hAnsi="Lato" w:cstheme="minorHAnsi"/>
              </w:rPr>
            </w:pPr>
            <w:r w:rsidRPr="00BE59B2">
              <w:rPr>
                <w:rFonts w:ascii="Lato" w:hAnsi="Lato" w:cstheme="minorHAnsi"/>
              </w:rPr>
              <w:t>Personal Qualities</w:t>
            </w:r>
          </w:p>
          <w:p w14:paraId="1A02DE2D" w14:textId="77777777" w:rsidR="00BA16DE" w:rsidRPr="00BE59B2" w:rsidRDefault="00BA16DE" w:rsidP="00C552E0">
            <w:pPr>
              <w:pStyle w:val="NoSpacing"/>
              <w:rPr>
                <w:rFonts w:ascii="Lato" w:hAnsi="Lato" w:cstheme="minorHAnsi"/>
              </w:rPr>
            </w:pPr>
          </w:p>
          <w:p w14:paraId="7B121220" w14:textId="77777777" w:rsidR="00BA16DE" w:rsidRPr="00BE59B2" w:rsidRDefault="00BA16DE" w:rsidP="00C552E0">
            <w:pPr>
              <w:pStyle w:val="NoSpacing"/>
              <w:rPr>
                <w:rFonts w:ascii="Lato" w:hAnsi="Lato" w:cstheme="minorHAnsi"/>
              </w:rPr>
            </w:pPr>
          </w:p>
        </w:tc>
        <w:tc>
          <w:tcPr>
            <w:tcW w:w="3028" w:type="dxa"/>
          </w:tcPr>
          <w:p w14:paraId="7F4E5526" w14:textId="77777777" w:rsidR="00BA16DE" w:rsidRPr="00BE59B2" w:rsidRDefault="00BA16DE" w:rsidP="00C552E0">
            <w:pPr>
              <w:spacing w:line="240" w:lineRule="auto"/>
              <w:rPr>
                <w:rFonts w:ascii="Lato" w:hAnsi="Lato" w:cstheme="minorHAnsi"/>
              </w:rPr>
            </w:pPr>
            <w:r w:rsidRPr="00BE59B2">
              <w:rPr>
                <w:rFonts w:ascii="Lato" w:hAnsi="Lato" w:cstheme="minorHAnsi"/>
              </w:rPr>
              <w:t xml:space="preserve">To be empathetic, supportive and promote independence and inclusion. </w:t>
            </w:r>
          </w:p>
          <w:p w14:paraId="7B2598FF" w14:textId="77777777" w:rsidR="00BA16DE" w:rsidRPr="00BE59B2" w:rsidRDefault="00BA16DE" w:rsidP="00C552E0">
            <w:pPr>
              <w:spacing w:line="240" w:lineRule="auto"/>
              <w:rPr>
                <w:rFonts w:ascii="Lato" w:hAnsi="Lato" w:cstheme="minorHAnsi"/>
              </w:rPr>
            </w:pPr>
            <w:r w:rsidRPr="00BE59B2">
              <w:rPr>
                <w:rFonts w:ascii="Lato" w:hAnsi="Lato" w:cstheme="minorHAnsi"/>
              </w:rPr>
              <w:t>The ability to use own initiative and be adaptable and willing to accept changing priorities.</w:t>
            </w:r>
          </w:p>
          <w:p w14:paraId="6C6B7B20" w14:textId="77777777" w:rsidR="00BA16DE" w:rsidRPr="00BE59B2" w:rsidRDefault="00BA16DE" w:rsidP="00C552E0">
            <w:pPr>
              <w:spacing w:line="240" w:lineRule="auto"/>
              <w:rPr>
                <w:rFonts w:ascii="Lato" w:hAnsi="Lato" w:cstheme="minorHAnsi"/>
                <w:b/>
              </w:rPr>
            </w:pPr>
            <w:r w:rsidRPr="00BE59B2">
              <w:rPr>
                <w:rFonts w:ascii="Lato" w:hAnsi="Lato" w:cstheme="minorHAnsi"/>
              </w:rPr>
              <w:t>To be reliable, flexible, and motivated</w:t>
            </w:r>
          </w:p>
        </w:tc>
        <w:tc>
          <w:tcPr>
            <w:tcW w:w="2355" w:type="dxa"/>
          </w:tcPr>
          <w:p w14:paraId="725F6AA4" w14:textId="77777777" w:rsidR="00BA16DE" w:rsidRPr="00BE59B2" w:rsidRDefault="00BA16DE" w:rsidP="00C552E0">
            <w:pPr>
              <w:spacing w:line="240" w:lineRule="auto"/>
              <w:rPr>
                <w:rFonts w:ascii="Lato" w:hAnsi="Lato" w:cstheme="minorHAnsi"/>
              </w:rPr>
            </w:pPr>
            <w:r w:rsidRPr="00BE59B2">
              <w:rPr>
                <w:rFonts w:ascii="Lato" w:hAnsi="Lato" w:cstheme="minorHAnsi"/>
              </w:rPr>
              <w:t>Act as a role model to the young people in all aspects of your working life</w:t>
            </w:r>
          </w:p>
          <w:p w14:paraId="518B04B2" w14:textId="55A45F96" w:rsidR="00BA16DE" w:rsidRPr="00BE59B2" w:rsidRDefault="00BA16DE" w:rsidP="00C552E0">
            <w:pPr>
              <w:pStyle w:val="NoSpacing"/>
              <w:rPr>
                <w:rFonts w:ascii="Lato" w:hAnsi="Lato" w:cstheme="minorHAnsi"/>
                <w:b/>
              </w:rPr>
            </w:pPr>
          </w:p>
        </w:tc>
        <w:tc>
          <w:tcPr>
            <w:tcW w:w="1831" w:type="dxa"/>
          </w:tcPr>
          <w:p w14:paraId="5D4008E3" w14:textId="5886C63F" w:rsidR="00BA16DE" w:rsidRPr="00BE59B2" w:rsidRDefault="00BA16DE" w:rsidP="00C552E0">
            <w:pPr>
              <w:pStyle w:val="NoSpacing"/>
              <w:rPr>
                <w:rFonts w:ascii="Lato" w:hAnsi="Lato" w:cstheme="minorHAnsi"/>
              </w:rPr>
            </w:pPr>
            <w:r w:rsidRPr="00BE59B2">
              <w:rPr>
                <w:rFonts w:ascii="Lato" w:hAnsi="Lato" w:cstheme="minorHAnsi"/>
              </w:rPr>
              <w:t>Interview</w:t>
            </w:r>
          </w:p>
          <w:p w14:paraId="7CA1DFB4" w14:textId="224BF6C1" w:rsidR="00BA16DE" w:rsidRPr="00BE59B2" w:rsidRDefault="00BA16DE" w:rsidP="00C552E0">
            <w:pPr>
              <w:pStyle w:val="NoSpacing"/>
              <w:rPr>
                <w:rFonts w:ascii="Lato" w:hAnsi="Lato" w:cstheme="minorHAnsi"/>
              </w:rPr>
            </w:pPr>
          </w:p>
          <w:p w14:paraId="690FE42A" w14:textId="21EDCCE4" w:rsidR="00BA16DE" w:rsidRPr="00BE59B2" w:rsidRDefault="00BA16DE" w:rsidP="00C552E0">
            <w:pPr>
              <w:pStyle w:val="NoSpacing"/>
              <w:rPr>
                <w:rFonts w:ascii="Lato" w:hAnsi="Lato" w:cstheme="minorHAnsi"/>
              </w:rPr>
            </w:pPr>
          </w:p>
        </w:tc>
      </w:tr>
      <w:tr w:rsidR="00BA16DE" w:rsidRPr="00BE59B2" w14:paraId="75B3F03A" w14:textId="77777777" w:rsidTr="00BE59B2">
        <w:trPr>
          <w:trHeight w:val="455"/>
        </w:trPr>
        <w:tc>
          <w:tcPr>
            <w:tcW w:w="1807" w:type="dxa"/>
          </w:tcPr>
          <w:p w14:paraId="209E1FBC" w14:textId="77777777" w:rsidR="00BA16DE" w:rsidRPr="00BE59B2" w:rsidRDefault="00BA16DE" w:rsidP="00C552E0">
            <w:pPr>
              <w:pStyle w:val="NoSpacing"/>
              <w:tabs>
                <w:tab w:val="right" w:pos="1969"/>
              </w:tabs>
              <w:rPr>
                <w:rFonts w:ascii="Lato" w:hAnsi="Lato" w:cstheme="minorHAnsi"/>
              </w:rPr>
            </w:pPr>
            <w:r w:rsidRPr="00BE59B2">
              <w:rPr>
                <w:rFonts w:ascii="Lato" w:hAnsi="Lato" w:cstheme="minorHAnsi"/>
              </w:rPr>
              <w:t>Other</w:t>
            </w:r>
            <w:r w:rsidRPr="00BE59B2">
              <w:rPr>
                <w:rFonts w:ascii="Lato" w:hAnsi="Lato" w:cstheme="minorHAnsi"/>
              </w:rPr>
              <w:tab/>
            </w:r>
          </w:p>
          <w:p w14:paraId="067CBCB5" w14:textId="77777777" w:rsidR="00BA16DE" w:rsidRPr="00BE59B2" w:rsidRDefault="00BA16DE" w:rsidP="00C552E0">
            <w:pPr>
              <w:pStyle w:val="NoSpacing"/>
              <w:tabs>
                <w:tab w:val="right" w:pos="1969"/>
              </w:tabs>
              <w:rPr>
                <w:rFonts w:ascii="Lato" w:hAnsi="Lato" w:cstheme="minorHAnsi"/>
              </w:rPr>
            </w:pPr>
          </w:p>
        </w:tc>
        <w:tc>
          <w:tcPr>
            <w:tcW w:w="3028" w:type="dxa"/>
          </w:tcPr>
          <w:p w14:paraId="7A6011BD" w14:textId="77777777" w:rsidR="00BA16DE" w:rsidRPr="00BE59B2" w:rsidRDefault="00BA16DE" w:rsidP="00C552E0">
            <w:pPr>
              <w:spacing w:line="240" w:lineRule="auto"/>
              <w:rPr>
                <w:rFonts w:ascii="Lato" w:hAnsi="Lato" w:cstheme="minorHAnsi"/>
                <w:b/>
              </w:rPr>
            </w:pPr>
            <w:r w:rsidRPr="00BE59B2">
              <w:rPr>
                <w:rFonts w:ascii="Lato" w:hAnsi="Lato" w:cstheme="minorHAnsi"/>
              </w:rPr>
              <w:t>Have a non-judgmental approach.</w:t>
            </w:r>
          </w:p>
        </w:tc>
        <w:tc>
          <w:tcPr>
            <w:tcW w:w="2355" w:type="dxa"/>
          </w:tcPr>
          <w:p w14:paraId="52958362" w14:textId="4B15FCBC" w:rsidR="00BA16DE" w:rsidRPr="00BE59B2" w:rsidRDefault="00BA16DE" w:rsidP="00C552E0">
            <w:pPr>
              <w:pStyle w:val="NoSpacing"/>
              <w:rPr>
                <w:rFonts w:ascii="Lato" w:hAnsi="Lato" w:cstheme="minorHAnsi"/>
              </w:rPr>
            </w:pPr>
          </w:p>
        </w:tc>
        <w:tc>
          <w:tcPr>
            <w:tcW w:w="1831" w:type="dxa"/>
          </w:tcPr>
          <w:p w14:paraId="4CDE2D07" w14:textId="77777777" w:rsidR="00BA16DE" w:rsidRPr="00BE59B2" w:rsidRDefault="00BA16DE" w:rsidP="00C552E0">
            <w:pPr>
              <w:pStyle w:val="NoSpacing"/>
              <w:rPr>
                <w:rFonts w:ascii="Lato" w:hAnsi="Lato" w:cstheme="minorHAnsi"/>
              </w:rPr>
            </w:pPr>
            <w:r w:rsidRPr="00BE59B2">
              <w:rPr>
                <w:rFonts w:ascii="Lato" w:hAnsi="Lato" w:cstheme="minorHAnsi"/>
              </w:rPr>
              <w:t>Application</w:t>
            </w:r>
          </w:p>
          <w:p w14:paraId="02724B00" w14:textId="77777777" w:rsidR="00BA16DE" w:rsidRPr="00BE59B2" w:rsidRDefault="00BA16DE" w:rsidP="00C552E0">
            <w:pPr>
              <w:pStyle w:val="NoSpacing"/>
              <w:rPr>
                <w:rFonts w:ascii="Lato" w:hAnsi="Lato" w:cstheme="minorHAnsi"/>
                <w:b/>
              </w:rPr>
            </w:pPr>
            <w:r w:rsidRPr="00BE59B2">
              <w:rPr>
                <w:rFonts w:ascii="Lato" w:hAnsi="Lato" w:cstheme="minorHAnsi"/>
              </w:rPr>
              <w:t>Interview</w:t>
            </w:r>
          </w:p>
        </w:tc>
      </w:tr>
    </w:tbl>
    <w:p w14:paraId="4C61F52B" w14:textId="7EBDEB5A" w:rsidR="00BA16DE" w:rsidRPr="00BE637D" w:rsidRDefault="00BA16DE" w:rsidP="00721EA4">
      <w:pPr>
        <w:rPr>
          <w:rStyle w:val="wdyuqq"/>
          <w:rFonts w:ascii="Lato" w:hAnsi="Lato"/>
          <w:sz w:val="20"/>
          <w:szCs w:val="20"/>
        </w:rPr>
      </w:pPr>
    </w:p>
    <w:p w14:paraId="71EE7715" w14:textId="77777777" w:rsidR="00BE59B2" w:rsidRPr="007B1D23" w:rsidRDefault="00BE59B2" w:rsidP="00BE59B2">
      <w:pPr>
        <w:pStyle w:val="ListParagraph"/>
        <w:spacing w:before="120" w:after="120" w:line="240" w:lineRule="auto"/>
        <w:ind w:left="0" w:right="-164"/>
        <w:contextualSpacing w:val="0"/>
        <w:rPr>
          <w:rFonts w:ascii="Lato" w:hAnsi="Lato"/>
          <w:lang w:val="en-GB"/>
        </w:rPr>
      </w:pPr>
      <w:r w:rsidRPr="007B1D23">
        <w:rPr>
          <w:rFonts w:ascii="Lato" w:hAnsi="Lato"/>
          <w:lang w:val="en-GB"/>
        </w:rPr>
        <w:t>We hope you have found this pack useful.  Please do take a look at our website as well for more information and to see lots of images of our staff and young people, to help you get a feel for the work of the school.</w:t>
      </w:r>
    </w:p>
    <w:p w14:paraId="645B6793" w14:textId="77777777" w:rsidR="00BE59B2" w:rsidRDefault="00BE59B2" w:rsidP="00BE59B2">
      <w:pPr>
        <w:pStyle w:val="ListParagraph"/>
        <w:spacing w:after="200" w:line="240" w:lineRule="auto"/>
        <w:ind w:left="0" w:right="-164"/>
        <w:rPr>
          <w:rFonts w:ascii="Lato" w:hAnsi="Lato"/>
          <w:lang w:val="en-GB"/>
        </w:rPr>
      </w:pPr>
      <w:hyperlink r:id="rId15" w:history="1">
        <w:r w:rsidRPr="00751B6B">
          <w:rPr>
            <w:rStyle w:val="Hyperlink"/>
            <w:rFonts w:ascii="Lato" w:hAnsi="Lato"/>
            <w:sz w:val="21"/>
            <w:lang w:val="en-GB"/>
          </w:rPr>
          <w:t>https://www.ingfieldmanorschool.co.uk/</w:t>
        </w:r>
      </w:hyperlink>
      <w:r w:rsidRPr="007B1D23">
        <w:rPr>
          <w:rFonts w:ascii="Lato" w:hAnsi="Lato"/>
          <w:lang w:val="en-GB"/>
        </w:rPr>
        <w:t xml:space="preserve"> </w:t>
      </w:r>
    </w:p>
    <w:p w14:paraId="21A1517D" w14:textId="77777777" w:rsidR="00BE59B2" w:rsidRPr="007B1D23" w:rsidRDefault="00BE59B2" w:rsidP="00BE59B2">
      <w:pPr>
        <w:pStyle w:val="ListParagraph"/>
        <w:spacing w:after="200" w:line="240" w:lineRule="auto"/>
        <w:ind w:left="0" w:right="-164"/>
        <w:rPr>
          <w:rFonts w:ascii="Lato" w:hAnsi="Lato"/>
          <w:lang w:val="en-GB"/>
        </w:rPr>
      </w:pPr>
    </w:p>
    <w:p w14:paraId="44BFEF24" w14:textId="77777777" w:rsidR="00BE59B2" w:rsidRPr="00E27322" w:rsidRDefault="00BE59B2" w:rsidP="00BE59B2">
      <w:pPr>
        <w:pStyle w:val="ListParagraph"/>
        <w:spacing w:after="200" w:line="240" w:lineRule="auto"/>
        <w:ind w:left="0" w:right="-164"/>
        <w:rPr>
          <w:rFonts w:ascii="Lato" w:hAnsi="Lato"/>
          <w:lang w:val="en-GB"/>
        </w:rPr>
      </w:pPr>
      <w:r w:rsidRPr="007B1D23">
        <w:rPr>
          <w:rFonts w:ascii="Lato" w:hAnsi="Lato"/>
          <w:lang w:val="en-GB"/>
        </w:rPr>
        <w:t xml:space="preserve">For further information please contact James Winchester, Principal by phone 01403 782294 or email </w:t>
      </w:r>
      <w:hyperlink r:id="rId16" w:history="1">
        <w:r w:rsidRPr="00751B6B">
          <w:rPr>
            <w:rStyle w:val="Hyperlink"/>
            <w:rFonts w:ascii="Lato" w:hAnsi="Lato"/>
            <w:sz w:val="21"/>
            <w:lang w:val="en-GB"/>
          </w:rPr>
          <w:t>james.winchester@ambitoeducation.co.uk</w:t>
        </w:r>
      </w:hyperlink>
    </w:p>
    <w:p w14:paraId="124623E7" w14:textId="77777777" w:rsidR="00BE59B2" w:rsidRPr="007B1D23" w:rsidRDefault="00BE59B2" w:rsidP="00BE59B2">
      <w:pPr>
        <w:pStyle w:val="ListParagraph"/>
        <w:spacing w:after="200" w:line="240" w:lineRule="auto"/>
        <w:ind w:left="0" w:right="-164"/>
        <w:rPr>
          <w:rFonts w:ascii="Lato" w:hAnsi="Lato"/>
          <w:lang w:val="en-GB"/>
        </w:rPr>
      </w:pPr>
    </w:p>
    <w:p w14:paraId="27DC1702" w14:textId="77777777" w:rsidR="00BE59B2" w:rsidRPr="00C00B25" w:rsidRDefault="00BE59B2" w:rsidP="00BE59B2">
      <w:pPr>
        <w:pStyle w:val="ListParagraph"/>
        <w:spacing w:after="200" w:line="240" w:lineRule="auto"/>
        <w:ind w:left="0" w:right="-164"/>
        <w:rPr>
          <w:rFonts w:ascii="Lato" w:hAnsi="Lato"/>
          <w:b/>
          <w:bCs/>
          <w:lang w:val="en-GB"/>
        </w:rPr>
      </w:pPr>
      <w:r w:rsidRPr="00C00B25">
        <w:rPr>
          <w:rFonts w:ascii="Lato" w:hAnsi="Lato"/>
          <w:b/>
          <w:bCs/>
          <w:lang w:val="en-GB"/>
        </w:rPr>
        <w:t>Data Protection:</w:t>
      </w:r>
    </w:p>
    <w:p w14:paraId="416B6325" w14:textId="77777777" w:rsidR="00BE59B2" w:rsidRPr="007B1D23" w:rsidRDefault="00BE59B2" w:rsidP="00BE59B2">
      <w:pPr>
        <w:pStyle w:val="ListParagraph"/>
        <w:spacing w:after="200" w:line="240" w:lineRule="auto"/>
        <w:ind w:left="0" w:right="-164"/>
        <w:rPr>
          <w:rFonts w:ascii="Lato" w:hAnsi="Lato"/>
          <w:lang w:val="en-GB"/>
        </w:rPr>
      </w:pPr>
      <w:r w:rsidRPr="007B1D23">
        <w:rPr>
          <w:rFonts w:ascii="Lato" w:hAnsi="Lato"/>
          <w:lang w:val="en-GB"/>
        </w:rPr>
        <w:t>All information is stored securely and processed appropriately.  Any information supplied by unsuccessful candidates will be destroyed through a confidential waste system after six months from notifying unsuccessful candidates, in accordance with our information and records retention policy.</w:t>
      </w:r>
    </w:p>
    <w:p w14:paraId="4FC75DDA" w14:textId="4E91F772" w:rsidR="00BE59B2" w:rsidRPr="00BE59B2" w:rsidRDefault="00601F18" w:rsidP="00BE59B2">
      <w:pPr>
        <w:spacing w:after="200" w:line="240" w:lineRule="auto"/>
        <w:rPr>
          <w:rFonts w:ascii="Lato" w:hAnsi="Lato"/>
          <w:sz w:val="20"/>
          <w:szCs w:val="20"/>
          <w:lang w:val="en-GB"/>
        </w:rPr>
      </w:pPr>
      <w:r w:rsidRPr="007C5129">
        <w:rPr>
          <w:rFonts w:ascii="Lato" w:hAnsi="Lato"/>
          <w:b/>
          <w:bCs/>
          <w:lang w:val="en-GB"/>
        </w:rPr>
        <w:t>Closing Date:</w:t>
      </w:r>
      <w:r w:rsidRPr="007C5129">
        <w:rPr>
          <w:rFonts w:ascii="Lato" w:hAnsi="Lato"/>
          <w:b/>
          <w:bCs/>
          <w:lang w:val="en-GB"/>
        </w:rPr>
        <w:tab/>
      </w:r>
      <w:r w:rsidR="000033A9">
        <w:rPr>
          <w:rFonts w:ascii="Lato" w:hAnsi="Lato"/>
          <w:b/>
          <w:bCs/>
          <w:lang w:val="en-GB"/>
        </w:rPr>
        <w:t>03/10/25</w:t>
      </w:r>
      <w:r>
        <w:rPr>
          <w:rFonts w:ascii="Lato" w:hAnsi="Lato"/>
          <w:b/>
          <w:bCs/>
          <w:lang w:val="en-GB"/>
        </w:rPr>
        <w:tab/>
      </w:r>
      <w:r>
        <w:rPr>
          <w:rFonts w:ascii="Lato" w:hAnsi="Lato"/>
          <w:b/>
          <w:bCs/>
          <w:lang w:val="en-GB"/>
        </w:rPr>
        <w:tab/>
      </w:r>
      <w:r w:rsidRPr="007C5129">
        <w:rPr>
          <w:rFonts w:ascii="Lato" w:hAnsi="Lato"/>
          <w:b/>
          <w:bCs/>
          <w:lang w:val="en-GB"/>
        </w:rPr>
        <w:tab/>
        <w:t xml:space="preserve">     Interviews: w/c</w:t>
      </w:r>
      <w:r w:rsidR="000033A9">
        <w:rPr>
          <w:rFonts w:ascii="Lato" w:hAnsi="Lato"/>
          <w:b/>
          <w:bCs/>
          <w:lang w:val="en-GB"/>
        </w:rPr>
        <w:t xml:space="preserve"> 06/10/25</w:t>
      </w:r>
    </w:p>
    <w:sectPr w:rsidR="00BE59B2" w:rsidRPr="00BE59B2" w:rsidSect="00A94509">
      <w:headerReference w:type="default" r:id="rId17"/>
      <w:footerReference w:type="first" r:id="rId18"/>
      <w:pgSz w:w="11906" w:h="16838" w:code="9"/>
      <w:pgMar w:top="1440" w:right="1440" w:bottom="1531" w:left="1440" w:header="720" w:footer="8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DFC71" w14:textId="77777777" w:rsidR="00BA487E" w:rsidRDefault="00BA487E">
      <w:pPr>
        <w:spacing w:after="0" w:line="240" w:lineRule="auto"/>
      </w:pPr>
      <w:r>
        <w:separator/>
      </w:r>
    </w:p>
    <w:p w14:paraId="2B1A6F7E" w14:textId="77777777" w:rsidR="00BA487E" w:rsidRDefault="00BA487E"/>
  </w:endnote>
  <w:endnote w:type="continuationSeparator" w:id="0">
    <w:p w14:paraId="53EE5F13" w14:textId="77777777" w:rsidR="00BA487E" w:rsidRDefault="00BA487E">
      <w:pPr>
        <w:spacing w:after="0" w:line="240" w:lineRule="auto"/>
      </w:pPr>
      <w:r>
        <w:continuationSeparator/>
      </w:r>
    </w:p>
    <w:p w14:paraId="7AC23C08" w14:textId="77777777" w:rsidR="00BA487E" w:rsidRDefault="00BA4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0ABE"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0A6BC" w14:textId="77777777" w:rsidR="00BA487E" w:rsidRDefault="00BA487E">
      <w:pPr>
        <w:spacing w:after="0" w:line="240" w:lineRule="auto"/>
      </w:pPr>
      <w:r>
        <w:separator/>
      </w:r>
    </w:p>
    <w:p w14:paraId="78696B5C" w14:textId="77777777" w:rsidR="00BA487E" w:rsidRDefault="00BA487E"/>
  </w:footnote>
  <w:footnote w:type="continuationSeparator" w:id="0">
    <w:p w14:paraId="2206AD76" w14:textId="77777777" w:rsidR="00BA487E" w:rsidRDefault="00BA487E">
      <w:pPr>
        <w:spacing w:after="0" w:line="240" w:lineRule="auto"/>
      </w:pPr>
      <w:r>
        <w:continuationSeparator/>
      </w:r>
    </w:p>
    <w:p w14:paraId="75395737" w14:textId="77777777" w:rsidR="00BA487E" w:rsidRDefault="00BA48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CD44" w14:textId="46FA0A32" w:rsidR="001B4EEF" w:rsidRDefault="001B4EEF" w:rsidP="001B4EEF">
    <w:pPr>
      <w:pStyle w:val="Header"/>
    </w:pPr>
    <w:r>
      <w:rPr>
        <w:noProof/>
        <w:lang w:val="en-GB" w:bidi="en-GB"/>
      </w:rPr>
      <mc:AlternateContent>
        <mc:Choice Requires="wpg">
          <w:drawing>
            <wp:anchor distT="0" distB="0" distL="114300" distR="114300" simplePos="0" relativeHeight="251668480" behindDoc="0" locked="0" layoutInCell="1" allowOverlap="1" wp14:anchorId="501ACB3A" wp14:editId="336F5C87">
              <wp:simplePos x="0" y="0"/>
              <wp:positionH relativeFrom="page">
                <wp:align>center</wp:align>
              </wp:positionH>
              <wp:positionV relativeFrom="page">
                <wp:align>center</wp:align>
              </wp:positionV>
              <wp:extent cx="7782130" cy="10065662"/>
              <wp:effectExtent l="0" t="0" r="254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3" name="Freeform 6"/>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rgbClr val="ED742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Shape 21"/>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rgbClr val="80BC00"/>
                        </a:solidFill>
                        <a:ln>
                          <a:noFill/>
                        </a:ln>
                      </wps:spPr>
                      <wps:bodyPr vert="horz" wrap="square" lIns="91440" tIns="45720" rIns="91440" bIns="45720" numCol="1" anchor="t" anchorCtr="0" compatLnSpc="1">
                        <a:prstTxWarp prst="textNoShape">
                          <a:avLst/>
                        </a:prstTxWarp>
                        <a:noAutofit/>
                      </wps:bodyPr>
                    </wps:wsp>
                    <wps:wsp>
                      <wps:cNvPr id="5" name="Freeform: Shape 23"/>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rgbClr val="345DAE"/>
                        </a:solidFill>
                        <a:ln>
                          <a:noFill/>
                        </a:ln>
                      </wps:spPr>
                      <wps:bodyPr vert="horz" wrap="square" lIns="91440" tIns="45720" rIns="91440" bIns="45720" numCol="1" anchor="t" anchorCtr="0" compatLnSpc="1">
                        <a:prstTxWarp prst="textNoShape">
                          <a:avLst/>
                        </a:prstTxWarp>
                        <a:noAutofit/>
                      </wps:bodyPr>
                    </wps:wsp>
                    <wps:wsp>
                      <wps:cNvPr id="6"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rgbClr val="ED742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rgbClr val="345DA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80BC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Shape 29" descr="Footer shapes in bottom-right corner of document"/>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rgbClr val="ED7422"/>
                        </a:solidFill>
                        <a:ln>
                          <a:noFill/>
                        </a:ln>
                      </wps:spPr>
                      <wps:bodyPr vert="horz" wrap="square" lIns="91440" tIns="45720" rIns="91440" bIns="45720" numCol="1" anchor="t" anchorCtr="0" compatLnSpc="1">
                        <a:prstTxWarp prst="textNoShape">
                          <a:avLst/>
                        </a:prstTxWarp>
                        <a:noAutofit/>
                      </wps:bodyPr>
                    </wps:wsp>
                    <wps:wsp>
                      <wps:cNvPr id="10"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345DAE"/>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401FBAE5" id="Group 2" o:spid="_x0000_s1026" alt="&quot;&quot;" style="position:absolute;margin-left:0;margin-top:0;width:612.75pt;height:792.55pt;z-index:251668480;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" path="m,c,453,,453,,453,23,401,52,353,87,310v7,-9,14,-17,21,-26c116,275,125,266,133,258,248,143,406,72,581,72v291,,291,,291,c872,,872,,872,l,xe" fillcolor="#ed7422"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" path="m1628881,1895780v87616,-8437,154313,-121744,71851,-198888c415301,414363,93943,93731,13603,13572l,,,329116r19162,24174c1506705,1831895,1506705,1831895,1506705,1831895v12935,12857,19403,25715,32338,32143c1568147,1889753,1599676,1898593,1628881,1895780xe" fillcolor="#80bc00"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345dae"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" path="m1070039,r,950237l,950237,1070039,xe" fillcolor="#ed7422"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" path="m1991837,r,238843l1991837,829191,925407,1776225,,1776225,1991837,xe" fillcolor="#345dae"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" path="m11,182c193,,193,,193,v1,,1,,1,c194,30,194,30,194,30v,1,,2,,3c193,35,192,37,190,39,32,197,32,197,32,197v-1,2,-2,3,-4,4c16,212,,194,11,182xe" fillcolor="#80bc00" stroked="f">
                <v:path arrowok="t" o:connecttype="custom" o:connectlocs="95230,1412099;1670857,0;1679514,0;1679514,232763;1679514,256040;1644885,302593;277033,1528480;242404,1559515;95230,1412099" o:connectangles="0,0,0,0,0,0,0,0,0"/>
              </v:shape>
              <v:shape id="Freeform: Shape 29" o:spid="_x0000_s1033" alt="Footer shapes in bottom-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ed7422"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" path="m11,182c193,,193,,193,v1,,1,,1,c194,30,194,30,194,30v,1,,2,,3c193,35,192,37,190,39,32,197,32,197,32,197v-1,2,-2,3,-4,4c16,212,,194,11,182xe" fillcolor="#345dae" stroked="f">
                <v:path arrowok="t" o:connecttype="custom" o:connectlocs="96145,1412099;1686915,0;1695655,0;1695655,232763;1695655,256040;1660693,302593;279696,1528480;244734,1559515;96145,1412099" o:connectangles="0,0,0,0,0,0,0,0,0"/>
              </v:shape>
              <w10:wrap anchorx="page" anchory="page"/>
            </v:group>
          </w:pict>
        </mc:Fallback>
      </mc:AlternateContent>
    </w:r>
  </w:p>
  <w:p w14:paraId="5487954D" w14:textId="77777777" w:rsidR="001B4EEF" w:rsidRDefault="001B4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728E6"/>
    <w:multiLevelType w:val="hybridMultilevel"/>
    <w:tmpl w:val="65781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7F6660"/>
    <w:multiLevelType w:val="hybridMultilevel"/>
    <w:tmpl w:val="84B487E4"/>
    <w:lvl w:ilvl="0" w:tplc="66900AEA">
      <w:start w:val="1"/>
      <w:numFmt w:val="bullet"/>
      <w:lvlText w:val="-"/>
      <w:lvlJc w:val="left"/>
      <w:pPr>
        <w:ind w:left="720" w:hanging="360"/>
      </w:pPr>
      <w:rPr>
        <w:rFonts w:ascii="Lato" w:hAnsi="La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A75B5"/>
    <w:multiLevelType w:val="hybridMultilevel"/>
    <w:tmpl w:val="240E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F5177"/>
    <w:multiLevelType w:val="hybridMultilevel"/>
    <w:tmpl w:val="2A72C7F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43DA3B87"/>
    <w:multiLevelType w:val="hybridMultilevel"/>
    <w:tmpl w:val="C31C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E56CF"/>
    <w:multiLevelType w:val="hybridMultilevel"/>
    <w:tmpl w:val="7386429E"/>
    <w:lvl w:ilvl="0" w:tplc="08090001">
      <w:start w:val="1"/>
      <w:numFmt w:val="bullet"/>
      <w:lvlText w:val=""/>
      <w:lvlJc w:val="left"/>
      <w:pPr>
        <w:ind w:left="360" w:hanging="360"/>
      </w:pPr>
      <w:rPr>
        <w:rFonts w:ascii="Symbol" w:hAnsi="Symbol" w:hint="default"/>
      </w:rPr>
    </w:lvl>
    <w:lvl w:ilvl="1" w:tplc="247021C6">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E674D7"/>
    <w:multiLevelType w:val="hybridMultilevel"/>
    <w:tmpl w:val="675A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C4908"/>
    <w:multiLevelType w:val="hybridMultilevel"/>
    <w:tmpl w:val="FAB8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4739EE"/>
    <w:multiLevelType w:val="hybridMultilevel"/>
    <w:tmpl w:val="3E9E9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1770BA"/>
    <w:multiLevelType w:val="hybridMultilevel"/>
    <w:tmpl w:val="F272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6353B"/>
    <w:multiLevelType w:val="hybridMultilevel"/>
    <w:tmpl w:val="E4786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476324">
    <w:abstractNumId w:val="9"/>
  </w:num>
  <w:num w:numId="2" w16cid:durableId="2112506965">
    <w:abstractNumId w:val="7"/>
  </w:num>
  <w:num w:numId="3" w16cid:durableId="1530295353">
    <w:abstractNumId w:val="6"/>
  </w:num>
  <w:num w:numId="4" w16cid:durableId="1038354261">
    <w:abstractNumId w:val="5"/>
  </w:num>
  <w:num w:numId="5" w16cid:durableId="2076659372">
    <w:abstractNumId w:val="4"/>
  </w:num>
  <w:num w:numId="6" w16cid:durableId="110787251">
    <w:abstractNumId w:val="8"/>
  </w:num>
  <w:num w:numId="7" w16cid:durableId="515774581">
    <w:abstractNumId w:val="3"/>
  </w:num>
  <w:num w:numId="8" w16cid:durableId="1792824361">
    <w:abstractNumId w:val="2"/>
  </w:num>
  <w:num w:numId="9" w16cid:durableId="1526942177">
    <w:abstractNumId w:val="1"/>
  </w:num>
  <w:num w:numId="10" w16cid:durableId="1190678781">
    <w:abstractNumId w:val="0"/>
  </w:num>
  <w:num w:numId="11" w16cid:durableId="366370082">
    <w:abstractNumId w:val="13"/>
  </w:num>
  <w:num w:numId="12" w16cid:durableId="464272246">
    <w:abstractNumId w:val="15"/>
  </w:num>
  <w:num w:numId="13" w16cid:durableId="453062308">
    <w:abstractNumId w:val="18"/>
  </w:num>
  <w:num w:numId="14" w16cid:durableId="769814639">
    <w:abstractNumId w:val="20"/>
  </w:num>
  <w:num w:numId="15" w16cid:durableId="444929258">
    <w:abstractNumId w:val="17"/>
  </w:num>
  <w:num w:numId="16" w16cid:durableId="222375926">
    <w:abstractNumId w:val="16"/>
  </w:num>
  <w:num w:numId="17" w16cid:durableId="1018966775">
    <w:abstractNumId w:val="12"/>
  </w:num>
  <w:num w:numId="18" w16cid:durableId="2105563710">
    <w:abstractNumId w:val="19"/>
  </w:num>
  <w:num w:numId="19" w16cid:durableId="1308822885">
    <w:abstractNumId w:val="14"/>
  </w:num>
  <w:num w:numId="20" w16cid:durableId="1741638494">
    <w:abstractNumId w:val="11"/>
  </w:num>
  <w:num w:numId="21" w16cid:durableId="11952658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EF"/>
    <w:rsid w:val="000033A9"/>
    <w:rsid w:val="000115CE"/>
    <w:rsid w:val="0002761F"/>
    <w:rsid w:val="00055AF3"/>
    <w:rsid w:val="000828F4"/>
    <w:rsid w:val="000947D1"/>
    <w:rsid w:val="000A0409"/>
    <w:rsid w:val="000F128D"/>
    <w:rsid w:val="000F51EC"/>
    <w:rsid w:val="000F7122"/>
    <w:rsid w:val="00136244"/>
    <w:rsid w:val="00137FEB"/>
    <w:rsid w:val="00192FE5"/>
    <w:rsid w:val="001B4EEF"/>
    <w:rsid w:val="001B689C"/>
    <w:rsid w:val="001F18C3"/>
    <w:rsid w:val="00200635"/>
    <w:rsid w:val="00221BE4"/>
    <w:rsid w:val="002357D2"/>
    <w:rsid w:val="00236341"/>
    <w:rsid w:val="00254E0D"/>
    <w:rsid w:val="00261F3C"/>
    <w:rsid w:val="002B1066"/>
    <w:rsid w:val="002B43C9"/>
    <w:rsid w:val="003547B8"/>
    <w:rsid w:val="0038000D"/>
    <w:rsid w:val="00385ACF"/>
    <w:rsid w:val="003F1CB5"/>
    <w:rsid w:val="00477474"/>
    <w:rsid w:val="00480B7F"/>
    <w:rsid w:val="004929EF"/>
    <w:rsid w:val="004A1893"/>
    <w:rsid w:val="004B4249"/>
    <w:rsid w:val="004B7A0A"/>
    <w:rsid w:val="004C4A44"/>
    <w:rsid w:val="004E0327"/>
    <w:rsid w:val="004E366E"/>
    <w:rsid w:val="004F2C2B"/>
    <w:rsid w:val="004F6EE9"/>
    <w:rsid w:val="005125BB"/>
    <w:rsid w:val="005264AB"/>
    <w:rsid w:val="00537F9C"/>
    <w:rsid w:val="00557928"/>
    <w:rsid w:val="00572222"/>
    <w:rsid w:val="00583BB4"/>
    <w:rsid w:val="005D3DA6"/>
    <w:rsid w:val="00601F18"/>
    <w:rsid w:val="006131C2"/>
    <w:rsid w:val="00655E46"/>
    <w:rsid w:val="0065760B"/>
    <w:rsid w:val="0066031E"/>
    <w:rsid w:val="0068279F"/>
    <w:rsid w:val="0069754C"/>
    <w:rsid w:val="00697940"/>
    <w:rsid w:val="006C2CA2"/>
    <w:rsid w:val="006C61D8"/>
    <w:rsid w:val="006F5846"/>
    <w:rsid w:val="006F6DDA"/>
    <w:rsid w:val="00721EA4"/>
    <w:rsid w:val="00744EA9"/>
    <w:rsid w:val="00752FC4"/>
    <w:rsid w:val="007544BB"/>
    <w:rsid w:val="00757E9C"/>
    <w:rsid w:val="007B4C91"/>
    <w:rsid w:val="007D70F7"/>
    <w:rsid w:val="00823FEB"/>
    <w:rsid w:val="00830C5F"/>
    <w:rsid w:val="00834A33"/>
    <w:rsid w:val="0087077B"/>
    <w:rsid w:val="00896EE1"/>
    <w:rsid w:val="008B37FA"/>
    <w:rsid w:val="008C0BCE"/>
    <w:rsid w:val="008C1482"/>
    <w:rsid w:val="008D0AA7"/>
    <w:rsid w:val="00912A0A"/>
    <w:rsid w:val="009468D3"/>
    <w:rsid w:val="00987A05"/>
    <w:rsid w:val="00A153D6"/>
    <w:rsid w:val="00A17117"/>
    <w:rsid w:val="00A24D86"/>
    <w:rsid w:val="00A63B6D"/>
    <w:rsid w:val="00A763AE"/>
    <w:rsid w:val="00A94509"/>
    <w:rsid w:val="00B63133"/>
    <w:rsid w:val="00BA16DE"/>
    <w:rsid w:val="00BA487E"/>
    <w:rsid w:val="00BC0F0A"/>
    <w:rsid w:val="00BE59B2"/>
    <w:rsid w:val="00BE637D"/>
    <w:rsid w:val="00C11980"/>
    <w:rsid w:val="00C40B3F"/>
    <w:rsid w:val="00C415C9"/>
    <w:rsid w:val="00CB0809"/>
    <w:rsid w:val="00CD0821"/>
    <w:rsid w:val="00CF4773"/>
    <w:rsid w:val="00D04123"/>
    <w:rsid w:val="00D06525"/>
    <w:rsid w:val="00D13306"/>
    <w:rsid w:val="00D149F1"/>
    <w:rsid w:val="00D36106"/>
    <w:rsid w:val="00D81BC5"/>
    <w:rsid w:val="00DC04C8"/>
    <w:rsid w:val="00DC7840"/>
    <w:rsid w:val="00E37173"/>
    <w:rsid w:val="00E47418"/>
    <w:rsid w:val="00E55670"/>
    <w:rsid w:val="00EB64EC"/>
    <w:rsid w:val="00ED689A"/>
    <w:rsid w:val="00F013EF"/>
    <w:rsid w:val="00F25B12"/>
    <w:rsid w:val="00F5211D"/>
    <w:rsid w:val="00F71D73"/>
    <w:rsid w:val="00F763B1"/>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E70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EF"/>
  </w:style>
  <w:style w:type="paragraph" w:styleId="Heading1">
    <w:name w:val="heading 1"/>
    <w:basedOn w:val="Normal"/>
    <w:next w:val="Normal"/>
    <w:link w:val="Heading1Char"/>
    <w:uiPriority w:val="9"/>
    <w:qFormat/>
    <w:rsid w:val="004929EF"/>
    <w:pPr>
      <w:keepNext/>
      <w:keepLines/>
      <w:pBdr>
        <w:bottom w:val="single" w:sz="4" w:space="2" w:color="ED742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4929EF"/>
    <w:pPr>
      <w:keepNext/>
      <w:keepLines/>
      <w:spacing w:before="120" w:after="0" w:line="240" w:lineRule="auto"/>
      <w:outlineLvl w:val="1"/>
    </w:pPr>
    <w:rPr>
      <w:rFonts w:asciiTheme="majorHAnsi" w:eastAsiaTheme="majorEastAsia" w:hAnsiTheme="majorHAnsi" w:cstheme="majorBidi"/>
      <w:color w:val="ED7422" w:themeColor="accent2"/>
      <w:sz w:val="36"/>
      <w:szCs w:val="36"/>
    </w:rPr>
  </w:style>
  <w:style w:type="paragraph" w:styleId="Heading3">
    <w:name w:val="heading 3"/>
    <w:basedOn w:val="Normal"/>
    <w:next w:val="Normal"/>
    <w:link w:val="Heading3Char"/>
    <w:uiPriority w:val="9"/>
    <w:semiHidden/>
    <w:unhideWhenUsed/>
    <w:qFormat/>
    <w:rsid w:val="004929EF"/>
    <w:pPr>
      <w:keepNext/>
      <w:keepLines/>
      <w:spacing w:before="80" w:after="0" w:line="240" w:lineRule="auto"/>
      <w:outlineLvl w:val="2"/>
    </w:pPr>
    <w:rPr>
      <w:rFonts w:asciiTheme="majorHAnsi" w:eastAsiaTheme="majorEastAsia" w:hAnsiTheme="majorHAnsi" w:cstheme="majorBidi"/>
      <w:color w:val="BB540F" w:themeColor="accent2" w:themeShade="BF"/>
      <w:sz w:val="32"/>
      <w:szCs w:val="32"/>
    </w:rPr>
  </w:style>
  <w:style w:type="paragraph" w:styleId="Heading4">
    <w:name w:val="heading 4"/>
    <w:basedOn w:val="Normal"/>
    <w:next w:val="Normal"/>
    <w:link w:val="Heading4Char"/>
    <w:uiPriority w:val="9"/>
    <w:semiHidden/>
    <w:unhideWhenUsed/>
    <w:qFormat/>
    <w:rsid w:val="004929EF"/>
    <w:pPr>
      <w:keepNext/>
      <w:keepLines/>
      <w:spacing w:before="80" w:after="0" w:line="240" w:lineRule="auto"/>
      <w:outlineLvl w:val="3"/>
    </w:pPr>
    <w:rPr>
      <w:rFonts w:asciiTheme="majorHAnsi" w:eastAsiaTheme="majorEastAsia" w:hAnsiTheme="majorHAnsi" w:cstheme="majorBidi"/>
      <w:i/>
      <w:iCs/>
      <w:color w:val="7D380A" w:themeColor="accent2" w:themeShade="80"/>
      <w:sz w:val="28"/>
      <w:szCs w:val="28"/>
    </w:rPr>
  </w:style>
  <w:style w:type="paragraph" w:styleId="Heading5">
    <w:name w:val="heading 5"/>
    <w:basedOn w:val="Normal"/>
    <w:next w:val="Normal"/>
    <w:link w:val="Heading5Char"/>
    <w:uiPriority w:val="9"/>
    <w:semiHidden/>
    <w:unhideWhenUsed/>
    <w:qFormat/>
    <w:rsid w:val="004929EF"/>
    <w:pPr>
      <w:keepNext/>
      <w:keepLines/>
      <w:spacing w:before="80" w:after="0" w:line="240" w:lineRule="auto"/>
      <w:outlineLvl w:val="4"/>
    </w:pPr>
    <w:rPr>
      <w:rFonts w:asciiTheme="majorHAnsi" w:eastAsiaTheme="majorEastAsia" w:hAnsiTheme="majorHAnsi" w:cstheme="majorBidi"/>
      <w:color w:val="BB540F" w:themeColor="accent2" w:themeShade="BF"/>
      <w:sz w:val="24"/>
      <w:szCs w:val="24"/>
    </w:rPr>
  </w:style>
  <w:style w:type="paragraph" w:styleId="Heading6">
    <w:name w:val="heading 6"/>
    <w:basedOn w:val="Normal"/>
    <w:next w:val="Normal"/>
    <w:link w:val="Heading6Char"/>
    <w:uiPriority w:val="9"/>
    <w:semiHidden/>
    <w:unhideWhenUsed/>
    <w:qFormat/>
    <w:rsid w:val="004929EF"/>
    <w:pPr>
      <w:keepNext/>
      <w:keepLines/>
      <w:spacing w:before="80" w:after="0" w:line="240" w:lineRule="auto"/>
      <w:outlineLvl w:val="5"/>
    </w:pPr>
    <w:rPr>
      <w:rFonts w:asciiTheme="majorHAnsi" w:eastAsiaTheme="majorEastAsia" w:hAnsiTheme="majorHAnsi" w:cstheme="majorBidi"/>
      <w:i/>
      <w:iCs/>
      <w:color w:val="7D380A" w:themeColor="accent2" w:themeShade="80"/>
      <w:sz w:val="24"/>
      <w:szCs w:val="24"/>
    </w:rPr>
  </w:style>
  <w:style w:type="paragraph" w:styleId="Heading7">
    <w:name w:val="heading 7"/>
    <w:basedOn w:val="Normal"/>
    <w:next w:val="Normal"/>
    <w:link w:val="Heading7Char"/>
    <w:uiPriority w:val="9"/>
    <w:semiHidden/>
    <w:unhideWhenUsed/>
    <w:qFormat/>
    <w:rsid w:val="004929EF"/>
    <w:pPr>
      <w:keepNext/>
      <w:keepLines/>
      <w:spacing w:before="80" w:after="0" w:line="240" w:lineRule="auto"/>
      <w:outlineLvl w:val="6"/>
    </w:pPr>
    <w:rPr>
      <w:rFonts w:asciiTheme="majorHAnsi" w:eastAsiaTheme="majorEastAsia" w:hAnsiTheme="majorHAnsi" w:cstheme="majorBidi"/>
      <w:b/>
      <w:bCs/>
      <w:color w:val="7D380A" w:themeColor="accent2" w:themeShade="80"/>
      <w:sz w:val="22"/>
      <w:szCs w:val="22"/>
    </w:rPr>
  </w:style>
  <w:style w:type="paragraph" w:styleId="Heading8">
    <w:name w:val="heading 8"/>
    <w:basedOn w:val="Normal"/>
    <w:next w:val="Normal"/>
    <w:link w:val="Heading8Char"/>
    <w:uiPriority w:val="9"/>
    <w:semiHidden/>
    <w:unhideWhenUsed/>
    <w:qFormat/>
    <w:rsid w:val="004929EF"/>
    <w:pPr>
      <w:keepNext/>
      <w:keepLines/>
      <w:spacing w:before="80" w:after="0" w:line="240" w:lineRule="auto"/>
      <w:outlineLvl w:val="7"/>
    </w:pPr>
    <w:rPr>
      <w:rFonts w:asciiTheme="majorHAnsi" w:eastAsiaTheme="majorEastAsia" w:hAnsiTheme="majorHAnsi" w:cstheme="majorBidi"/>
      <w:color w:val="7D380A" w:themeColor="accent2" w:themeShade="80"/>
      <w:sz w:val="22"/>
      <w:szCs w:val="22"/>
    </w:rPr>
  </w:style>
  <w:style w:type="paragraph" w:styleId="Heading9">
    <w:name w:val="heading 9"/>
    <w:basedOn w:val="Normal"/>
    <w:next w:val="Normal"/>
    <w:link w:val="Heading9Char"/>
    <w:uiPriority w:val="9"/>
    <w:semiHidden/>
    <w:unhideWhenUsed/>
    <w:qFormat/>
    <w:rsid w:val="004929EF"/>
    <w:pPr>
      <w:keepNext/>
      <w:keepLines/>
      <w:spacing w:before="80" w:after="0" w:line="240" w:lineRule="auto"/>
      <w:outlineLvl w:val="8"/>
    </w:pPr>
    <w:rPr>
      <w:rFonts w:asciiTheme="majorHAnsi" w:eastAsiaTheme="majorEastAsia" w:hAnsiTheme="majorHAnsi" w:cstheme="majorBidi"/>
      <w:i/>
      <w:iCs/>
      <w:color w:val="7D380A"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7D380A"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7D380A" w:themeColor="accent2" w:themeShade="80"/>
    </w:rPr>
  </w:style>
  <w:style w:type="character" w:styleId="PlaceholderText">
    <w:name w:val="Placeholder Text"/>
    <w:basedOn w:val="DefaultParagraphFont"/>
    <w:uiPriority w:val="99"/>
    <w:semiHidden/>
    <w:rsid w:val="00912A0A"/>
    <w:rPr>
      <w:color w:val="274582" w:themeColor="accent5" w:themeShade="BF"/>
      <w:sz w:val="22"/>
    </w:rPr>
  </w:style>
  <w:style w:type="paragraph" w:customStyle="1" w:styleId="ContactInfo">
    <w:name w:val="Contact Info"/>
    <w:basedOn w:val="Normal"/>
    <w:uiPriority w:val="3"/>
    <w:rsid w:val="00CB0809"/>
    <w:pPr>
      <w:spacing w:after="0"/>
      <w:jc w:val="right"/>
    </w:pPr>
    <w:rPr>
      <w:szCs w:val="18"/>
    </w:rPr>
  </w:style>
  <w:style w:type="paragraph" w:styleId="Date">
    <w:name w:val="Date"/>
    <w:basedOn w:val="Normal"/>
    <w:next w:val="Salutation"/>
    <w:link w:val="DateChar"/>
    <w:uiPriority w:val="4"/>
    <w:unhideWhenUsed/>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rsid w:val="004929EF"/>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4929EF"/>
    <w:rPr>
      <w:rFonts w:asciiTheme="majorHAnsi" w:eastAsiaTheme="majorEastAsia" w:hAnsiTheme="majorHAnsi" w:cstheme="majorBidi"/>
      <w:color w:val="ED7422" w:themeColor="accent2"/>
      <w:sz w:val="36"/>
      <w:szCs w:val="3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345DAE" w:themeColor="accent1" w:frame="1"/>
        <w:left w:val="single" w:sz="2" w:space="10" w:color="345DAE" w:themeColor="accent1" w:frame="1"/>
        <w:bottom w:val="single" w:sz="2" w:space="10" w:color="345DAE" w:themeColor="accent1" w:frame="1"/>
        <w:right w:val="single" w:sz="2" w:space="10" w:color="345DAE" w:themeColor="accent1" w:frame="1"/>
      </w:pBdr>
      <w:ind w:left="1152" w:right="1152"/>
    </w:pPr>
    <w:rPr>
      <w:i/>
      <w:iCs/>
      <w:color w:val="274582"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qFormat/>
    <w:rsid w:val="004929EF"/>
    <w:rPr>
      <w:b/>
      <w:bCs/>
      <w:caps w:val="0"/>
      <w:smallCaps/>
      <w:spacing w:val="0"/>
    </w:rPr>
  </w:style>
  <w:style w:type="paragraph" w:styleId="Caption">
    <w:name w:val="caption"/>
    <w:basedOn w:val="Normal"/>
    <w:next w:val="Normal"/>
    <w:uiPriority w:val="35"/>
    <w:semiHidden/>
    <w:unhideWhenUsed/>
    <w:qFormat/>
    <w:rsid w:val="004929EF"/>
    <w:pPr>
      <w:spacing w:line="240" w:lineRule="auto"/>
    </w:pPr>
    <w:rPr>
      <w:b/>
      <w:bCs/>
      <w:color w:val="404040" w:themeColor="text1" w:themeTint="BF"/>
      <w:sz w:val="16"/>
      <w:szCs w:val="16"/>
    </w:rPr>
  </w:style>
  <w:style w:type="table" w:styleId="Colou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DF2" w:themeFill="accent1" w:themeFillTint="33"/>
    </w:tcPr>
    <w:tblStylePr w:type="firstRow">
      <w:rPr>
        <w:b/>
        <w:bCs/>
      </w:rPr>
      <w:tblPr/>
      <w:tcPr>
        <w:shd w:val="clear" w:color="auto" w:fill="A7BBE4" w:themeFill="accent1" w:themeFillTint="66"/>
      </w:tcPr>
    </w:tblStylePr>
    <w:tblStylePr w:type="lastRow">
      <w:rPr>
        <w:b/>
        <w:bCs/>
        <w:color w:val="000000" w:themeColor="text1"/>
      </w:rPr>
      <w:tblPr/>
      <w:tcPr>
        <w:shd w:val="clear" w:color="auto" w:fill="A7BBE4" w:themeFill="accent1" w:themeFillTint="66"/>
      </w:tcPr>
    </w:tblStylePr>
    <w:tblStylePr w:type="firstCol">
      <w:rPr>
        <w:color w:val="FFFFFF" w:themeColor="background1"/>
      </w:rPr>
      <w:tblPr/>
      <w:tcPr>
        <w:shd w:val="clear" w:color="auto" w:fill="274582" w:themeFill="accent1" w:themeFillShade="BF"/>
      </w:tcPr>
    </w:tblStylePr>
    <w:tblStylePr w:type="lastCol">
      <w:rPr>
        <w:color w:val="FFFFFF" w:themeColor="background1"/>
      </w:rPr>
      <w:tblPr/>
      <w:tcPr>
        <w:shd w:val="clear" w:color="auto" w:fill="274582" w:themeFill="accent1" w:themeFillShade="BF"/>
      </w:tcPr>
    </w:tblStylePr>
    <w:tblStylePr w:type="band1Vert">
      <w:tblPr/>
      <w:tcPr>
        <w:shd w:val="clear" w:color="auto" w:fill="91ABDE" w:themeFill="accent1" w:themeFillTint="7F"/>
      </w:tcPr>
    </w:tblStylePr>
    <w:tblStylePr w:type="band1Horz">
      <w:tblPr/>
      <w:tcPr>
        <w:shd w:val="clear" w:color="auto" w:fill="91ABDE" w:themeFill="accent1" w:themeFillTint="7F"/>
      </w:tcPr>
    </w:tblStylePr>
  </w:style>
  <w:style w:type="table" w:styleId="Colou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3D2" w:themeFill="accent2" w:themeFillTint="33"/>
    </w:tcPr>
    <w:tblStylePr w:type="firstRow">
      <w:rPr>
        <w:b/>
        <w:bCs/>
      </w:rPr>
      <w:tblPr/>
      <w:tcPr>
        <w:shd w:val="clear" w:color="auto" w:fill="F7C7A6" w:themeFill="accent2" w:themeFillTint="66"/>
      </w:tcPr>
    </w:tblStylePr>
    <w:tblStylePr w:type="lastRow">
      <w:rPr>
        <w:b/>
        <w:bCs/>
        <w:color w:val="000000" w:themeColor="text1"/>
      </w:rPr>
      <w:tblPr/>
      <w:tcPr>
        <w:shd w:val="clear" w:color="auto" w:fill="F7C7A6" w:themeFill="accent2" w:themeFillTint="66"/>
      </w:tcPr>
    </w:tblStylePr>
    <w:tblStylePr w:type="firstCol">
      <w:rPr>
        <w:color w:val="FFFFFF" w:themeColor="background1"/>
      </w:rPr>
      <w:tblPr/>
      <w:tcPr>
        <w:shd w:val="clear" w:color="auto" w:fill="BB540F" w:themeFill="accent2" w:themeFillShade="BF"/>
      </w:tcPr>
    </w:tblStylePr>
    <w:tblStylePr w:type="lastCol">
      <w:rPr>
        <w:color w:val="FFFFFF" w:themeColor="background1"/>
      </w:rPr>
      <w:tblPr/>
      <w:tcPr>
        <w:shd w:val="clear" w:color="auto" w:fill="BB540F" w:themeFill="accent2" w:themeFillShade="BF"/>
      </w:tcPr>
    </w:tblStylePr>
    <w:tblStylePr w:type="band1Vert">
      <w:tblPr/>
      <w:tcPr>
        <w:shd w:val="clear" w:color="auto" w:fill="F6B990" w:themeFill="accent2" w:themeFillTint="7F"/>
      </w:tcPr>
    </w:tblStylePr>
    <w:tblStylePr w:type="band1Horz">
      <w:tblPr/>
      <w:tcPr>
        <w:shd w:val="clear" w:color="auto" w:fill="F6B990" w:themeFill="accent2" w:themeFillTint="7F"/>
      </w:tcPr>
    </w:tblStylePr>
  </w:style>
  <w:style w:type="table" w:styleId="Colou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3D2" w:themeFill="accent4" w:themeFillTint="33"/>
    </w:tcPr>
    <w:tblStylePr w:type="firstRow">
      <w:rPr>
        <w:b/>
        <w:bCs/>
      </w:rPr>
      <w:tblPr/>
      <w:tcPr>
        <w:shd w:val="clear" w:color="auto" w:fill="F7C7A6" w:themeFill="accent4" w:themeFillTint="66"/>
      </w:tcPr>
    </w:tblStylePr>
    <w:tblStylePr w:type="lastRow">
      <w:rPr>
        <w:b/>
        <w:bCs/>
        <w:color w:val="000000" w:themeColor="text1"/>
      </w:rPr>
      <w:tblPr/>
      <w:tcPr>
        <w:shd w:val="clear" w:color="auto" w:fill="F7C7A6" w:themeFill="accent4" w:themeFillTint="66"/>
      </w:tcPr>
    </w:tblStylePr>
    <w:tblStylePr w:type="firstCol">
      <w:rPr>
        <w:color w:val="FFFFFF" w:themeColor="background1"/>
      </w:rPr>
      <w:tblPr/>
      <w:tcPr>
        <w:shd w:val="clear" w:color="auto" w:fill="BB540F" w:themeFill="accent4" w:themeFillShade="BF"/>
      </w:tcPr>
    </w:tblStylePr>
    <w:tblStylePr w:type="lastCol">
      <w:rPr>
        <w:color w:val="FFFFFF" w:themeColor="background1"/>
      </w:rPr>
      <w:tblPr/>
      <w:tcPr>
        <w:shd w:val="clear" w:color="auto" w:fill="BB540F" w:themeFill="accent4" w:themeFillShade="BF"/>
      </w:tcPr>
    </w:tblStylePr>
    <w:tblStylePr w:type="band1Vert">
      <w:tblPr/>
      <w:tcPr>
        <w:shd w:val="clear" w:color="auto" w:fill="F6B990" w:themeFill="accent4" w:themeFillTint="7F"/>
      </w:tcPr>
    </w:tblStylePr>
    <w:tblStylePr w:type="band1Horz">
      <w:tblPr/>
      <w:tcPr>
        <w:shd w:val="clear" w:color="auto" w:fill="F6B990" w:themeFill="accent4" w:themeFillTint="7F"/>
      </w:tcPr>
    </w:tblStylePr>
  </w:style>
  <w:style w:type="table" w:styleId="Colou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DF2" w:themeFill="accent5" w:themeFillTint="33"/>
    </w:tcPr>
    <w:tblStylePr w:type="firstRow">
      <w:rPr>
        <w:b/>
        <w:bCs/>
      </w:rPr>
      <w:tblPr/>
      <w:tcPr>
        <w:shd w:val="clear" w:color="auto" w:fill="A7BBE4" w:themeFill="accent5" w:themeFillTint="66"/>
      </w:tcPr>
    </w:tblStylePr>
    <w:tblStylePr w:type="lastRow">
      <w:rPr>
        <w:b/>
        <w:bCs/>
        <w:color w:val="000000" w:themeColor="text1"/>
      </w:rPr>
      <w:tblPr/>
      <w:tcPr>
        <w:shd w:val="clear" w:color="auto" w:fill="A7BBE4" w:themeFill="accent5" w:themeFillTint="66"/>
      </w:tcPr>
    </w:tblStylePr>
    <w:tblStylePr w:type="firstCol">
      <w:rPr>
        <w:color w:val="FFFFFF" w:themeColor="background1"/>
      </w:rPr>
      <w:tblPr/>
      <w:tcPr>
        <w:shd w:val="clear" w:color="auto" w:fill="274582" w:themeFill="accent5" w:themeFillShade="BF"/>
      </w:tcPr>
    </w:tblStylePr>
    <w:tblStylePr w:type="lastCol">
      <w:rPr>
        <w:color w:val="FFFFFF" w:themeColor="background1"/>
      </w:rPr>
      <w:tblPr/>
      <w:tcPr>
        <w:shd w:val="clear" w:color="auto" w:fill="274582" w:themeFill="accent5" w:themeFillShade="BF"/>
      </w:tcPr>
    </w:tblStylePr>
    <w:tblStylePr w:type="band1Vert">
      <w:tblPr/>
      <w:tcPr>
        <w:shd w:val="clear" w:color="auto" w:fill="91ABDE" w:themeFill="accent5" w:themeFillTint="7F"/>
      </w:tcPr>
    </w:tblStylePr>
    <w:tblStylePr w:type="band1Horz">
      <w:tblPr/>
      <w:tcPr>
        <w:shd w:val="clear" w:color="auto" w:fill="91ABDE" w:themeFill="accent5" w:themeFillTint="7F"/>
      </w:tcPr>
    </w:tblStylePr>
  </w:style>
  <w:style w:type="table" w:styleId="Colou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FBE" w:themeFill="accent6" w:themeFillTint="33"/>
    </w:tcPr>
    <w:tblStylePr w:type="firstRow">
      <w:rPr>
        <w:b/>
        <w:bCs/>
      </w:rPr>
      <w:tblPr/>
      <w:tcPr>
        <w:shd w:val="clear" w:color="auto" w:fill="D5FF7E" w:themeFill="accent6" w:themeFillTint="66"/>
      </w:tcPr>
    </w:tblStylePr>
    <w:tblStylePr w:type="lastRow">
      <w:rPr>
        <w:b/>
        <w:bCs/>
        <w:color w:val="000000" w:themeColor="text1"/>
      </w:rPr>
      <w:tblPr/>
      <w:tcPr>
        <w:shd w:val="clear" w:color="auto" w:fill="D5FF7E" w:themeFill="accent6" w:themeFillTint="66"/>
      </w:tcPr>
    </w:tblStylePr>
    <w:tblStylePr w:type="firstCol">
      <w:rPr>
        <w:color w:val="FFFFFF" w:themeColor="background1"/>
      </w:rPr>
      <w:tblPr/>
      <w:tcPr>
        <w:shd w:val="clear" w:color="auto" w:fill="5F8C00" w:themeFill="accent6" w:themeFillShade="BF"/>
      </w:tcPr>
    </w:tblStylePr>
    <w:tblStylePr w:type="lastCol">
      <w:rPr>
        <w:color w:val="FFFFFF" w:themeColor="background1"/>
      </w:rPr>
      <w:tblPr/>
      <w:tcPr>
        <w:shd w:val="clear" w:color="auto" w:fill="5F8C00" w:themeFill="accent6" w:themeFillShade="BF"/>
      </w:tcPr>
    </w:tblStylePr>
    <w:tblStylePr w:type="band1Vert">
      <w:tblPr/>
      <w:tcPr>
        <w:shd w:val="clear" w:color="auto" w:fill="CBFF5E" w:themeFill="accent6" w:themeFillTint="7F"/>
      </w:tcPr>
    </w:tblStylePr>
    <w:tblStylePr w:type="band1Horz">
      <w:tblPr/>
      <w:tcPr>
        <w:shd w:val="clear" w:color="auto" w:fill="CBFF5E" w:themeFill="accent6" w:themeFillTint="7F"/>
      </w:tcPr>
    </w:tblStylePr>
  </w:style>
  <w:style w:type="table" w:styleId="Colou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85A10" w:themeFill="accent2" w:themeFillShade="CC"/>
      </w:tcPr>
    </w:tblStylePr>
    <w:tblStylePr w:type="lastRow">
      <w:rPr>
        <w:b/>
        <w:bCs/>
        <w:color w:val="C85A1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EF8" w:themeFill="accent1" w:themeFillTint="19"/>
    </w:tcPr>
    <w:tblStylePr w:type="firstRow">
      <w:rPr>
        <w:b/>
        <w:bCs/>
        <w:color w:val="FFFFFF" w:themeColor="background1"/>
      </w:rPr>
      <w:tblPr/>
      <w:tcPr>
        <w:tcBorders>
          <w:bottom w:val="single" w:sz="12" w:space="0" w:color="FFFFFF" w:themeColor="background1"/>
        </w:tcBorders>
        <w:shd w:val="clear" w:color="auto" w:fill="C85A10" w:themeFill="accent2" w:themeFillShade="CC"/>
      </w:tcPr>
    </w:tblStylePr>
    <w:tblStylePr w:type="lastRow">
      <w:rPr>
        <w:b/>
        <w:bCs/>
        <w:color w:val="C85A1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5EE" w:themeFill="accent1" w:themeFillTint="3F"/>
      </w:tcPr>
    </w:tblStylePr>
    <w:tblStylePr w:type="band1Horz">
      <w:tblPr/>
      <w:tcPr>
        <w:shd w:val="clear" w:color="auto" w:fill="D3DDF2" w:themeFill="accent1" w:themeFillTint="33"/>
      </w:tcPr>
    </w:tblStylePr>
  </w:style>
  <w:style w:type="table" w:styleId="Colou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F1E9" w:themeFill="accent2" w:themeFillTint="19"/>
    </w:tcPr>
    <w:tblStylePr w:type="firstRow">
      <w:rPr>
        <w:b/>
        <w:bCs/>
        <w:color w:val="FFFFFF" w:themeColor="background1"/>
      </w:rPr>
      <w:tblPr/>
      <w:tcPr>
        <w:tcBorders>
          <w:bottom w:val="single" w:sz="12" w:space="0" w:color="FFFFFF" w:themeColor="background1"/>
        </w:tcBorders>
        <w:shd w:val="clear" w:color="auto" w:fill="C85A10" w:themeFill="accent2" w:themeFillShade="CC"/>
      </w:tcPr>
    </w:tblStylePr>
    <w:tblStylePr w:type="lastRow">
      <w:rPr>
        <w:b/>
        <w:bCs/>
        <w:color w:val="C85A1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8" w:themeFill="accent2" w:themeFillTint="3F"/>
      </w:tcPr>
    </w:tblStylePr>
    <w:tblStylePr w:type="band1Horz">
      <w:tblPr/>
      <w:tcPr>
        <w:shd w:val="clear" w:color="auto" w:fill="FBE3D2" w:themeFill="accent2" w:themeFillTint="33"/>
      </w:tcPr>
    </w:tblStylePr>
  </w:style>
  <w:style w:type="table" w:styleId="Colou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85A10" w:themeFill="accent4" w:themeFillShade="CC"/>
      </w:tcPr>
    </w:tblStylePr>
    <w:tblStylePr w:type="lastRow">
      <w:rPr>
        <w:b/>
        <w:bCs/>
        <w:color w:val="C85A1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F1E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8" w:themeFill="accent4" w:themeFillTint="3F"/>
      </w:tcPr>
    </w:tblStylePr>
    <w:tblStylePr w:type="band1Horz">
      <w:tblPr/>
      <w:tcPr>
        <w:shd w:val="clear" w:color="auto" w:fill="FBE3D2" w:themeFill="accent4" w:themeFillTint="33"/>
      </w:tcPr>
    </w:tblStylePr>
  </w:style>
  <w:style w:type="table" w:styleId="Colou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EF8" w:themeFill="accent5" w:themeFillTint="19"/>
    </w:tcPr>
    <w:tblStylePr w:type="firstRow">
      <w:rPr>
        <w:b/>
        <w:bCs/>
        <w:color w:val="FFFFFF" w:themeColor="background1"/>
      </w:rPr>
      <w:tblPr/>
      <w:tcPr>
        <w:tcBorders>
          <w:bottom w:val="single" w:sz="12" w:space="0" w:color="FFFFFF" w:themeColor="background1"/>
        </w:tcBorders>
        <w:shd w:val="clear" w:color="auto" w:fill="659600" w:themeFill="accent6" w:themeFillShade="CC"/>
      </w:tcPr>
    </w:tblStylePr>
    <w:tblStylePr w:type="lastRow">
      <w:rPr>
        <w:b/>
        <w:bCs/>
        <w:color w:val="6596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5EE" w:themeFill="accent5" w:themeFillTint="3F"/>
      </w:tcPr>
    </w:tblStylePr>
    <w:tblStylePr w:type="band1Horz">
      <w:tblPr/>
      <w:tcPr>
        <w:shd w:val="clear" w:color="auto" w:fill="D3DDF2" w:themeFill="accent5" w:themeFillTint="33"/>
      </w:tcPr>
    </w:tblStylePr>
  </w:style>
  <w:style w:type="table" w:styleId="Colou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4FFDF" w:themeFill="accent6" w:themeFillTint="19"/>
    </w:tcPr>
    <w:tblStylePr w:type="firstRow">
      <w:rPr>
        <w:b/>
        <w:bCs/>
        <w:color w:val="FFFFFF" w:themeColor="background1"/>
      </w:rPr>
      <w:tblPr/>
      <w:tcPr>
        <w:tcBorders>
          <w:bottom w:val="single" w:sz="12" w:space="0" w:color="FFFFFF" w:themeColor="background1"/>
        </w:tcBorders>
        <w:shd w:val="clear" w:color="auto" w:fill="294A8B" w:themeFill="accent5" w:themeFillShade="CC"/>
      </w:tcPr>
    </w:tblStylePr>
    <w:tblStylePr w:type="lastRow">
      <w:rPr>
        <w:b/>
        <w:bCs/>
        <w:color w:val="294A8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FAF" w:themeFill="accent6" w:themeFillTint="3F"/>
      </w:tcPr>
    </w:tblStylePr>
    <w:tblStylePr w:type="band1Horz">
      <w:tblPr/>
      <w:tcPr>
        <w:shd w:val="clear" w:color="auto" w:fill="EAFFBE" w:themeFill="accent6" w:themeFillTint="33"/>
      </w:tcPr>
    </w:tblStylePr>
  </w:style>
  <w:style w:type="table" w:styleId="Colou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2"/>
        <w:left w:val="single" w:sz="4" w:space="0" w:color="345DAE" w:themeColor="accent1"/>
        <w:bottom w:val="single" w:sz="4" w:space="0" w:color="345DAE" w:themeColor="accent1"/>
        <w:right w:val="single" w:sz="4" w:space="0" w:color="345DAE" w:themeColor="accent1"/>
        <w:insideH w:val="single" w:sz="4" w:space="0" w:color="FFFFFF" w:themeColor="background1"/>
        <w:insideV w:val="single" w:sz="4" w:space="0" w:color="FFFFFF" w:themeColor="background1"/>
      </w:tblBorders>
    </w:tblPr>
    <w:tcPr>
      <w:shd w:val="clear" w:color="auto" w:fill="E9EEF8" w:themeFill="accent1" w:themeFillTint="19"/>
    </w:tcPr>
    <w:tblStylePr w:type="firstRow">
      <w:rPr>
        <w:b/>
        <w:bCs/>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3768" w:themeFill="accent1" w:themeFillShade="99"/>
      </w:tcPr>
    </w:tblStylePr>
    <w:tblStylePr w:type="firstCol">
      <w:rPr>
        <w:color w:val="FFFFFF" w:themeColor="background1"/>
      </w:rPr>
      <w:tblPr/>
      <w:tcPr>
        <w:tcBorders>
          <w:top w:val="nil"/>
          <w:left w:val="nil"/>
          <w:bottom w:val="nil"/>
          <w:right w:val="nil"/>
          <w:insideH w:val="single" w:sz="4" w:space="0" w:color="1F3768" w:themeColor="accent1" w:themeShade="99"/>
          <w:insideV w:val="nil"/>
        </w:tcBorders>
        <w:shd w:val="clear" w:color="auto" w:fill="1F376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3768" w:themeFill="accent1" w:themeFillShade="99"/>
      </w:tcPr>
    </w:tblStylePr>
    <w:tblStylePr w:type="band1Vert">
      <w:tblPr/>
      <w:tcPr>
        <w:shd w:val="clear" w:color="auto" w:fill="A7BBE4" w:themeFill="accent1" w:themeFillTint="66"/>
      </w:tcPr>
    </w:tblStylePr>
    <w:tblStylePr w:type="band1Horz">
      <w:tblPr/>
      <w:tcPr>
        <w:shd w:val="clear" w:color="auto" w:fill="91AB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2"/>
        <w:left w:val="single" w:sz="4" w:space="0" w:color="ED7422" w:themeColor="accent2"/>
        <w:bottom w:val="single" w:sz="4" w:space="0" w:color="ED7422" w:themeColor="accent2"/>
        <w:right w:val="single" w:sz="4" w:space="0" w:color="ED7422" w:themeColor="accent2"/>
        <w:insideH w:val="single" w:sz="4" w:space="0" w:color="FFFFFF" w:themeColor="background1"/>
        <w:insideV w:val="single" w:sz="4" w:space="0" w:color="FFFFFF" w:themeColor="background1"/>
      </w:tblBorders>
    </w:tblPr>
    <w:tcPr>
      <w:shd w:val="clear" w:color="auto" w:fill="FDF1E9" w:themeFill="accent2" w:themeFillTint="19"/>
    </w:tcPr>
    <w:tblStylePr w:type="firstRow">
      <w:rPr>
        <w:b/>
        <w:bCs/>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430C" w:themeFill="accent2" w:themeFillShade="99"/>
      </w:tcPr>
    </w:tblStylePr>
    <w:tblStylePr w:type="firstCol">
      <w:rPr>
        <w:color w:val="FFFFFF" w:themeColor="background1"/>
      </w:rPr>
      <w:tblPr/>
      <w:tcPr>
        <w:tcBorders>
          <w:top w:val="nil"/>
          <w:left w:val="nil"/>
          <w:bottom w:val="nil"/>
          <w:right w:val="nil"/>
          <w:insideH w:val="single" w:sz="4" w:space="0" w:color="96430C" w:themeColor="accent2" w:themeShade="99"/>
          <w:insideV w:val="nil"/>
        </w:tcBorders>
        <w:shd w:val="clear" w:color="auto" w:fill="96430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6430C" w:themeFill="accent2" w:themeFillShade="99"/>
      </w:tcPr>
    </w:tblStylePr>
    <w:tblStylePr w:type="band1Vert">
      <w:tblPr/>
      <w:tcPr>
        <w:shd w:val="clear" w:color="auto" w:fill="F7C7A6" w:themeFill="accent2" w:themeFillTint="66"/>
      </w:tcPr>
    </w:tblStylePr>
    <w:tblStylePr w:type="band1Horz">
      <w:tblPr/>
      <w:tcPr>
        <w:shd w:val="clear" w:color="auto" w:fill="F6B990"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ED742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5A5A5" w:themeColor="accent3"/>
        <w:left w:val="single" w:sz="4" w:space="0" w:color="ED7422" w:themeColor="accent4"/>
        <w:bottom w:val="single" w:sz="4" w:space="0" w:color="ED7422" w:themeColor="accent4"/>
        <w:right w:val="single" w:sz="4" w:space="0" w:color="ED7422" w:themeColor="accent4"/>
        <w:insideH w:val="single" w:sz="4" w:space="0" w:color="FFFFFF" w:themeColor="background1"/>
        <w:insideV w:val="single" w:sz="4" w:space="0" w:color="FFFFFF" w:themeColor="background1"/>
      </w:tblBorders>
    </w:tblPr>
    <w:tcPr>
      <w:shd w:val="clear" w:color="auto" w:fill="FDF1E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430C" w:themeFill="accent4" w:themeFillShade="99"/>
      </w:tcPr>
    </w:tblStylePr>
    <w:tblStylePr w:type="firstCol">
      <w:rPr>
        <w:color w:val="FFFFFF" w:themeColor="background1"/>
      </w:rPr>
      <w:tblPr/>
      <w:tcPr>
        <w:tcBorders>
          <w:top w:val="nil"/>
          <w:left w:val="nil"/>
          <w:bottom w:val="nil"/>
          <w:right w:val="nil"/>
          <w:insideH w:val="single" w:sz="4" w:space="0" w:color="96430C" w:themeColor="accent4" w:themeShade="99"/>
          <w:insideV w:val="nil"/>
        </w:tcBorders>
        <w:shd w:val="clear" w:color="auto" w:fill="96430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6430C" w:themeFill="accent4" w:themeFillShade="99"/>
      </w:tcPr>
    </w:tblStylePr>
    <w:tblStylePr w:type="band1Vert">
      <w:tblPr/>
      <w:tcPr>
        <w:shd w:val="clear" w:color="auto" w:fill="F7C7A6" w:themeFill="accent4" w:themeFillTint="66"/>
      </w:tcPr>
    </w:tblStylePr>
    <w:tblStylePr w:type="band1Horz">
      <w:tblPr/>
      <w:tcPr>
        <w:shd w:val="clear" w:color="auto" w:fill="F6B99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0BC00" w:themeColor="accent6"/>
        <w:left w:val="single" w:sz="4" w:space="0" w:color="345DAE" w:themeColor="accent5"/>
        <w:bottom w:val="single" w:sz="4" w:space="0" w:color="345DAE" w:themeColor="accent5"/>
        <w:right w:val="single" w:sz="4" w:space="0" w:color="345DAE" w:themeColor="accent5"/>
        <w:insideH w:val="single" w:sz="4" w:space="0" w:color="FFFFFF" w:themeColor="background1"/>
        <w:insideV w:val="single" w:sz="4" w:space="0" w:color="FFFFFF" w:themeColor="background1"/>
      </w:tblBorders>
    </w:tblPr>
    <w:tcPr>
      <w:shd w:val="clear" w:color="auto" w:fill="E9EEF8" w:themeFill="accent5" w:themeFillTint="19"/>
    </w:tcPr>
    <w:tblStylePr w:type="firstRow">
      <w:rPr>
        <w:b/>
        <w:bCs/>
      </w:rPr>
      <w:tblPr/>
      <w:tcPr>
        <w:tcBorders>
          <w:top w:val="nil"/>
          <w:left w:val="nil"/>
          <w:bottom w:val="single" w:sz="24" w:space="0" w:color="80BC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3768" w:themeFill="accent5" w:themeFillShade="99"/>
      </w:tcPr>
    </w:tblStylePr>
    <w:tblStylePr w:type="firstCol">
      <w:rPr>
        <w:color w:val="FFFFFF" w:themeColor="background1"/>
      </w:rPr>
      <w:tblPr/>
      <w:tcPr>
        <w:tcBorders>
          <w:top w:val="nil"/>
          <w:left w:val="nil"/>
          <w:bottom w:val="nil"/>
          <w:right w:val="nil"/>
          <w:insideH w:val="single" w:sz="4" w:space="0" w:color="1F3768" w:themeColor="accent5" w:themeShade="99"/>
          <w:insideV w:val="nil"/>
        </w:tcBorders>
        <w:shd w:val="clear" w:color="auto" w:fill="1F376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3768" w:themeFill="accent5" w:themeFillShade="99"/>
      </w:tcPr>
    </w:tblStylePr>
    <w:tblStylePr w:type="band1Vert">
      <w:tblPr/>
      <w:tcPr>
        <w:shd w:val="clear" w:color="auto" w:fill="A7BBE4" w:themeFill="accent5" w:themeFillTint="66"/>
      </w:tcPr>
    </w:tblStylePr>
    <w:tblStylePr w:type="band1Horz">
      <w:tblPr/>
      <w:tcPr>
        <w:shd w:val="clear" w:color="auto" w:fill="91ABDE"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45DAE" w:themeColor="accent5"/>
        <w:left w:val="single" w:sz="4" w:space="0" w:color="80BC00" w:themeColor="accent6"/>
        <w:bottom w:val="single" w:sz="4" w:space="0" w:color="80BC00" w:themeColor="accent6"/>
        <w:right w:val="single" w:sz="4" w:space="0" w:color="80BC00" w:themeColor="accent6"/>
        <w:insideH w:val="single" w:sz="4" w:space="0" w:color="FFFFFF" w:themeColor="background1"/>
        <w:insideV w:val="single" w:sz="4" w:space="0" w:color="FFFFFF" w:themeColor="background1"/>
      </w:tblBorders>
    </w:tblPr>
    <w:tcPr>
      <w:shd w:val="clear" w:color="auto" w:fill="F4FFDF" w:themeFill="accent6" w:themeFillTint="19"/>
    </w:tcPr>
    <w:tblStylePr w:type="firstRow">
      <w:rPr>
        <w:b/>
        <w:bCs/>
      </w:rPr>
      <w:tblPr/>
      <w:tcPr>
        <w:tcBorders>
          <w:top w:val="nil"/>
          <w:left w:val="nil"/>
          <w:bottom w:val="single" w:sz="24" w:space="0" w:color="345D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7000" w:themeFill="accent6" w:themeFillShade="99"/>
      </w:tcPr>
    </w:tblStylePr>
    <w:tblStylePr w:type="firstCol">
      <w:rPr>
        <w:color w:val="FFFFFF" w:themeColor="background1"/>
      </w:rPr>
      <w:tblPr/>
      <w:tcPr>
        <w:tcBorders>
          <w:top w:val="nil"/>
          <w:left w:val="nil"/>
          <w:bottom w:val="nil"/>
          <w:right w:val="nil"/>
          <w:insideH w:val="single" w:sz="4" w:space="0" w:color="4C7000" w:themeColor="accent6" w:themeShade="99"/>
          <w:insideV w:val="nil"/>
        </w:tcBorders>
        <w:shd w:val="clear" w:color="auto" w:fill="4C7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7000" w:themeFill="accent6" w:themeFillShade="99"/>
      </w:tcPr>
    </w:tblStylePr>
    <w:tblStylePr w:type="band1Vert">
      <w:tblPr/>
      <w:tcPr>
        <w:shd w:val="clear" w:color="auto" w:fill="D5FF7E" w:themeFill="accent6" w:themeFillTint="66"/>
      </w:tcPr>
    </w:tblStylePr>
    <w:tblStylePr w:type="band1Horz">
      <w:tblPr/>
      <w:tcPr>
        <w:shd w:val="clear" w:color="auto" w:fill="CBFF5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45D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E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458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4582" w:themeFill="accent1" w:themeFillShade="BF"/>
      </w:tcPr>
    </w:tblStylePr>
    <w:tblStylePr w:type="band1Vert">
      <w:tblPr/>
      <w:tcPr>
        <w:tcBorders>
          <w:top w:val="nil"/>
          <w:left w:val="nil"/>
          <w:bottom w:val="nil"/>
          <w:right w:val="nil"/>
          <w:insideH w:val="nil"/>
          <w:insideV w:val="nil"/>
        </w:tcBorders>
        <w:shd w:val="clear" w:color="auto" w:fill="274582" w:themeFill="accent1" w:themeFillShade="BF"/>
      </w:tcPr>
    </w:tblStylePr>
    <w:tblStylePr w:type="band1Horz">
      <w:tblPr/>
      <w:tcPr>
        <w:tcBorders>
          <w:top w:val="nil"/>
          <w:left w:val="nil"/>
          <w:bottom w:val="nil"/>
          <w:right w:val="nil"/>
          <w:insideH w:val="nil"/>
          <w:insideV w:val="nil"/>
        </w:tcBorders>
        <w:shd w:val="clear" w:color="auto" w:fill="27458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D742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380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B540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B540F" w:themeFill="accent2" w:themeFillShade="BF"/>
      </w:tcPr>
    </w:tblStylePr>
    <w:tblStylePr w:type="band1Vert">
      <w:tblPr/>
      <w:tcPr>
        <w:tcBorders>
          <w:top w:val="nil"/>
          <w:left w:val="nil"/>
          <w:bottom w:val="nil"/>
          <w:right w:val="nil"/>
          <w:insideH w:val="nil"/>
          <w:insideV w:val="nil"/>
        </w:tcBorders>
        <w:shd w:val="clear" w:color="auto" w:fill="BB540F" w:themeFill="accent2" w:themeFillShade="BF"/>
      </w:tcPr>
    </w:tblStylePr>
    <w:tblStylePr w:type="band1Horz">
      <w:tblPr/>
      <w:tcPr>
        <w:tcBorders>
          <w:top w:val="nil"/>
          <w:left w:val="nil"/>
          <w:bottom w:val="nil"/>
          <w:right w:val="nil"/>
          <w:insideH w:val="nil"/>
          <w:insideV w:val="nil"/>
        </w:tcBorders>
        <w:shd w:val="clear" w:color="auto" w:fill="BB540F"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D742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38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B540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B540F" w:themeFill="accent4" w:themeFillShade="BF"/>
      </w:tcPr>
    </w:tblStylePr>
    <w:tblStylePr w:type="band1Vert">
      <w:tblPr/>
      <w:tcPr>
        <w:tcBorders>
          <w:top w:val="nil"/>
          <w:left w:val="nil"/>
          <w:bottom w:val="nil"/>
          <w:right w:val="nil"/>
          <w:insideH w:val="nil"/>
          <w:insideV w:val="nil"/>
        </w:tcBorders>
        <w:shd w:val="clear" w:color="auto" w:fill="BB540F" w:themeFill="accent4" w:themeFillShade="BF"/>
      </w:tcPr>
    </w:tblStylePr>
    <w:tblStylePr w:type="band1Horz">
      <w:tblPr/>
      <w:tcPr>
        <w:tcBorders>
          <w:top w:val="nil"/>
          <w:left w:val="nil"/>
          <w:bottom w:val="nil"/>
          <w:right w:val="nil"/>
          <w:insideH w:val="nil"/>
          <w:insideV w:val="nil"/>
        </w:tcBorders>
        <w:shd w:val="clear" w:color="auto" w:fill="BB540F"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45D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E5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7458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74582" w:themeFill="accent5" w:themeFillShade="BF"/>
      </w:tcPr>
    </w:tblStylePr>
    <w:tblStylePr w:type="band1Vert">
      <w:tblPr/>
      <w:tcPr>
        <w:tcBorders>
          <w:top w:val="nil"/>
          <w:left w:val="nil"/>
          <w:bottom w:val="nil"/>
          <w:right w:val="nil"/>
          <w:insideH w:val="nil"/>
          <w:insideV w:val="nil"/>
        </w:tcBorders>
        <w:shd w:val="clear" w:color="auto" w:fill="274582" w:themeFill="accent5" w:themeFillShade="BF"/>
      </w:tcPr>
    </w:tblStylePr>
    <w:tblStylePr w:type="band1Horz">
      <w:tblPr/>
      <w:tcPr>
        <w:tcBorders>
          <w:top w:val="nil"/>
          <w:left w:val="nil"/>
          <w:bottom w:val="nil"/>
          <w:right w:val="nil"/>
          <w:insideH w:val="nil"/>
          <w:insideV w:val="nil"/>
        </w:tcBorders>
        <w:shd w:val="clear" w:color="auto" w:fill="27458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0BC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D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8C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8C00" w:themeFill="accent6" w:themeFillShade="BF"/>
      </w:tcPr>
    </w:tblStylePr>
    <w:tblStylePr w:type="band1Vert">
      <w:tblPr/>
      <w:tcPr>
        <w:tcBorders>
          <w:top w:val="nil"/>
          <w:left w:val="nil"/>
          <w:bottom w:val="nil"/>
          <w:right w:val="nil"/>
          <w:insideH w:val="nil"/>
          <w:insideV w:val="nil"/>
        </w:tcBorders>
        <w:shd w:val="clear" w:color="auto" w:fill="5F8C00" w:themeFill="accent6" w:themeFillShade="BF"/>
      </w:tcPr>
    </w:tblStylePr>
    <w:tblStylePr w:type="band1Horz">
      <w:tblPr/>
      <w:tcPr>
        <w:tcBorders>
          <w:top w:val="nil"/>
          <w:left w:val="nil"/>
          <w:bottom w:val="nil"/>
          <w:right w:val="nil"/>
          <w:insideH w:val="nil"/>
          <w:insideV w:val="nil"/>
        </w:tcBorders>
        <w:shd w:val="clear" w:color="auto" w:fill="5F8C00"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qFormat/>
    <w:rsid w:val="004929EF"/>
    <w:rPr>
      <w:i/>
      <w:iCs/>
      <w:color w:val="000000" w:themeColor="text1"/>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7D380A"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7BBE4" w:themeColor="accent1" w:themeTint="66"/>
        <w:left w:val="single" w:sz="4" w:space="0" w:color="A7BBE4" w:themeColor="accent1" w:themeTint="66"/>
        <w:bottom w:val="single" w:sz="4" w:space="0" w:color="A7BBE4" w:themeColor="accent1" w:themeTint="66"/>
        <w:right w:val="single" w:sz="4" w:space="0" w:color="A7BBE4" w:themeColor="accent1" w:themeTint="66"/>
        <w:insideH w:val="single" w:sz="4" w:space="0" w:color="A7BBE4" w:themeColor="accent1" w:themeTint="66"/>
        <w:insideV w:val="single" w:sz="4" w:space="0" w:color="A7BBE4" w:themeColor="accent1" w:themeTint="66"/>
      </w:tblBorders>
    </w:tblPr>
    <w:tblStylePr w:type="firstRow">
      <w:rPr>
        <w:b/>
        <w:bCs/>
      </w:rPr>
      <w:tblPr/>
      <w:tcPr>
        <w:tcBorders>
          <w:bottom w:val="single" w:sz="12" w:space="0" w:color="7B9AD7" w:themeColor="accent1" w:themeTint="99"/>
        </w:tcBorders>
      </w:tcPr>
    </w:tblStylePr>
    <w:tblStylePr w:type="lastRow">
      <w:rPr>
        <w:b/>
        <w:bCs/>
      </w:rPr>
      <w:tblPr/>
      <w:tcPr>
        <w:tcBorders>
          <w:top w:val="double" w:sz="2" w:space="0" w:color="7B9A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7C7A6" w:themeColor="accent2" w:themeTint="66"/>
        <w:left w:val="single" w:sz="4" w:space="0" w:color="F7C7A6" w:themeColor="accent2" w:themeTint="66"/>
        <w:bottom w:val="single" w:sz="4" w:space="0" w:color="F7C7A6" w:themeColor="accent2" w:themeTint="66"/>
        <w:right w:val="single" w:sz="4" w:space="0" w:color="F7C7A6" w:themeColor="accent2" w:themeTint="66"/>
        <w:insideH w:val="single" w:sz="4" w:space="0" w:color="F7C7A6" w:themeColor="accent2" w:themeTint="66"/>
        <w:insideV w:val="single" w:sz="4" w:space="0" w:color="F7C7A6" w:themeColor="accent2" w:themeTint="66"/>
      </w:tblBorders>
    </w:tblPr>
    <w:tblStylePr w:type="firstRow">
      <w:rPr>
        <w:b/>
        <w:bCs/>
      </w:rPr>
      <w:tblPr/>
      <w:tcPr>
        <w:tcBorders>
          <w:bottom w:val="single" w:sz="12" w:space="0" w:color="F4AB7A" w:themeColor="accent2" w:themeTint="99"/>
        </w:tcBorders>
      </w:tcPr>
    </w:tblStylePr>
    <w:tblStylePr w:type="lastRow">
      <w:rPr>
        <w:b/>
        <w:bCs/>
      </w:rPr>
      <w:tblPr/>
      <w:tcPr>
        <w:tcBorders>
          <w:top w:val="double" w:sz="2" w:space="0" w:color="F4AB7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F7C7A6" w:themeColor="accent4" w:themeTint="66"/>
        <w:left w:val="single" w:sz="4" w:space="0" w:color="F7C7A6" w:themeColor="accent4" w:themeTint="66"/>
        <w:bottom w:val="single" w:sz="4" w:space="0" w:color="F7C7A6" w:themeColor="accent4" w:themeTint="66"/>
        <w:right w:val="single" w:sz="4" w:space="0" w:color="F7C7A6" w:themeColor="accent4" w:themeTint="66"/>
        <w:insideH w:val="single" w:sz="4" w:space="0" w:color="F7C7A6" w:themeColor="accent4" w:themeTint="66"/>
        <w:insideV w:val="single" w:sz="4" w:space="0" w:color="F7C7A6" w:themeColor="accent4" w:themeTint="66"/>
      </w:tblBorders>
    </w:tblPr>
    <w:tblStylePr w:type="firstRow">
      <w:rPr>
        <w:b/>
        <w:bCs/>
      </w:rPr>
      <w:tblPr/>
      <w:tcPr>
        <w:tcBorders>
          <w:bottom w:val="single" w:sz="12" w:space="0" w:color="F4AB7A" w:themeColor="accent4" w:themeTint="99"/>
        </w:tcBorders>
      </w:tcPr>
    </w:tblStylePr>
    <w:tblStylePr w:type="lastRow">
      <w:rPr>
        <w:b/>
        <w:bCs/>
      </w:rPr>
      <w:tblPr/>
      <w:tcPr>
        <w:tcBorders>
          <w:top w:val="double" w:sz="2" w:space="0" w:color="F4AB7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A7BBE4" w:themeColor="accent5" w:themeTint="66"/>
        <w:left w:val="single" w:sz="4" w:space="0" w:color="A7BBE4" w:themeColor="accent5" w:themeTint="66"/>
        <w:bottom w:val="single" w:sz="4" w:space="0" w:color="A7BBE4" w:themeColor="accent5" w:themeTint="66"/>
        <w:right w:val="single" w:sz="4" w:space="0" w:color="A7BBE4" w:themeColor="accent5" w:themeTint="66"/>
        <w:insideH w:val="single" w:sz="4" w:space="0" w:color="A7BBE4" w:themeColor="accent5" w:themeTint="66"/>
        <w:insideV w:val="single" w:sz="4" w:space="0" w:color="A7BBE4" w:themeColor="accent5" w:themeTint="66"/>
      </w:tblBorders>
    </w:tblPr>
    <w:tblStylePr w:type="firstRow">
      <w:rPr>
        <w:b/>
        <w:bCs/>
      </w:rPr>
      <w:tblPr/>
      <w:tcPr>
        <w:tcBorders>
          <w:bottom w:val="single" w:sz="12" w:space="0" w:color="7B9AD7" w:themeColor="accent5" w:themeTint="99"/>
        </w:tcBorders>
      </w:tcPr>
    </w:tblStylePr>
    <w:tblStylePr w:type="lastRow">
      <w:rPr>
        <w:b/>
        <w:bCs/>
      </w:rPr>
      <w:tblPr/>
      <w:tcPr>
        <w:tcBorders>
          <w:top w:val="double" w:sz="2" w:space="0" w:color="7B9AD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D5FF7E" w:themeColor="accent6" w:themeTint="66"/>
        <w:left w:val="single" w:sz="4" w:space="0" w:color="D5FF7E" w:themeColor="accent6" w:themeTint="66"/>
        <w:bottom w:val="single" w:sz="4" w:space="0" w:color="D5FF7E" w:themeColor="accent6" w:themeTint="66"/>
        <w:right w:val="single" w:sz="4" w:space="0" w:color="D5FF7E" w:themeColor="accent6" w:themeTint="66"/>
        <w:insideH w:val="single" w:sz="4" w:space="0" w:color="D5FF7E" w:themeColor="accent6" w:themeTint="66"/>
        <w:insideV w:val="single" w:sz="4" w:space="0" w:color="D5FF7E" w:themeColor="accent6" w:themeTint="66"/>
      </w:tblBorders>
    </w:tblPr>
    <w:tblStylePr w:type="firstRow">
      <w:rPr>
        <w:b/>
        <w:bCs/>
      </w:rPr>
      <w:tblPr/>
      <w:tcPr>
        <w:tcBorders>
          <w:bottom w:val="single" w:sz="12" w:space="0" w:color="C0FF3D" w:themeColor="accent6" w:themeTint="99"/>
        </w:tcBorders>
      </w:tcPr>
    </w:tblStylePr>
    <w:tblStylePr w:type="lastRow">
      <w:rPr>
        <w:b/>
        <w:bCs/>
      </w:rPr>
      <w:tblPr/>
      <w:tcPr>
        <w:tcBorders>
          <w:top w:val="double" w:sz="2" w:space="0" w:color="C0FF3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B9AD7" w:themeColor="accent1" w:themeTint="99"/>
        <w:bottom w:val="single" w:sz="2" w:space="0" w:color="7B9AD7" w:themeColor="accent1" w:themeTint="99"/>
        <w:insideH w:val="single" w:sz="2" w:space="0" w:color="7B9AD7" w:themeColor="accent1" w:themeTint="99"/>
        <w:insideV w:val="single" w:sz="2" w:space="0" w:color="7B9AD7" w:themeColor="accent1" w:themeTint="99"/>
      </w:tblBorders>
    </w:tblPr>
    <w:tblStylePr w:type="firstRow">
      <w:rPr>
        <w:b/>
        <w:bCs/>
      </w:rPr>
      <w:tblPr/>
      <w:tcPr>
        <w:tcBorders>
          <w:top w:val="nil"/>
          <w:bottom w:val="single" w:sz="12" w:space="0" w:color="7B9AD7" w:themeColor="accent1" w:themeTint="99"/>
          <w:insideH w:val="nil"/>
          <w:insideV w:val="nil"/>
        </w:tcBorders>
        <w:shd w:val="clear" w:color="auto" w:fill="FFFFFF" w:themeFill="background1"/>
      </w:tcPr>
    </w:tblStylePr>
    <w:tblStylePr w:type="lastRow">
      <w:rPr>
        <w:b/>
        <w:bCs/>
      </w:rPr>
      <w:tblPr/>
      <w:tcPr>
        <w:tcBorders>
          <w:top w:val="double" w:sz="2" w:space="0" w:color="7B9A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F4AB7A" w:themeColor="accent2" w:themeTint="99"/>
        <w:bottom w:val="single" w:sz="2" w:space="0" w:color="F4AB7A" w:themeColor="accent2" w:themeTint="99"/>
        <w:insideH w:val="single" w:sz="2" w:space="0" w:color="F4AB7A" w:themeColor="accent2" w:themeTint="99"/>
        <w:insideV w:val="single" w:sz="2" w:space="0" w:color="F4AB7A" w:themeColor="accent2" w:themeTint="99"/>
      </w:tblBorders>
    </w:tblPr>
    <w:tblStylePr w:type="firstRow">
      <w:rPr>
        <w:b/>
        <w:bCs/>
      </w:rPr>
      <w:tblPr/>
      <w:tcPr>
        <w:tcBorders>
          <w:top w:val="nil"/>
          <w:bottom w:val="single" w:sz="12" w:space="0" w:color="F4AB7A" w:themeColor="accent2" w:themeTint="99"/>
          <w:insideH w:val="nil"/>
          <w:insideV w:val="nil"/>
        </w:tcBorders>
        <w:shd w:val="clear" w:color="auto" w:fill="FFFFFF" w:themeFill="background1"/>
      </w:tcPr>
    </w:tblStylePr>
    <w:tblStylePr w:type="lastRow">
      <w:rPr>
        <w:b/>
        <w:bCs/>
      </w:rPr>
      <w:tblPr/>
      <w:tcPr>
        <w:tcBorders>
          <w:top w:val="double" w:sz="2" w:space="0" w:color="F4AB7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F4AB7A" w:themeColor="accent4" w:themeTint="99"/>
        <w:bottom w:val="single" w:sz="2" w:space="0" w:color="F4AB7A" w:themeColor="accent4" w:themeTint="99"/>
        <w:insideH w:val="single" w:sz="2" w:space="0" w:color="F4AB7A" w:themeColor="accent4" w:themeTint="99"/>
        <w:insideV w:val="single" w:sz="2" w:space="0" w:color="F4AB7A" w:themeColor="accent4" w:themeTint="99"/>
      </w:tblBorders>
    </w:tblPr>
    <w:tblStylePr w:type="firstRow">
      <w:rPr>
        <w:b/>
        <w:bCs/>
      </w:rPr>
      <w:tblPr/>
      <w:tcPr>
        <w:tcBorders>
          <w:top w:val="nil"/>
          <w:bottom w:val="single" w:sz="12" w:space="0" w:color="F4AB7A" w:themeColor="accent4" w:themeTint="99"/>
          <w:insideH w:val="nil"/>
          <w:insideV w:val="nil"/>
        </w:tcBorders>
        <w:shd w:val="clear" w:color="auto" w:fill="FFFFFF" w:themeFill="background1"/>
      </w:tcPr>
    </w:tblStylePr>
    <w:tblStylePr w:type="lastRow">
      <w:rPr>
        <w:b/>
        <w:bCs/>
      </w:rPr>
      <w:tblPr/>
      <w:tcPr>
        <w:tcBorders>
          <w:top w:val="double" w:sz="2" w:space="0" w:color="F4AB7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7B9AD7" w:themeColor="accent5" w:themeTint="99"/>
        <w:bottom w:val="single" w:sz="2" w:space="0" w:color="7B9AD7" w:themeColor="accent5" w:themeTint="99"/>
        <w:insideH w:val="single" w:sz="2" w:space="0" w:color="7B9AD7" w:themeColor="accent5" w:themeTint="99"/>
        <w:insideV w:val="single" w:sz="2" w:space="0" w:color="7B9AD7" w:themeColor="accent5" w:themeTint="99"/>
      </w:tblBorders>
    </w:tblPr>
    <w:tblStylePr w:type="firstRow">
      <w:rPr>
        <w:b/>
        <w:bCs/>
      </w:rPr>
      <w:tblPr/>
      <w:tcPr>
        <w:tcBorders>
          <w:top w:val="nil"/>
          <w:bottom w:val="single" w:sz="12" w:space="0" w:color="7B9AD7" w:themeColor="accent5" w:themeTint="99"/>
          <w:insideH w:val="nil"/>
          <w:insideV w:val="nil"/>
        </w:tcBorders>
        <w:shd w:val="clear" w:color="auto" w:fill="FFFFFF" w:themeFill="background1"/>
      </w:tcPr>
    </w:tblStylePr>
    <w:tblStylePr w:type="lastRow">
      <w:rPr>
        <w:b/>
        <w:bCs/>
      </w:rPr>
      <w:tblPr/>
      <w:tcPr>
        <w:tcBorders>
          <w:top w:val="double" w:sz="2" w:space="0" w:color="7B9AD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C0FF3D" w:themeColor="accent6" w:themeTint="99"/>
        <w:bottom w:val="single" w:sz="2" w:space="0" w:color="C0FF3D" w:themeColor="accent6" w:themeTint="99"/>
        <w:insideH w:val="single" w:sz="2" w:space="0" w:color="C0FF3D" w:themeColor="accent6" w:themeTint="99"/>
        <w:insideV w:val="single" w:sz="2" w:space="0" w:color="C0FF3D" w:themeColor="accent6" w:themeTint="99"/>
      </w:tblBorders>
    </w:tblPr>
    <w:tblStylePr w:type="firstRow">
      <w:rPr>
        <w:b/>
        <w:bCs/>
      </w:rPr>
      <w:tblPr/>
      <w:tcPr>
        <w:tcBorders>
          <w:top w:val="nil"/>
          <w:bottom w:val="single" w:sz="12" w:space="0" w:color="C0FF3D" w:themeColor="accent6" w:themeTint="99"/>
          <w:insideH w:val="nil"/>
          <w:insideV w:val="nil"/>
        </w:tcBorders>
        <w:shd w:val="clear" w:color="auto" w:fill="FFFFFF" w:themeFill="background1"/>
      </w:tcPr>
    </w:tblStylePr>
    <w:tblStylePr w:type="lastRow">
      <w:rPr>
        <w:b/>
        <w:bCs/>
      </w:rPr>
      <w:tblPr/>
      <w:tcPr>
        <w:tcBorders>
          <w:top w:val="double" w:sz="2" w:space="0" w:color="C0FF3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bottom w:val="single" w:sz="4" w:space="0" w:color="7B9AD7" w:themeColor="accent1" w:themeTint="99"/>
        </w:tcBorders>
      </w:tcPr>
    </w:tblStylePr>
    <w:tblStylePr w:type="nwCell">
      <w:tblPr/>
      <w:tcPr>
        <w:tcBorders>
          <w:bottom w:val="single" w:sz="4" w:space="0" w:color="7B9AD7" w:themeColor="accent1" w:themeTint="99"/>
        </w:tcBorders>
      </w:tcPr>
    </w:tblStylePr>
    <w:tblStylePr w:type="seCell">
      <w:tblPr/>
      <w:tcPr>
        <w:tcBorders>
          <w:top w:val="single" w:sz="4" w:space="0" w:color="7B9AD7" w:themeColor="accent1" w:themeTint="99"/>
        </w:tcBorders>
      </w:tcPr>
    </w:tblStylePr>
    <w:tblStylePr w:type="swCell">
      <w:tblPr/>
      <w:tcPr>
        <w:tcBorders>
          <w:top w:val="single" w:sz="4" w:space="0" w:color="7B9AD7"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bottom w:val="single" w:sz="4" w:space="0" w:color="F4AB7A" w:themeColor="accent2" w:themeTint="99"/>
        </w:tcBorders>
      </w:tcPr>
    </w:tblStylePr>
    <w:tblStylePr w:type="nwCell">
      <w:tblPr/>
      <w:tcPr>
        <w:tcBorders>
          <w:bottom w:val="single" w:sz="4" w:space="0" w:color="F4AB7A" w:themeColor="accent2" w:themeTint="99"/>
        </w:tcBorders>
      </w:tcPr>
    </w:tblStylePr>
    <w:tblStylePr w:type="seCell">
      <w:tblPr/>
      <w:tcPr>
        <w:tcBorders>
          <w:top w:val="single" w:sz="4" w:space="0" w:color="F4AB7A" w:themeColor="accent2" w:themeTint="99"/>
        </w:tcBorders>
      </w:tcPr>
    </w:tblStylePr>
    <w:tblStylePr w:type="swCell">
      <w:tblPr/>
      <w:tcPr>
        <w:tcBorders>
          <w:top w:val="single" w:sz="4" w:space="0" w:color="F4AB7A"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bottom w:val="single" w:sz="4" w:space="0" w:color="F4AB7A" w:themeColor="accent4" w:themeTint="99"/>
        </w:tcBorders>
      </w:tcPr>
    </w:tblStylePr>
    <w:tblStylePr w:type="nwCell">
      <w:tblPr/>
      <w:tcPr>
        <w:tcBorders>
          <w:bottom w:val="single" w:sz="4" w:space="0" w:color="F4AB7A" w:themeColor="accent4" w:themeTint="99"/>
        </w:tcBorders>
      </w:tcPr>
    </w:tblStylePr>
    <w:tblStylePr w:type="seCell">
      <w:tblPr/>
      <w:tcPr>
        <w:tcBorders>
          <w:top w:val="single" w:sz="4" w:space="0" w:color="F4AB7A" w:themeColor="accent4" w:themeTint="99"/>
        </w:tcBorders>
      </w:tcPr>
    </w:tblStylePr>
    <w:tblStylePr w:type="swCell">
      <w:tblPr/>
      <w:tcPr>
        <w:tcBorders>
          <w:top w:val="single" w:sz="4" w:space="0" w:color="F4AB7A"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bottom w:val="single" w:sz="4" w:space="0" w:color="7B9AD7" w:themeColor="accent5" w:themeTint="99"/>
        </w:tcBorders>
      </w:tcPr>
    </w:tblStylePr>
    <w:tblStylePr w:type="nwCell">
      <w:tblPr/>
      <w:tcPr>
        <w:tcBorders>
          <w:bottom w:val="single" w:sz="4" w:space="0" w:color="7B9AD7" w:themeColor="accent5" w:themeTint="99"/>
        </w:tcBorders>
      </w:tcPr>
    </w:tblStylePr>
    <w:tblStylePr w:type="seCell">
      <w:tblPr/>
      <w:tcPr>
        <w:tcBorders>
          <w:top w:val="single" w:sz="4" w:space="0" w:color="7B9AD7" w:themeColor="accent5" w:themeTint="99"/>
        </w:tcBorders>
      </w:tcPr>
    </w:tblStylePr>
    <w:tblStylePr w:type="swCell">
      <w:tblPr/>
      <w:tcPr>
        <w:tcBorders>
          <w:top w:val="single" w:sz="4" w:space="0" w:color="7B9AD7"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bottom w:val="single" w:sz="4" w:space="0" w:color="C0FF3D" w:themeColor="accent6" w:themeTint="99"/>
        </w:tcBorders>
      </w:tcPr>
    </w:tblStylePr>
    <w:tblStylePr w:type="nwCell">
      <w:tblPr/>
      <w:tcPr>
        <w:tcBorders>
          <w:bottom w:val="single" w:sz="4" w:space="0" w:color="C0FF3D" w:themeColor="accent6" w:themeTint="99"/>
        </w:tcBorders>
      </w:tcPr>
    </w:tblStylePr>
    <w:tblStylePr w:type="seCell">
      <w:tblPr/>
      <w:tcPr>
        <w:tcBorders>
          <w:top w:val="single" w:sz="4" w:space="0" w:color="C0FF3D" w:themeColor="accent6" w:themeTint="99"/>
        </w:tcBorders>
      </w:tcPr>
    </w:tblStylePr>
    <w:tblStylePr w:type="swCell">
      <w:tblPr/>
      <w:tcPr>
        <w:tcBorders>
          <w:top w:val="single" w:sz="4" w:space="0" w:color="C0FF3D"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color w:val="FFFFFF" w:themeColor="background1"/>
      </w:rPr>
      <w:tblPr/>
      <w:tcPr>
        <w:tcBorders>
          <w:top w:val="single" w:sz="4" w:space="0" w:color="345DAE" w:themeColor="accent1"/>
          <w:left w:val="single" w:sz="4" w:space="0" w:color="345DAE" w:themeColor="accent1"/>
          <w:bottom w:val="single" w:sz="4" w:space="0" w:color="345DAE" w:themeColor="accent1"/>
          <w:right w:val="single" w:sz="4" w:space="0" w:color="345DAE" w:themeColor="accent1"/>
          <w:insideH w:val="nil"/>
          <w:insideV w:val="nil"/>
        </w:tcBorders>
        <w:shd w:val="clear" w:color="auto" w:fill="345DAE" w:themeFill="accent1"/>
      </w:tcPr>
    </w:tblStylePr>
    <w:tblStylePr w:type="lastRow">
      <w:rPr>
        <w:b/>
        <w:bCs/>
      </w:rPr>
      <w:tblPr/>
      <w:tcPr>
        <w:tcBorders>
          <w:top w:val="double" w:sz="4" w:space="0" w:color="345DAE" w:themeColor="accent1"/>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color w:val="FFFFFF" w:themeColor="background1"/>
      </w:rPr>
      <w:tblPr/>
      <w:tcPr>
        <w:tcBorders>
          <w:top w:val="single" w:sz="4" w:space="0" w:color="ED7422" w:themeColor="accent2"/>
          <w:left w:val="single" w:sz="4" w:space="0" w:color="ED7422" w:themeColor="accent2"/>
          <w:bottom w:val="single" w:sz="4" w:space="0" w:color="ED7422" w:themeColor="accent2"/>
          <w:right w:val="single" w:sz="4" w:space="0" w:color="ED7422" w:themeColor="accent2"/>
          <w:insideH w:val="nil"/>
          <w:insideV w:val="nil"/>
        </w:tcBorders>
        <w:shd w:val="clear" w:color="auto" w:fill="ED7422" w:themeFill="accent2"/>
      </w:tcPr>
    </w:tblStylePr>
    <w:tblStylePr w:type="lastRow">
      <w:rPr>
        <w:b/>
        <w:bCs/>
      </w:rPr>
      <w:tblPr/>
      <w:tcPr>
        <w:tcBorders>
          <w:top w:val="double" w:sz="4" w:space="0" w:color="ED7422" w:themeColor="accent2"/>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color w:val="FFFFFF" w:themeColor="background1"/>
      </w:rPr>
      <w:tblPr/>
      <w:tcPr>
        <w:tcBorders>
          <w:top w:val="single" w:sz="4" w:space="0" w:color="ED7422" w:themeColor="accent4"/>
          <w:left w:val="single" w:sz="4" w:space="0" w:color="ED7422" w:themeColor="accent4"/>
          <w:bottom w:val="single" w:sz="4" w:space="0" w:color="ED7422" w:themeColor="accent4"/>
          <w:right w:val="single" w:sz="4" w:space="0" w:color="ED7422" w:themeColor="accent4"/>
          <w:insideH w:val="nil"/>
          <w:insideV w:val="nil"/>
        </w:tcBorders>
        <w:shd w:val="clear" w:color="auto" w:fill="ED7422" w:themeFill="accent4"/>
      </w:tcPr>
    </w:tblStylePr>
    <w:tblStylePr w:type="lastRow">
      <w:rPr>
        <w:b/>
        <w:bCs/>
      </w:rPr>
      <w:tblPr/>
      <w:tcPr>
        <w:tcBorders>
          <w:top w:val="double" w:sz="4" w:space="0" w:color="ED7422" w:themeColor="accent4"/>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color w:val="FFFFFF" w:themeColor="background1"/>
      </w:rPr>
      <w:tblPr/>
      <w:tcPr>
        <w:tcBorders>
          <w:top w:val="single" w:sz="4" w:space="0" w:color="345DAE" w:themeColor="accent5"/>
          <w:left w:val="single" w:sz="4" w:space="0" w:color="345DAE" w:themeColor="accent5"/>
          <w:bottom w:val="single" w:sz="4" w:space="0" w:color="345DAE" w:themeColor="accent5"/>
          <w:right w:val="single" w:sz="4" w:space="0" w:color="345DAE" w:themeColor="accent5"/>
          <w:insideH w:val="nil"/>
          <w:insideV w:val="nil"/>
        </w:tcBorders>
        <w:shd w:val="clear" w:color="auto" w:fill="345DAE" w:themeFill="accent5"/>
      </w:tcPr>
    </w:tblStylePr>
    <w:tblStylePr w:type="lastRow">
      <w:rPr>
        <w:b/>
        <w:bCs/>
      </w:rPr>
      <w:tblPr/>
      <w:tcPr>
        <w:tcBorders>
          <w:top w:val="double" w:sz="4" w:space="0" w:color="345DAE" w:themeColor="accent5"/>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color w:val="FFFFFF" w:themeColor="background1"/>
      </w:rPr>
      <w:tblPr/>
      <w:tcPr>
        <w:tcBorders>
          <w:top w:val="single" w:sz="4" w:space="0" w:color="80BC00" w:themeColor="accent6"/>
          <w:left w:val="single" w:sz="4" w:space="0" w:color="80BC00" w:themeColor="accent6"/>
          <w:bottom w:val="single" w:sz="4" w:space="0" w:color="80BC00" w:themeColor="accent6"/>
          <w:right w:val="single" w:sz="4" w:space="0" w:color="80BC00" w:themeColor="accent6"/>
          <w:insideH w:val="nil"/>
          <w:insideV w:val="nil"/>
        </w:tcBorders>
        <w:shd w:val="clear" w:color="auto" w:fill="80BC00" w:themeFill="accent6"/>
      </w:tcPr>
    </w:tblStylePr>
    <w:tblStylePr w:type="lastRow">
      <w:rPr>
        <w:b/>
        <w:bCs/>
      </w:rPr>
      <w:tblPr/>
      <w:tcPr>
        <w:tcBorders>
          <w:top w:val="double" w:sz="4" w:space="0" w:color="80BC00" w:themeColor="accent6"/>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D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D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D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D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DAE" w:themeFill="accent1"/>
      </w:tcPr>
    </w:tblStylePr>
    <w:tblStylePr w:type="band1Vert">
      <w:tblPr/>
      <w:tcPr>
        <w:shd w:val="clear" w:color="auto" w:fill="A7BBE4" w:themeFill="accent1" w:themeFillTint="66"/>
      </w:tcPr>
    </w:tblStylePr>
    <w:tblStylePr w:type="band1Horz">
      <w:tblPr/>
      <w:tcPr>
        <w:shd w:val="clear" w:color="auto" w:fill="A7BBE4"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42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42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42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422" w:themeFill="accent2"/>
      </w:tcPr>
    </w:tblStylePr>
    <w:tblStylePr w:type="band1Vert">
      <w:tblPr/>
      <w:tcPr>
        <w:shd w:val="clear" w:color="auto" w:fill="F7C7A6" w:themeFill="accent2" w:themeFillTint="66"/>
      </w:tcPr>
    </w:tblStylePr>
    <w:tblStylePr w:type="band1Horz">
      <w:tblPr/>
      <w:tcPr>
        <w:shd w:val="clear" w:color="auto" w:fill="F7C7A6"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3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42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42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42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422" w:themeFill="accent4"/>
      </w:tcPr>
    </w:tblStylePr>
    <w:tblStylePr w:type="band1Vert">
      <w:tblPr/>
      <w:tcPr>
        <w:shd w:val="clear" w:color="auto" w:fill="F7C7A6" w:themeFill="accent4" w:themeFillTint="66"/>
      </w:tcPr>
    </w:tblStylePr>
    <w:tblStylePr w:type="band1Horz">
      <w:tblPr/>
      <w:tcPr>
        <w:shd w:val="clear" w:color="auto" w:fill="F7C7A6"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D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D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D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D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DAE" w:themeFill="accent5"/>
      </w:tcPr>
    </w:tblStylePr>
    <w:tblStylePr w:type="band1Vert">
      <w:tblPr/>
      <w:tcPr>
        <w:shd w:val="clear" w:color="auto" w:fill="A7BBE4" w:themeFill="accent5" w:themeFillTint="66"/>
      </w:tcPr>
    </w:tblStylePr>
    <w:tblStylePr w:type="band1Horz">
      <w:tblPr/>
      <w:tcPr>
        <w:shd w:val="clear" w:color="auto" w:fill="A7BBE4"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FB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C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C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C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C00" w:themeFill="accent6"/>
      </w:tcPr>
    </w:tblStylePr>
    <w:tblStylePr w:type="band1Vert">
      <w:tblPr/>
      <w:tcPr>
        <w:shd w:val="clear" w:color="auto" w:fill="D5FF7E" w:themeFill="accent6" w:themeFillTint="66"/>
      </w:tcPr>
    </w:tblStylePr>
    <w:tblStylePr w:type="band1Horz">
      <w:tblPr/>
      <w:tcPr>
        <w:shd w:val="clear" w:color="auto" w:fill="D5FF7E" w:themeFill="accent6" w:themeFillTint="66"/>
      </w:tcPr>
    </w:tblStylePr>
  </w:style>
  <w:style w:type="table" w:styleId="GridTable6Colou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572222"/>
    <w:pPr>
      <w:spacing w:after="0" w:line="240" w:lineRule="auto"/>
    </w:pPr>
    <w:rPr>
      <w:color w:val="274582" w:themeColor="accent1" w:themeShade="BF"/>
    </w:r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rPr>
      <w:tblPr/>
      <w:tcPr>
        <w:tcBorders>
          <w:bottom w:val="single" w:sz="12" w:space="0" w:color="7B9AD7" w:themeColor="accent1" w:themeTint="99"/>
        </w:tcBorders>
      </w:tcPr>
    </w:tblStylePr>
    <w:tblStylePr w:type="lastRow">
      <w:rPr>
        <w:b/>
        <w:bCs/>
      </w:rPr>
      <w:tblPr/>
      <w:tcPr>
        <w:tcBorders>
          <w:top w:val="double" w:sz="4" w:space="0" w:color="7B9AD7" w:themeColor="accent1" w:themeTint="99"/>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6ColourfulAccent2">
    <w:name w:val="Grid Table 6 Colorful Accent 2"/>
    <w:basedOn w:val="TableNormal"/>
    <w:uiPriority w:val="51"/>
    <w:rsid w:val="00572222"/>
    <w:pPr>
      <w:spacing w:after="0" w:line="240" w:lineRule="auto"/>
    </w:pPr>
    <w:rPr>
      <w:color w:val="BB540F" w:themeColor="accent2" w:themeShade="BF"/>
    </w:r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rPr>
      <w:tblPr/>
      <w:tcPr>
        <w:tcBorders>
          <w:bottom w:val="single" w:sz="12" w:space="0" w:color="F4AB7A" w:themeColor="accent2" w:themeTint="99"/>
        </w:tcBorders>
      </w:tcPr>
    </w:tblStylePr>
    <w:tblStylePr w:type="lastRow">
      <w:rPr>
        <w:b/>
        <w:bCs/>
      </w:rPr>
      <w:tblPr/>
      <w:tcPr>
        <w:tcBorders>
          <w:top w:val="double" w:sz="4" w:space="0" w:color="F4AB7A" w:themeColor="accent2" w:themeTint="99"/>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6ColourfulAccent3">
    <w:name w:val="Grid Table 6 Colorful Accent 3"/>
    <w:basedOn w:val="TableNormal"/>
    <w:uiPriority w:val="51"/>
    <w:rsid w:val="0057222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4">
    <w:name w:val="Grid Table 6 Colorful Accent 4"/>
    <w:basedOn w:val="TableNormal"/>
    <w:uiPriority w:val="51"/>
    <w:rsid w:val="00572222"/>
    <w:pPr>
      <w:spacing w:after="0" w:line="240" w:lineRule="auto"/>
    </w:pPr>
    <w:rPr>
      <w:color w:val="BB540F" w:themeColor="accent4" w:themeShade="BF"/>
    </w:r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rPr>
      <w:tblPr/>
      <w:tcPr>
        <w:tcBorders>
          <w:bottom w:val="single" w:sz="12" w:space="0" w:color="F4AB7A" w:themeColor="accent4" w:themeTint="99"/>
        </w:tcBorders>
      </w:tcPr>
    </w:tblStylePr>
    <w:tblStylePr w:type="lastRow">
      <w:rPr>
        <w:b/>
        <w:bCs/>
      </w:rPr>
      <w:tblPr/>
      <w:tcPr>
        <w:tcBorders>
          <w:top w:val="double" w:sz="4" w:space="0" w:color="F4AB7A" w:themeColor="accent4" w:themeTint="99"/>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6ColourfulAccent5">
    <w:name w:val="Grid Table 6 Colorful Accent 5"/>
    <w:basedOn w:val="TableNormal"/>
    <w:uiPriority w:val="51"/>
    <w:rsid w:val="00572222"/>
    <w:pPr>
      <w:spacing w:after="0" w:line="240" w:lineRule="auto"/>
    </w:pPr>
    <w:rPr>
      <w:color w:val="274582" w:themeColor="accent5" w:themeShade="BF"/>
    </w:r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rPr>
      <w:tblPr/>
      <w:tcPr>
        <w:tcBorders>
          <w:bottom w:val="single" w:sz="12" w:space="0" w:color="7B9AD7" w:themeColor="accent5" w:themeTint="99"/>
        </w:tcBorders>
      </w:tcPr>
    </w:tblStylePr>
    <w:tblStylePr w:type="lastRow">
      <w:rPr>
        <w:b/>
        <w:bCs/>
      </w:rPr>
      <w:tblPr/>
      <w:tcPr>
        <w:tcBorders>
          <w:top w:val="double" w:sz="4" w:space="0" w:color="7B9AD7" w:themeColor="accent5" w:themeTint="99"/>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6ColourfulAccent6">
    <w:name w:val="Grid Table 6 Colorful Accent 6"/>
    <w:basedOn w:val="TableNormal"/>
    <w:uiPriority w:val="51"/>
    <w:rsid w:val="00572222"/>
    <w:pPr>
      <w:spacing w:after="0" w:line="240" w:lineRule="auto"/>
    </w:pPr>
    <w:rPr>
      <w:color w:val="5F8C00" w:themeColor="accent6" w:themeShade="BF"/>
    </w:r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rPr>
      <w:tblPr/>
      <w:tcPr>
        <w:tcBorders>
          <w:bottom w:val="single" w:sz="12" w:space="0" w:color="C0FF3D" w:themeColor="accent6" w:themeTint="99"/>
        </w:tcBorders>
      </w:tcPr>
    </w:tblStylePr>
    <w:tblStylePr w:type="lastRow">
      <w:rPr>
        <w:b/>
        <w:bCs/>
      </w:rPr>
      <w:tblPr/>
      <w:tcPr>
        <w:tcBorders>
          <w:top w:val="double" w:sz="4" w:space="0" w:color="C0FF3D" w:themeColor="accent6" w:themeTint="99"/>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7Colou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572222"/>
    <w:pPr>
      <w:spacing w:after="0" w:line="240" w:lineRule="auto"/>
    </w:pPr>
    <w:rPr>
      <w:color w:val="274582" w:themeColor="accent1" w:themeShade="BF"/>
    </w:r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bottom w:val="single" w:sz="4" w:space="0" w:color="7B9AD7" w:themeColor="accent1" w:themeTint="99"/>
        </w:tcBorders>
      </w:tcPr>
    </w:tblStylePr>
    <w:tblStylePr w:type="nwCell">
      <w:tblPr/>
      <w:tcPr>
        <w:tcBorders>
          <w:bottom w:val="single" w:sz="4" w:space="0" w:color="7B9AD7" w:themeColor="accent1" w:themeTint="99"/>
        </w:tcBorders>
      </w:tcPr>
    </w:tblStylePr>
    <w:tblStylePr w:type="seCell">
      <w:tblPr/>
      <w:tcPr>
        <w:tcBorders>
          <w:top w:val="single" w:sz="4" w:space="0" w:color="7B9AD7" w:themeColor="accent1" w:themeTint="99"/>
        </w:tcBorders>
      </w:tcPr>
    </w:tblStylePr>
    <w:tblStylePr w:type="swCell">
      <w:tblPr/>
      <w:tcPr>
        <w:tcBorders>
          <w:top w:val="single" w:sz="4" w:space="0" w:color="7B9AD7" w:themeColor="accent1" w:themeTint="99"/>
        </w:tcBorders>
      </w:tcPr>
    </w:tblStylePr>
  </w:style>
  <w:style w:type="table" w:styleId="GridTable7ColourfulAccent2">
    <w:name w:val="Grid Table 7 Colorful Accent 2"/>
    <w:basedOn w:val="TableNormal"/>
    <w:uiPriority w:val="52"/>
    <w:rsid w:val="00572222"/>
    <w:pPr>
      <w:spacing w:after="0" w:line="240" w:lineRule="auto"/>
    </w:pPr>
    <w:rPr>
      <w:color w:val="BB540F" w:themeColor="accent2" w:themeShade="BF"/>
    </w:r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bottom w:val="single" w:sz="4" w:space="0" w:color="F4AB7A" w:themeColor="accent2" w:themeTint="99"/>
        </w:tcBorders>
      </w:tcPr>
    </w:tblStylePr>
    <w:tblStylePr w:type="nwCell">
      <w:tblPr/>
      <w:tcPr>
        <w:tcBorders>
          <w:bottom w:val="single" w:sz="4" w:space="0" w:color="F4AB7A" w:themeColor="accent2" w:themeTint="99"/>
        </w:tcBorders>
      </w:tcPr>
    </w:tblStylePr>
    <w:tblStylePr w:type="seCell">
      <w:tblPr/>
      <w:tcPr>
        <w:tcBorders>
          <w:top w:val="single" w:sz="4" w:space="0" w:color="F4AB7A" w:themeColor="accent2" w:themeTint="99"/>
        </w:tcBorders>
      </w:tcPr>
    </w:tblStylePr>
    <w:tblStylePr w:type="swCell">
      <w:tblPr/>
      <w:tcPr>
        <w:tcBorders>
          <w:top w:val="single" w:sz="4" w:space="0" w:color="F4AB7A" w:themeColor="accent2" w:themeTint="99"/>
        </w:tcBorders>
      </w:tcPr>
    </w:tblStylePr>
  </w:style>
  <w:style w:type="table" w:styleId="GridTable7ColourfulAccent3">
    <w:name w:val="Grid Table 7 Colorful Accent 3"/>
    <w:basedOn w:val="TableNormal"/>
    <w:uiPriority w:val="52"/>
    <w:rsid w:val="0057222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urfulAccent4">
    <w:name w:val="Grid Table 7 Colorful Accent 4"/>
    <w:basedOn w:val="TableNormal"/>
    <w:uiPriority w:val="52"/>
    <w:rsid w:val="00572222"/>
    <w:pPr>
      <w:spacing w:after="0" w:line="240" w:lineRule="auto"/>
    </w:pPr>
    <w:rPr>
      <w:color w:val="BB540F" w:themeColor="accent4" w:themeShade="BF"/>
    </w:r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bottom w:val="single" w:sz="4" w:space="0" w:color="F4AB7A" w:themeColor="accent4" w:themeTint="99"/>
        </w:tcBorders>
      </w:tcPr>
    </w:tblStylePr>
    <w:tblStylePr w:type="nwCell">
      <w:tblPr/>
      <w:tcPr>
        <w:tcBorders>
          <w:bottom w:val="single" w:sz="4" w:space="0" w:color="F4AB7A" w:themeColor="accent4" w:themeTint="99"/>
        </w:tcBorders>
      </w:tcPr>
    </w:tblStylePr>
    <w:tblStylePr w:type="seCell">
      <w:tblPr/>
      <w:tcPr>
        <w:tcBorders>
          <w:top w:val="single" w:sz="4" w:space="0" w:color="F4AB7A" w:themeColor="accent4" w:themeTint="99"/>
        </w:tcBorders>
      </w:tcPr>
    </w:tblStylePr>
    <w:tblStylePr w:type="swCell">
      <w:tblPr/>
      <w:tcPr>
        <w:tcBorders>
          <w:top w:val="single" w:sz="4" w:space="0" w:color="F4AB7A" w:themeColor="accent4" w:themeTint="99"/>
        </w:tcBorders>
      </w:tcPr>
    </w:tblStylePr>
  </w:style>
  <w:style w:type="table" w:styleId="GridTable7ColourfulAccent5">
    <w:name w:val="Grid Table 7 Colorful Accent 5"/>
    <w:basedOn w:val="TableNormal"/>
    <w:uiPriority w:val="52"/>
    <w:rsid w:val="00572222"/>
    <w:pPr>
      <w:spacing w:after="0" w:line="240" w:lineRule="auto"/>
    </w:pPr>
    <w:rPr>
      <w:color w:val="274582" w:themeColor="accent5" w:themeShade="BF"/>
    </w:r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bottom w:val="single" w:sz="4" w:space="0" w:color="7B9AD7" w:themeColor="accent5" w:themeTint="99"/>
        </w:tcBorders>
      </w:tcPr>
    </w:tblStylePr>
    <w:tblStylePr w:type="nwCell">
      <w:tblPr/>
      <w:tcPr>
        <w:tcBorders>
          <w:bottom w:val="single" w:sz="4" w:space="0" w:color="7B9AD7" w:themeColor="accent5" w:themeTint="99"/>
        </w:tcBorders>
      </w:tcPr>
    </w:tblStylePr>
    <w:tblStylePr w:type="seCell">
      <w:tblPr/>
      <w:tcPr>
        <w:tcBorders>
          <w:top w:val="single" w:sz="4" w:space="0" w:color="7B9AD7" w:themeColor="accent5" w:themeTint="99"/>
        </w:tcBorders>
      </w:tcPr>
    </w:tblStylePr>
    <w:tblStylePr w:type="swCell">
      <w:tblPr/>
      <w:tcPr>
        <w:tcBorders>
          <w:top w:val="single" w:sz="4" w:space="0" w:color="7B9AD7" w:themeColor="accent5" w:themeTint="99"/>
        </w:tcBorders>
      </w:tcPr>
    </w:tblStylePr>
  </w:style>
  <w:style w:type="table" w:styleId="GridTable7ColourfulAccent6">
    <w:name w:val="Grid Table 7 Colorful Accent 6"/>
    <w:basedOn w:val="TableNormal"/>
    <w:uiPriority w:val="52"/>
    <w:rsid w:val="00572222"/>
    <w:pPr>
      <w:spacing w:after="0" w:line="240" w:lineRule="auto"/>
    </w:pPr>
    <w:rPr>
      <w:color w:val="5F8C00" w:themeColor="accent6" w:themeShade="BF"/>
    </w:r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bottom w:val="single" w:sz="4" w:space="0" w:color="C0FF3D" w:themeColor="accent6" w:themeTint="99"/>
        </w:tcBorders>
      </w:tcPr>
    </w:tblStylePr>
    <w:tblStylePr w:type="nwCell">
      <w:tblPr/>
      <w:tcPr>
        <w:tcBorders>
          <w:bottom w:val="single" w:sz="4" w:space="0" w:color="C0FF3D" w:themeColor="accent6" w:themeTint="99"/>
        </w:tcBorders>
      </w:tcPr>
    </w:tblStylePr>
    <w:tblStylePr w:type="seCell">
      <w:tblPr/>
      <w:tcPr>
        <w:tcBorders>
          <w:top w:val="single" w:sz="4" w:space="0" w:color="C0FF3D" w:themeColor="accent6" w:themeTint="99"/>
        </w:tcBorders>
      </w:tcPr>
    </w:tblStylePr>
    <w:tblStylePr w:type="swCell">
      <w:tblPr/>
      <w:tcPr>
        <w:tcBorders>
          <w:top w:val="single" w:sz="4" w:space="0" w:color="C0FF3D" w:themeColor="accent6" w:themeTint="99"/>
        </w:tcBorders>
      </w:tcPr>
    </w:tblStylePr>
  </w:style>
  <w:style w:type="character" w:customStyle="1" w:styleId="Heading3Char">
    <w:name w:val="Heading 3 Char"/>
    <w:basedOn w:val="DefaultParagraphFont"/>
    <w:link w:val="Heading3"/>
    <w:uiPriority w:val="9"/>
    <w:semiHidden/>
    <w:rsid w:val="004929EF"/>
    <w:rPr>
      <w:rFonts w:asciiTheme="majorHAnsi" w:eastAsiaTheme="majorEastAsia" w:hAnsiTheme="majorHAnsi" w:cstheme="majorBidi"/>
      <w:color w:val="BB540F" w:themeColor="accent2" w:themeShade="BF"/>
      <w:sz w:val="32"/>
      <w:szCs w:val="32"/>
    </w:rPr>
  </w:style>
  <w:style w:type="character" w:customStyle="1" w:styleId="Heading4Char">
    <w:name w:val="Heading 4 Char"/>
    <w:basedOn w:val="DefaultParagraphFont"/>
    <w:link w:val="Heading4"/>
    <w:uiPriority w:val="9"/>
    <w:semiHidden/>
    <w:rsid w:val="004929EF"/>
    <w:rPr>
      <w:rFonts w:asciiTheme="majorHAnsi" w:eastAsiaTheme="majorEastAsia" w:hAnsiTheme="majorHAnsi" w:cstheme="majorBidi"/>
      <w:i/>
      <w:iCs/>
      <w:color w:val="7D380A" w:themeColor="accent2" w:themeShade="80"/>
      <w:sz w:val="28"/>
      <w:szCs w:val="28"/>
    </w:rPr>
  </w:style>
  <w:style w:type="character" w:customStyle="1" w:styleId="Heading5Char">
    <w:name w:val="Heading 5 Char"/>
    <w:basedOn w:val="DefaultParagraphFont"/>
    <w:link w:val="Heading5"/>
    <w:uiPriority w:val="9"/>
    <w:semiHidden/>
    <w:rsid w:val="004929EF"/>
    <w:rPr>
      <w:rFonts w:asciiTheme="majorHAnsi" w:eastAsiaTheme="majorEastAsia" w:hAnsiTheme="majorHAnsi" w:cstheme="majorBidi"/>
      <w:color w:val="BB540F" w:themeColor="accent2" w:themeShade="BF"/>
      <w:sz w:val="24"/>
      <w:szCs w:val="24"/>
    </w:rPr>
  </w:style>
  <w:style w:type="character" w:customStyle="1" w:styleId="Heading6Char">
    <w:name w:val="Heading 6 Char"/>
    <w:basedOn w:val="DefaultParagraphFont"/>
    <w:link w:val="Heading6"/>
    <w:uiPriority w:val="9"/>
    <w:semiHidden/>
    <w:rsid w:val="004929EF"/>
    <w:rPr>
      <w:rFonts w:asciiTheme="majorHAnsi" w:eastAsiaTheme="majorEastAsia" w:hAnsiTheme="majorHAnsi" w:cstheme="majorBidi"/>
      <w:i/>
      <w:iCs/>
      <w:color w:val="7D380A" w:themeColor="accent2" w:themeShade="80"/>
      <w:sz w:val="24"/>
      <w:szCs w:val="24"/>
    </w:rPr>
  </w:style>
  <w:style w:type="character" w:customStyle="1" w:styleId="Heading7Char">
    <w:name w:val="Heading 7 Char"/>
    <w:basedOn w:val="DefaultParagraphFont"/>
    <w:link w:val="Heading7"/>
    <w:uiPriority w:val="9"/>
    <w:semiHidden/>
    <w:rsid w:val="004929EF"/>
    <w:rPr>
      <w:rFonts w:asciiTheme="majorHAnsi" w:eastAsiaTheme="majorEastAsia" w:hAnsiTheme="majorHAnsi" w:cstheme="majorBidi"/>
      <w:b/>
      <w:bCs/>
      <w:color w:val="7D380A" w:themeColor="accent2" w:themeShade="80"/>
      <w:sz w:val="22"/>
      <w:szCs w:val="22"/>
    </w:rPr>
  </w:style>
  <w:style w:type="character" w:customStyle="1" w:styleId="Heading8Char">
    <w:name w:val="Heading 8 Char"/>
    <w:basedOn w:val="DefaultParagraphFont"/>
    <w:link w:val="Heading8"/>
    <w:uiPriority w:val="9"/>
    <w:semiHidden/>
    <w:rsid w:val="004929EF"/>
    <w:rPr>
      <w:rFonts w:asciiTheme="majorHAnsi" w:eastAsiaTheme="majorEastAsia" w:hAnsiTheme="majorHAnsi" w:cstheme="majorBidi"/>
      <w:color w:val="7D380A" w:themeColor="accent2" w:themeShade="80"/>
      <w:sz w:val="22"/>
      <w:szCs w:val="22"/>
    </w:rPr>
  </w:style>
  <w:style w:type="character" w:customStyle="1" w:styleId="Heading9Char">
    <w:name w:val="Heading 9 Char"/>
    <w:basedOn w:val="DefaultParagraphFont"/>
    <w:link w:val="Heading9"/>
    <w:uiPriority w:val="9"/>
    <w:semiHidden/>
    <w:rsid w:val="004929EF"/>
    <w:rPr>
      <w:rFonts w:asciiTheme="majorHAnsi" w:eastAsiaTheme="majorEastAsia" w:hAnsiTheme="majorHAnsi" w:cstheme="majorBidi"/>
      <w:i/>
      <w:iCs/>
      <w:color w:val="7D380A" w:themeColor="accent2" w:themeShade="80"/>
      <w:sz w:val="22"/>
      <w:szCs w:val="22"/>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7D380A"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qFormat/>
    <w:rsid w:val="004929EF"/>
    <w:rPr>
      <w:b/>
      <w:bCs/>
      <w:i/>
      <w:iCs/>
      <w:caps w:val="0"/>
      <w:smallCaps w:val="0"/>
      <w:strike w:val="0"/>
      <w:dstrike w:val="0"/>
      <w:color w:val="ED7422" w:themeColor="accent2"/>
    </w:rPr>
  </w:style>
  <w:style w:type="paragraph" w:styleId="IntenseQuote">
    <w:name w:val="Intense Quote"/>
    <w:basedOn w:val="Normal"/>
    <w:next w:val="Normal"/>
    <w:link w:val="IntenseQuoteChar"/>
    <w:uiPriority w:val="30"/>
    <w:qFormat/>
    <w:rsid w:val="004929EF"/>
    <w:pPr>
      <w:pBdr>
        <w:top w:val="single" w:sz="24" w:space="4" w:color="ED742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4929EF"/>
    <w:rPr>
      <w:rFonts w:asciiTheme="majorHAnsi" w:eastAsiaTheme="majorEastAsia" w:hAnsiTheme="majorHAnsi" w:cstheme="majorBidi"/>
      <w:sz w:val="24"/>
      <w:szCs w:val="24"/>
    </w:rPr>
  </w:style>
  <w:style w:type="character" w:styleId="IntenseReference">
    <w:name w:val="Intense Reference"/>
    <w:basedOn w:val="DefaultParagraphFont"/>
    <w:uiPriority w:val="32"/>
    <w:qFormat/>
    <w:rsid w:val="004929EF"/>
    <w:rPr>
      <w:b/>
      <w:bCs/>
      <w:caps w:val="0"/>
      <w:smallCaps/>
      <w:color w:val="auto"/>
      <w:spacing w:val="0"/>
      <w:u w:val="single"/>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insideH w:val="single" w:sz="8" w:space="0" w:color="345DAE" w:themeColor="accent1"/>
        <w:insideV w:val="single" w:sz="8" w:space="0" w:color="345D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5DAE" w:themeColor="accent1"/>
          <w:left w:val="single" w:sz="8" w:space="0" w:color="345DAE" w:themeColor="accent1"/>
          <w:bottom w:val="single" w:sz="18" w:space="0" w:color="345DAE" w:themeColor="accent1"/>
          <w:right w:val="single" w:sz="8" w:space="0" w:color="345DAE" w:themeColor="accent1"/>
          <w:insideH w:val="nil"/>
          <w:insideV w:val="single" w:sz="8" w:space="0" w:color="345D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5DAE" w:themeColor="accent1"/>
          <w:left w:val="single" w:sz="8" w:space="0" w:color="345DAE" w:themeColor="accent1"/>
          <w:bottom w:val="single" w:sz="8" w:space="0" w:color="345DAE" w:themeColor="accent1"/>
          <w:right w:val="single" w:sz="8" w:space="0" w:color="345DAE" w:themeColor="accent1"/>
          <w:insideH w:val="nil"/>
          <w:insideV w:val="single" w:sz="8" w:space="0" w:color="345D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tcPr>
    </w:tblStylePr>
    <w:tblStylePr w:type="band1Vert">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shd w:val="clear" w:color="auto" w:fill="C8D5EE" w:themeFill="accent1" w:themeFillTint="3F"/>
      </w:tcPr>
    </w:tblStylePr>
    <w:tblStylePr w:type="band1Horz">
      <w:tblPr/>
      <w:tcPr>
        <w:tcBorders>
          <w:top w:val="single" w:sz="8" w:space="0" w:color="345DAE" w:themeColor="accent1"/>
          <w:left w:val="single" w:sz="8" w:space="0" w:color="345DAE" w:themeColor="accent1"/>
          <w:bottom w:val="single" w:sz="8" w:space="0" w:color="345DAE" w:themeColor="accent1"/>
          <w:right w:val="single" w:sz="8" w:space="0" w:color="345DAE" w:themeColor="accent1"/>
          <w:insideV w:val="single" w:sz="8" w:space="0" w:color="345DAE" w:themeColor="accent1"/>
        </w:tcBorders>
        <w:shd w:val="clear" w:color="auto" w:fill="C8D5EE" w:themeFill="accent1" w:themeFillTint="3F"/>
      </w:tcPr>
    </w:tblStylePr>
    <w:tblStylePr w:type="band2Horz">
      <w:tblPr/>
      <w:tcPr>
        <w:tcBorders>
          <w:top w:val="single" w:sz="8" w:space="0" w:color="345DAE" w:themeColor="accent1"/>
          <w:left w:val="single" w:sz="8" w:space="0" w:color="345DAE" w:themeColor="accent1"/>
          <w:bottom w:val="single" w:sz="8" w:space="0" w:color="345DAE" w:themeColor="accent1"/>
          <w:right w:val="single" w:sz="8" w:space="0" w:color="345DAE" w:themeColor="accent1"/>
          <w:insideV w:val="single" w:sz="8" w:space="0" w:color="345DAE"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insideH w:val="single" w:sz="8" w:space="0" w:color="ED7422" w:themeColor="accent2"/>
        <w:insideV w:val="single" w:sz="8" w:space="0" w:color="ED742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422" w:themeColor="accent2"/>
          <w:left w:val="single" w:sz="8" w:space="0" w:color="ED7422" w:themeColor="accent2"/>
          <w:bottom w:val="single" w:sz="18" w:space="0" w:color="ED7422" w:themeColor="accent2"/>
          <w:right w:val="single" w:sz="8" w:space="0" w:color="ED7422" w:themeColor="accent2"/>
          <w:insideH w:val="nil"/>
          <w:insideV w:val="single" w:sz="8" w:space="0" w:color="ED742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422" w:themeColor="accent2"/>
          <w:left w:val="single" w:sz="8" w:space="0" w:color="ED7422" w:themeColor="accent2"/>
          <w:bottom w:val="single" w:sz="8" w:space="0" w:color="ED7422" w:themeColor="accent2"/>
          <w:right w:val="single" w:sz="8" w:space="0" w:color="ED7422" w:themeColor="accent2"/>
          <w:insideH w:val="nil"/>
          <w:insideV w:val="single" w:sz="8" w:space="0" w:color="ED742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tcPr>
    </w:tblStylePr>
    <w:tblStylePr w:type="band1Vert">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shd w:val="clear" w:color="auto" w:fill="FADCC8" w:themeFill="accent2" w:themeFillTint="3F"/>
      </w:tcPr>
    </w:tblStylePr>
    <w:tblStylePr w:type="band1Horz">
      <w:tblPr/>
      <w:tcPr>
        <w:tcBorders>
          <w:top w:val="single" w:sz="8" w:space="0" w:color="ED7422" w:themeColor="accent2"/>
          <w:left w:val="single" w:sz="8" w:space="0" w:color="ED7422" w:themeColor="accent2"/>
          <w:bottom w:val="single" w:sz="8" w:space="0" w:color="ED7422" w:themeColor="accent2"/>
          <w:right w:val="single" w:sz="8" w:space="0" w:color="ED7422" w:themeColor="accent2"/>
          <w:insideV w:val="single" w:sz="8" w:space="0" w:color="ED7422" w:themeColor="accent2"/>
        </w:tcBorders>
        <w:shd w:val="clear" w:color="auto" w:fill="FADCC8" w:themeFill="accent2" w:themeFillTint="3F"/>
      </w:tcPr>
    </w:tblStylePr>
    <w:tblStylePr w:type="band2Horz">
      <w:tblPr/>
      <w:tcPr>
        <w:tcBorders>
          <w:top w:val="single" w:sz="8" w:space="0" w:color="ED7422" w:themeColor="accent2"/>
          <w:left w:val="single" w:sz="8" w:space="0" w:color="ED7422" w:themeColor="accent2"/>
          <w:bottom w:val="single" w:sz="8" w:space="0" w:color="ED7422" w:themeColor="accent2"/>
          <w:right w:val="single" w:sz="8" w:space="0" w:color="ED7422" w:themeColor="accent2"/>
          <w:insideV w:val="single" w:sz="8" w:space="0" w:color="ED7422"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insideH w:val="single" w:sz="8" w:space="0" w:color="ED7422" w:themeColor="accent4"/>
        <w:insideV w:val="single" w:sz="8" w:space="0" w:color="ED742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422" w:themeColor="accent4"/>
          <w:left w:val="single" w:sz="8" w:space="0" w:color="ED7422" w:themeColor="accent4"/>
          <w:bottom w:val="single" w:sz="18" w:space="0" w:color="ED7422" w:themeColor="accent4"/>
          <w:right w:val="single" w:sz="8" w:space="0" w:color="ED7422" w:themeColor="accent4"/>
          <w:insideH w:val="nil"/>
          <w:insideV w:val="single" w:sz="8" w:space="0" w:color="ED742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422" w:themeColor="accent4"/>
          <w:left w:val="single" w:sz="8" w:space="0" w:color="ED7422" w:themeColor="accent4"/>
          <w:bottom w:val="single" w:sz="8" w:space="0" w:color="ED7422" w:themeColor="accent4"/>
          <w:right w:val="single" w:sz="8" w:space="0" w:color="ED7422" w:themeColor="accent4"/>
          <w:insideH w:val="nil"/>
          <w:insideV w:val="single" w:sz="8" w:space="0" w:color="ED742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tcPr>
    </w:tblStylePr>
    <w:tblStylePr w:type="band1Vert">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shd w:val="clear" w:color="auto" w:fill="FADCC8" w:themeFill="accent4" w:themeFillTint="3F"/>
      </w:tcPr>
    </w:tblStylePr>
    <w:tblStylePr w:type="band1Horz">
      <w:tblPr/>
      <w:tcPr>
        <w:tcBorders>
          <w:top w:val="single" w:sz="8" w:space="0" w:color="ED7422" w:themeColor="accent4"/>
          <w:left w:val="single" w:sz="8" w:space="0" w:color="ED7422" w:themeColor="accent4"/>
          <w:bottom w:val="single" w:sz="8" w:space="0" w:color="ED7422" w:themeColor="accent4"/>
          <w:right w:val="single" w:sz="8" w:space="0" w:color="ED7422" w:themeColor="accent4"/>
          <w:insideV w:val="single" w:sz="8" w:space="0" w:color="ED7422" w:themeColor="accent4"/>
        </w:tcBorders>
        <w:shd w:val="clear" w:color="auto" w:fill="FADCC8" w:themeFill="accent4" w:themeFillTint="3F"/>
      </w:tcPr>
    </w:tblStylePr>
    <w:tblStylePr w:type="band2Horz">
      <w:tblPr/>
      <w:tcPr>
        <w:tcBorders>
          <w:top w:val="single" w:sz="8" w:space="0" w:color="ED7422" w:themeColor="accent4"/>
          <w:left w:val="single" w:sz="8" w:space="0" w:color="ED7422" w:themeColor="accent4"/>
          <w:bottom w:val="single" w:sz="8" w:space="0" w:color="ED7422" w:themeColor="accent4"/>
          <w:right w:val="single" w:sz="8" w:space="0" w:color="ED7422" w:themeColor="accent4"/>
          <w:insideV w:val="single" w:sz="8" w:space="0" w:color="ED7422"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insideH w:val="single" w:sz="8" w:space="0" w:color="345DAE" w:themeColor="accent5"/>
        <w:insideV w:val="single" w:sz="8" w:space="0" w:color="345D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5DAE" w:themeColor="accent5"/>
          <w:left w:val="single" w:sz="8" w:space="0" w:color="345DAE" w:themeColor="accent5"/>
          <w:bottom w:val="single" w:sz="18" w:space="0" w:color="345DAE" w:themeColor="accent5"/>
          <w:right w:val="single" w:sz="8" w:space="0" w:color="345DAE" w:themeColor="accent5"/>
          <w:insideH w:val="nil"/>
          <w:insideV w:val="single" w:sz="8" w:space="0" w:color="345D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5DAE" w:themeColor="accent5"/>
          <w:left w:val="single" w:sz="8" w:space="0" w:color="345DAE" w:themeColor="accent5"/>
          <w:bottom w:val="single" w:sz="8" w:space="0" w:color="345DAE" w:themeColor="accent5"/>
          <w:right w:val="single" w:sz="8" w:space="0" w:color="345DAE" w:themeColor="accent5"/>
          <w:insideH w:val="nil"/>
          <w:insideV w:val="single" w:sz="8" w:space="0" w:color="345D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tcPr>
    </w:tblStylePr>
    <w:tblStylePr w:type="band1Vert">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shd w:val="clear" w:color="auto" w:fill="C8D5EE" w:themeFill="accent5" w:themeFillTint="3F"/>
      </w:tcPr>
    </w:tblStylePr>
    <w:tblStylePr w:type="band1Horz">
      <w:tblPr/>
      <w:tcPr>
        <w:tcBorders>
          <w:top w:val="single" w:sz="8" w:space="0" w:color="345DAE" w:themeColor="accent5"/>
          <w:left w:val="single" w:sz="8" w:space="0" w:color="345DAE" w:themeColor="accent5"/>
          <w:bottom w:val="single" w:sz="8" w:space="0" w:color="345DAE" w:themeColor="accent5"/>
          <w:right w:val="single" w:sz="8" w:space="0" w:color="345DAE" w:themeColor="accent5"/>
          <w:insideV w:val="single" w:sz="8" w:space="0" w:color="345DAE" w:themeColor="accent5"/>
        </w:tcBorders>
        <w:shd w:val="clear" w:color="auto" w:fill="C8D5EE" w:themeFill="accent5" w:themeFillTint="3F"/>
      </w:tcPr>
    </w:tblStylePr>
    <w:tblStylePr w:type="band2Horz">
      <w:tblPr/>
      <w:tcPr>
        <w:tcBorders>
          <w:top w:val="single" w:sz="8" w:space="0" w:color="345DAE" w:themeColor="accent5"/>
          <w:left w:val="single" w:sz="8" w:space="0" w:color="345DAE" w:themeColor="accent5"/>
          <w:bottom w:val="single" w:sz="8" w:space="0" w:color="345DAE" w:themeColor="accent5"/>
          <w:right w:val="single" w:sz="8" w:space="0" w:color="345DAE" w:themeColor="accent5"/>
          <w:insideV w:val="single" w:sz="8" w:space="0" w:color="345DAE"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insideH w:val="single" w:sz="8" w:space="0" w:color="80BC00" w:themeColor="accent6"/>
        <w:insideV w:val="single" w:sz="8" w:space="0" w:color="80BC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C00" w:themeColor="accent6"/>
          <w:left w:val="single" w:sz="8" w:space="0" w:color="80BC00" w:themeColor="accent6"/>
          <w:bottom w:val="single" w:sz="18" w:space="0" w:color="80BC00" w:themeColor="accent6"/>
          <w:right w:val="single" w:sz="8" w:space="0" w:color="80BC00" w:themeColor="accent6"/>
          <w:insideH w:val="nil"/>
          <w:insideV w:val="single" w:sz="8" w:space="0" w:color="80BC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C00" w:themeColor="accent6"/>
          <w:left w:val="single" w:sz="8" w:space="0" w:color="80BC00" w:themeColor="accent6"/>
          <w:bottom w:val="single" w:sz="8" w:space="0" w:color="80BC00" w:themeColor="accent6"/>
          <w:right w:val="single" w:sz="8" w:space="0" w:color="80BC00" w:themeColor="accent6"/>
          <w:insideH w:val="nil"/>
          <w:insideV w:val="single" w:sz="8" w:space="0" w:color="80BC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tcPr>
    </w:tblStylePr>
    <w:tblStylePr w:type="band1Vert">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shd w:val="clear" w:color="auto" w:fill="E5FFAF" w:themeFill="accent6" w:themeFillTint="3F"/>
      </w:tcPr>
    </w:tblStylePr>
    <w:tblStylePr w:type="band1Horz">
      <w:tblPr/>
      <w:tcPr>
        <w:tcBorders>
          <w:top w:val="single" w:sz="8" w:space="0" w:color="80BC00" w:themeColor="accent6"/>
          <w:left w:val="single" w:sz="8" w:space="0" w:color="80BC00" w:themeColor="accent6"/>
          <w:bottom w:val="single" w:sz="8" w:space="0" w:color="80BC00" w:themeColor="accent6"/>
          <w:right w:val="single" w:sz="8" w:space="0" w:color="80BC00" w:themeColor="accent6"/>
          <w:insideV w:val="single" w:sz="8" w:space="0" w:color="80BC00" w:themeColor="accent6"/>
        </w:tcBorders>
        <w:shd w:val="clear" w:color="auto" w:fill="E5FFAF" w:themeFill="accent6" w:themeFillTint="3F"/>
      </w:tcPr>
    </w:tblStylePr>
    <w:tblStylePr w:type="band2Horz">
      <w:tblPr/>
      <w:tcPr>
        <w:tcBorders>
          <w:top w:val="single" w:sz="8" w:space="0" w:color="80BC00" w:themeColor="accent6"/>
          <w:left w:val="single" w:sz="8" w:space="0" w:color="80BC00" w:themeColor="accent6"/>
          <w:bottom w:val="single" w:sz="8" w:space="0" w:color="80BC00" w:themeColor="accent6"/>
          <w:right w:val="single" w:sz="8" w:space="0" w:color="80BC00" w:themeColor="accent6"/>
          <w:insideV w:val="single" w:sz="8" w:space="0" w:color="80BC00"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tblBorders>
    </w:tblPr>
    <w:tblStylePr w:type="firstRow">
      <w:pPr>
        <w:spacing w:before="0" w:after="0" w:line="240" w:lineRule="auto"/>
      </w:pPr>
      <w:rPr>
        <w:b/>
        <w:bCs/>
        <w:color w:val="FFFFFF" w:themeColor="background1"/>
      </w:rPr>
      <w:tblPr/>
      <w:tcPr>
        <w:shd w:val="clear" w:color="auto" w:fill="345DAE" w:themeFill="accent1"/>
      </w:tcPr>
    </w:tblStylePr>
    <w:tblStylePr w:type="lastRow">
      <w:pPr>
        <w:spacing w:before="0" w:after="0" w:line="240" w:lineRule="auto"/>
      </w:pPr>
      <w:rPr>
        <w:b/>
        <w:bCs/>
      </w:rPr>
      <w:tblPr/>
      <w:tcPr>
        <w:tcBorders>
          <w:top w:val="double" w:sz="6" w:space="0" w:color="345DAE" w:themeColor="accent1"/>
          <w:left w:val="single" w:sz="8" w:space="0" w:color="345DAE" w:themeColor="accent1"/>
          <w:bottom w:val="single" w:sz="8" w:space="0" w:color="345DAE" w:themeColor="accent1"/>
          <w:right w:val="single" w:sz="8" w:space="0" w:color="345DAE" w:themeColor="accent1"/>
        </w:tcBorders>
      </w:tcPr>
    </w:tblStylePr>
    <w:tblStylePr w:type="firstCol">
      <w:rPr>
        <w:b/>
        <w:bCs/>
      </w:rPr>
    </w:tblStylePr>
    <w:tblStylePr w:type="lastCol">
      <w:rPr>
        <w:b/>
        <w:bCs/>
      </w:rPr>
    </w:tblStylePr>
    <w:tblStylePr w:type="band1Vert">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tcPr>
    </w:tblStylePr>
    <w:tblStylePr w:type="band1Horz">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tblBorders>
    </w:tblPr>
    <w:tblStylePr w:type="firstRow">
      <w:pPr>
        <w:spacing w:before="0" w:after="0" w:line="240" w:lineRule="auto"/>
      </w:pPr>
      <w:rPr>
        <w:b/>
        <w:bCs/>
        <w:color w:val="FFFFFF" w:themeColor="background1"/>
      </w:rPr>
      <w:tblPr/>
      <w:tcPr>
        <w:shd w:val="clear" w:color="auto" w:fill="ED7422" w:themeFill="accent2"/>
      </w:tcPr>
    </w:tblStylePr>
    <w:tblStylePr w:type="lastRow">
      <w:pPr>
        <w:spacing w:before="0" w:after="0" w:line="240" w:lineRule="auto"/>
      </w:pPr>
      <w:rPr>
        <w:b/>
        <w:bCs/>
      </w:rPr>
      <w:tblPr/>
      <w:tcPr>
        <w:tcBorders>
          <w:top w:val="double" w:sz="6" w:space="0" w:color="ED7422" w:themeColor="accent2"/>
          <w:left w:val="single" w:sz="8" w:space="0" w:color="ED7422" w:themeColor="accent2"/>
          <w:bottom w:val="single" w:sz="8" w:space="0" w:color="ED7422" w:themeColor="accent2"/>
          <w:right w:val="single" w:sz="8" w:space="0" w:color="ED7422" w:themeColor="accent2"/>
        </w:tcBorders>
      </w:tcPr>
    </w:tblStylePr>
    <w:tblStylePr w:type="firstCol">
      <w:rPr>
        <w:b/>
        <w:bCs/>
      </w:rPr>
    </w:tblStylePr>
    <w:tblStylePr w:type="lastCol">
      <w:rPr>
        <w:b/>
        <w:bCs/>
      </w:rPr>
    </w:tblStylePr>
    <w:tblStylePr w:type="band1Vert">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tcPr>
    </w:tblStylePr>
    <w:tblStylePr w:type="band1Horz">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tblBorders>
    </w:tblPr>
    <w:tblStylePr w:type="firstRow">
      <w:pPr>
        <w:spacing w:before="0" w:after="0" w:line="240" w:lineRule="auto"/>
      </w:pPr>
      <w:rPr>
        <w:b/>
        <w:bCs/>
        <w:color w:val="FFFFFF" w:themeColor="background1"/>
      </w:rPr>
      <w:tblPr/>
      <w:tcPr>
        <w:shd w:val="clear" w:color="auto" w:fill="ED7422" w:themeFill="accent4"/>
      </w:tcPr>
    </w:tblStylePr>
    <w:tblStylePr w:type="lastRow">
      <w:pPr>
        <w:spacing w:before="0" w:after="0" w:line="240" w:lineRule="auto"/>
      </w:pPr>
      <w:rPr>
        <w:b/>
        <w:bCs/>
      </w:rPr>
      <w:tblPr/>
      <w:tcPr>
        <w:tcBorders>
          <w:top w:val="double" w:sz="6" w:space="0" w:color="ED7422" w:themeColor="accent4"/>
          <w:left w:val="single" w:sz="8" w:space="0" w:color="ED7422" w:themeColor="accent4"/>
          <w:bottom w:val="single" w:sz="8" w:space="0" w:color="ED7422" w:themeColor="accent4"/>
          <w:right w:val="single" w:sz="8" w:space="0" w:color="ED7422" w:themeColor="accent4"/>
        </w:tcBorders>
      </w:tcPr>
    </w:tblStylePr>
    <w:tblStylePr w:type="firstCol">
      <w:rPr>
        <w:b/>
        <w:bCs/>
      </w:rPr>
    </w:tblStylePr>
    <w:tblStylePr w:type="lastCol">
      <w:rPr>
        <w:b/>
        <w:bCs/>
      </w:rPr>
    </w:tblStylePr>
    <w:tblStylePr w:type="band1Vert">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tcPr>
    </w:tblStylePr>
    <w:tblStylePr w:type="band1Horz">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tblBorders>
    </w:tblPr>
    <w:tblStylePr w:type="firstRow">
      <w:pPr>
        <w:spacing w:before="0" w:after="0" w:line="240" w:lineRule="auto"/>
      </w:pPr>
      <w:rPr>
        <w:b/>
        <w:bCs/>
        <w:color w:val="FFFFFF" w:themeColor="background1"/>
      </w:rPr>
      <w:tblPr/>
      <w:tcPr>
        <w:shd w:val="clear" w:color="auto" w:fill="345DAE" w:themeFill="accent5"/>
      </w:tcPr>
    </w:tblStylePr>
    <w:tblStylePr w:type="lastRow">
      <w:pPr>
        <w:spacing w:before="0" w:after="0" w:line="240" w:lineRule="auto"/>
      </w:pPr>
      <w:rPr>
        <w:b/>
        <w:bCs/>
      </w:rPr>
      <w:tblPr/>
      <w:tcPr>
        <w:tcBorders>
          <w:top w:val="double" w:sz="6" w:space="0" w:color="345DAE" w:themeColor="accent5"/>
          <w:left w:val="single" w:sz="8" w:space="0" w:color="345DAE" w:themeColor="accent5"/>
          <w:bottom w:val="single" w:sz="8" w:space="0" w:color="345DAE" w:themeColor="accent5"/>
          <w:right w:val="single" w:sz="8" w:space="0" w:color="345DAE" w:themeColor="accent5"/>
        </w:tcBorders>
      </w:tcPr>
    </w:tblStylePr>
    <w:tblStylePr w:type="firstCol">
      <w:rPr>
        <w:b/>
        <w:bCs/>
      </w:rPr>
    </w:tblStylePr>
    <w:tblStylePr w:type="lastCol">
      <w:rPr>
        <w:b/>
        <w:bCs/>
      </w:rPr>
    </w:tblStylePr>
    <w:tblStylePr w:type="band1Vert">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tcPr>
    </w:tblStylePr>
    <w:tblStylePr w:type="band1Horz">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tblBorders>
    </w:tblPr>
    <w:tblStylePr w:type="firstRow">
      <w:pPr>
        <w:spacing w:before="0" w:after="0" w:line="240" w:lineRule="auto"/>
      </w:pPr>
      <w:rPr>
        <w:b/>
        <w:bCs/>
        <w:color w:val="FFFFFF" w:themeColor="background1"/>
      </w:rPr>
      <w:tblPr/>
      <w:tcPr>
        <w:shd w:val="clear" w:color="auto" w:fill="80BC00" w:themeFill="accent6"/>
      </w:tcPr>
    </w:tblStylePr>
    <w:tblStylePr w:type="lastRow">
      <w:pPr>
        <w:spacing w:before="0" w:after="0" w:line="240" w:lineRule="auto"/>
      </w:pPr>
      <w:rPr>
        <w:b/>
        <w:bCs/>
      </w:rPr>
      <w:tblPr/>
      <w:tcPr>
        <w:tcBorders>
          <w:top w:val="double" w:sz="6" w:space="0" w:color="80BC00" w:themeColor="accent6"/>
          <w:left w:val="single" w:sz="8" w:space="0" w:color="80BC00" w:themeColor="accent6"/>
          <w:bottom w:val="single" w:sz="8" w:space="0" w:color="80BC00" w:themeColor="accent6"/>
          <w:right w:val="single" w:sz="8" w:space="0" w:color="80BC00" w:themeColor="accent6"/>
        </w:tcBorders>
      </w:tcPr>
    </w:tblStylePr>
    <w:tblStylePr w:type="firstCol">
      <w:rPr>
        <w:b/>
        <w:bCs/>
      </w:rPr>
    </w:tblStylePr>
    <w:tblStylePr w:type="lastCol">
      <w:rPr>
        <w:b/>
        <w:bCs/>
      </w:rPr>
    </w:tblStylePr>
    <w:tblStylePr w:type="band1Vert">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tcPr>
    </w:tblStylePr>
    <w:tblStylePr w:type="band1Horz">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274582" w:themeColor="accent1" w:themeShade="BF"/>
    </w:rPr>
    <w:tblPr>
      <w:tblStyleRowBandSize w:val="1"/>
      <w:tblStyleColBandSize w:val="1"/>
      <w:tblBorders>
        <w:top w:val="single" w:sz="8" w:space="0" w:color="345DAE" w:themeColor="accent1"/>
        <w:bottom w:val="single" w:sz="8" w:space="0" w:color="345DAE" w:themeColor="accent1"/>
      </w:tblBorders>
    </w:tblPr>
    <w:tblStylePr w:type="firstRow">
      <w:pPr>
        <w:spacing w:before="0" w:after="0" w:line="240" w:lineRule="auto"/>
      </w:pPr>
      <w:rPr>
        <w:b/>
        <w:bCs/>
      </w:rPr>
      <w:tblPr/>
      <w:tcPr>
        <w:tcBorders>
          <w:top w:val="single" w:sz="8" w:space="0" w:color="345DAE" w:themeColor="accent1"/>
          <w:left w:val="nil"/>
          <w:bottom w:val="single" w:sz="8" w:space="0" w:color="345DAE" w:themeColor="accent1"/>
          <w:right w:val="nil"/>
          <w:insideH w:val="nil"/>
          <w:insideV w:val="nil"/>
        </w:tcBorders>
      </w:tcPr>
    </w:tblStylePr>
    <w:tblStylePr w:type="lastRow">
      <w:pPr>
        <w:spacing w:before="0" w:after="0" w:line="240" w:lineRule="auto"/>
      </w:pPr>
      <w:rPr>
        <w:b/>
        <w:bCs/>
      </w:rPr>
      <w:tblPr/>
      <w:tcPr>
        <w:tcBorders>
          <w:top w:val="single" w:sz="8" w:space="0" w:color="345DAE" w:themeColor="accent1"/>
          <w:left w:val="nil"/>
          <w:bottom w:val="single" w:sz="8" w:space="0" w:color="345D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5EE" w:themeFill="accent1" w:themeFillTint="3F"/>
      </w:tcPr>
    </w:tblStylePr>
    <w:tblStylePr w:type="band1Horz">
      <w:tblPr/>
      <w:tcPr>
        <w:tcBorders>
          <w:left w:val="nil"/>
          <w:right w:val="nil"/>
          <w:insideH w:val="nil"/>
          <w:insideV w:val="nil"/>
        </w:tcBorders>
        <w:shd w:val="clear" w:color="auto" w:fill="C8D5EE"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BB540F" w:themeColor="accent2" w:themeShade="BF"/>
    </w:rPr>
    <w:tblPr>
      <w:tblStyleRowBandSize w:val="1"/>
      <w:tblStyleColBandSize w:val="1"/>
      <w:tblBorders>
        <w:top w:val="single" w:sz="8" w:space="0" w:color="ED7422" w:themeColor="accent2"/>
        <w:bottom w:val="single" w:sz="8" w:space="0" w:color="ED7422" w:themeColor="accent2"/>
      </w:tblBorders>
    </w:tblPr>
    <w:tblStylePr w:type="firstRow">
      <w:pPr>
        <w:spacing w:before="0" w:after="0" w:line="240" w:lineRule="auto"/>
      </w:pPr>
      <w:rPr>
        <w:b/>
        <w:bCs/>
      </w:rPr>
      <w:tblPr/>
      <w:tcPr>
        <w:tcBorders>
          <w:top w:val="single" w:sz="8" w:space="0" w:color="ED7422" w:themeColor="accent2"/>
          <w:left w:val="nil"/>
          <w:bottom w:val="single" w:sz="8" w:space="0" w:color="ED7422" w:themeColor="accent2"/>
          <w:right w:val="nil"/>
          <w:insideH w:val="nil"/>
          <w:insideV w:val="nil"/>
        </w:tcBorders>
      </w:tcPr>
    </w:tblStylePr>
    <w:tblStylePr w:type="lastRow">
      <w:pPr>
        <w:spacing w:before="0" w:after="0" w:line="240" w:lineRule="auto"/>
      </w:pPr>
      <w:rPr>
        <w:b/>
        <w:bCs/>
      </w:rPr>
      <w:tblPr/>
      <w:tcPr>
        <w:tcBorders>
          <w:top w:val="single" w:sz="8" w:space="0" w:color="ED7422" w:themeColor="accent2"/>
          <w:left w:val="nil"/>
          <w:bottom w:val="single" w:sz="8" w:space="0" w:color="ED74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8" w:themeFill="accent2" w:themeFillTint="3F"/>
      </w:tcPr>
    </w:tblStylePr>
    <w:tblStylePr w:type="band1Horz">
      <w:tblPr/>
      <w:tcPr>
        <w:tcBorders>
          <w:left w:val="nil"/>
          <w:right w:val="nil"/>
          <w:insideH w:val="nil"/>
          <w:insideV w:val="nil"/>
        </w:tcBorders>
        <w:shd w:val="clear" w:color="auto" w:fill="FADCC8"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BB540F" w:themeColor="accent4" w:themeShade="BF"/>
    </w:rPr>
    <w:tblPr>
      <w:tblStyleRowBandSize w:val="1"/>
      <w:tblStyleColBandSize w:val="1"/>
      <w:tblBorders>
        <w:top w:val="single" w:sz="8" w:space="0" w:color="ED7422" w:themeColor="accent4"/>
        <w:bottom w:val="single" w:sz="8" w:space="0" w:color="ED7422" w:themeColor="accent4"/>
      </w:tblBorders>
    </w:tblPr>
    <w:tblStylePr w:type="firstRow">
      <w:pPr>
        <w:spacing w:before="0" w:after="0" w:line="240" w:lineRule="auto"/>
      </w:pPr>
      <w:rPr>
        <w:b/>
        <w:bCs/>
      </w:rPr>
      <w:tblPr/>
      <w:tcPr>
        <w:tcBorders>
          <w:top w:val="single" w:sz="8" w:space="0" w:color="ED7422" w:themeColor="accent4"/>
          <w:left w:val="nil"/>
          <w:bottom w:val="single" w:sz="8" w:space="0" w:color="ED7422" w:themeColor="accent4"/>
          <w:right w:val="nil"/>
          <w:insideH w:val="nil"/>
          <w:insideV w:val="nil"/>
        </w:tcBorders>
      </w:tcPr>
    </w:tblStylePr>
    <w:tblStylePr w:type="lastRow">
      <w:pPr>
        <w:spacing w:before="0" w:after="0" w:line="240" w:lineRule="auto"/>
      </w:pPr>
      <w:rPr>
        <w:b/>
        <w:bCs/>
      </w:rPr>
      <w:tblPr/>
      <w:tcPr>
        <w:tcBorders>
          <w:top w:val="single" w:sz="8" w:space="0" w:color="ED7422" w:themeColor="accent4"/>
          <w:left w:val="nil"/>
          <w:bottom w:val="single" w:sz="8" w:space="0" w:color="ED742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8" w:themeFill="accent4" w:themeFillTint="3F"/>
      </w:tcPr>
    </w:tblStylePr>
    <w:tblStylePr w:type="band1Horz">
      <w:tblPr/>
      <w:tcPr>
        <w:tcBorders>
          <w:left w:val="nil"/>
          <w:right w:val="nil"/>
          <w:insideH w:val="nil"/>
          <w:insideV w:val="nil"/>
        </w:tcBorders>
        <w:shd w:val="clear" w:color="auto" w:fill="FADCC8"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274582" w:themeColor="accent5" w:themeShade="BF"/>
    </w:rPr>
    <w:tblPr>
      <w:tblStyleRowBandSize w:val="1"/>
      <w:tblStyleColBandSize w:val="1"/>
      <w:tblBorders>
        <w:top w:val="single" w:sz="8" w:space="0" w:color="345DAE" w:themeColor="accent5"/>
        <w:bottom w:val="single" w:sz="8" w:space="0" w:color="345DAE" w:themeColor="accent5"/>
      </w:tblBorders>
    </w:tblPr>
    <w:tblStylePr w:type="firstRow">
      <w:pPr>
        <w:spacing w:before="0" w:after="0" w:line="240" w:lineRule="auto"/>
      </w:pPr>
      <w:rPr>
        <w:b/>
        <w:bCs/>
      </w:rPr>
      <w:tblPr/>
      <w:tcPr>
        <w:tcBorders>
          <w:top w:val="single" w:sz="8" w:space="0" w:color="345DAE" w:themeColor="accent5"/>
          <w:left w:val="nil"/>
          <w:bottom w:val="single" w:sz="8" w:space="0" w:color="345DAE" w:themeColor="accent5"/>
          <w:right w:val="nil"/>
          <w:insideH w:val="nil"/>
          <w:insideV w:val="nil"/>
        </w:tcBorders>
      </w:tcPr>
    </w:tblStylePr>
    <w:tblStylePr w:type="lastRow">
      <w:pPr>
        <w:spacing w:before="0" w:after="0" w:line="240" w:lineRule="auto"/>
      </w:pPr>
      <w:rPr>
        <w:b/>
        <w:bCs/>
      </w:rPr>
      <w:tblPr/>
      <w:tcPr>
        <w:tcBorders>
          <w:top w:val="single" w:sz="8" w:space="0" w:color="345DAE" w:themeColor="accent5"/>
          <w:left w:val="nil"/>
          <w:bottom w:val="single" w:sz="8" w:space="0" w:color="345D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5EE" w:themeFill="accent5" w:themeFillTint="3F"/>
      </w:tcPr>
    </w:tblStylePr>
    <w:tblStylePr w:type="band1Horz">
      <w:tblPr/>
      <w:tcPr>
        <w:tcBorders>
          <w:left w:val="nil"/>
          <w:right w:val="nil"/>
          <w:insideH w:val="nil"/>
          <w:insideV w:val="nil"/>
        </w:tcBorders>
        <w:shd w:val="clear" w:color="auto" w:fill="C8D5EE"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5F8C00" w:themeColor="accent6" w:themeShade="BF"/>
    </w:rPr>
    <w:tblPr>
      <w:tblStyleRowBandSize w:val="1"/>
      <w:tblStyleColBandSize w:val="1"/>
      <w:tblBorders>
        <w:top w:val="single" w:sz="8" w:space="0" w:color="80BC00" w:themeColor="accent6"/>
        <w:bottom w:val="single" w:sz="8" w:space="0" w:color="80BC00" w:themeColor="accent6"/>
      </w:tblBorders>
    </w:tblPr>
    <w:tblStylePr w:type="firstRow">
      <w:pPr>
        <w:spacing w:before="0" w:after="0" w:line="240" w:lineRule="auto"/>
      </w:pPr>
      <w:rPr>
        <w:b/>
        <w:bCs/>
      </w:rPr>
      <w:tblPr/>
      <w:tcPr>
        <w:tcBorders>
          <w:top w:val="single" w:sz="8" w:space="0" w:color="80BC00" w:themeColor="accent6"/>
          <w:left w:val="nil"/>
          <w:bottom w:val="single" w:sz="8" w:space="0" w:color="80BC00" w:themeColor="accent6"/>
          <w:right w:val="nil"/>
          <w:insideH w:val="nil"/>
          <w:insideV w:val="nil"/>
        </w:tcBorders>
      </w:tcPr>
    </w:tblStylePr>
    <w:tblStylePr w:type="lastRow">
      <w:pPr>
        <w:spacing w:before="0" w:after="0" w:line="240" w:lineRule="auto"/>
      </w:pPr>
      <w:rPr>
        <w:b/>
        <w:bCs/>
      </w:rPr>
      <w:tblPr/>
      <w:tcPr>
        <w:tcBorders>
          <w:top w:val="single" w:sz="8" w:space="0" w:color="80BC00" w:themeColor="accent6"/>
          <w:left w:val="nil"/>
          <w:bottom w:val="single" w:sz="8" w:space="0" w:color="80BC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FAF" w:themeFill="accent6" w:themeFillTint="3F"/>
      </w:tcPr>
    </w:tblStylePr>
    <w:tblStylePr w:type="band1Horz">
      <w:tblPr/>
      <w:tcPr>
        <w:tcBorders>
          <w:left w:val="nil"/>
          <w:right w:val="nil"/>
          <w:insideH w:val="nil"/>
          <w:insideV w:val="nil"/>
        </w:tcBorders>
        <w:shd w:val="clear" w:color="auto" w:fill="E5FFA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B9AD7" w:themeColor="accent1" w:themeTint="99"/>
        </w:tcBorders>
      </w:tcPr>
    </w:tblStylePr>
    <w:tblStylePr w:type="lastRow">
      <w:rPr>
        <w:b/>
        <w:bCs/>
      </w:rPr>
      <w:tblPr/>
      <w:tcPr>
        <w:tcBorders>
          <w:top w:val="single" w:sz="4" w:space="0" w:color="7B9AD7" w:themeColor="accent1" w:themeTint="99"/>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4AB7A" w:themeColor="accent2" w:themeTint="99"/>
        </w:tcBorders>
      </w:tcPr>
    </w:tblStylePr>
    <w:tblStylePr w:type="lastRow">
      <w:rPr>
        <w:b/>
        <w:bCs/>
      </w:rPr>
      <w:tblPr/>
      <w:tcPr>
        <w:tcBorders>
          <w:top w:val="single" w:sz="4" w:space="0" w:color="F4AB7A" w:themeColor="accent2" w:themeTint="99"/>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4AB7A" w:themeColor="accent4" w:themeTint="99"/>
        </w:tcBorders>
      </w:tcPr>
    </w:tblStylePr>
    <w:tblStylePr w:type="lastRow">
      <w:rPr>
        <w:b/>
        <w:bCs/>
      </w:rPr>
      <w:tblPr/>
      <w:tcPr>
        <w:tcBorders>
          <w:top w:val="single" w:sz="4" w:space="0" w:color="F4AB7A" w:themeColor="accent4" w:themeTint="99"/>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B9AD7" w:themeColor="accent5" w:themeTint="99"/>
        </w:tcBorders>
      </w:tcPr>
    </w:tblStylePr>
    <w:tblStylePr w:type="lastRow">
      <w:rPr>
        <w:b/>
        <w:bCs/>
      </w:rPr>
      <w:tblPr/>
      <w:tcPr>
        <w:tcBorders>
          <w:top w:val="single" w:sz="4" w:space="0" w:color="7B9AD7" w:themeColor="accent5" w:themeTint="99"/>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0FF3D" w:themeColor="accent6" w:themeTint="99"/>
        </w:tcBorders>
      </w:tcPr>
    </w:tblStylePr>
    <w:tblStylePr w:type="lastRow">
      <w:rPr>
        <w:b/>
        <w:bCs/>
      </w:rPr>
      <w:tblPr/>
      <w:tcPr>
        <w:tcBorders>
          <w:top w:val="single" w:sz="4" w:space="0" w:color="C0FF3D" w:themeColor="accent6" w:themeTint="99"/>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B9AD7" w:themeColor="accent1" w:themeTint="99"/>
        <w:bottom w:val="single" w:sz="4" w:space="0" w:color="7B9AD7" w:themeColor="accent1" w:themeTint="99"/>
        <w:insideH w:val="single" w:sz="4" w:space="0" w:color="7B9A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F4AB7A" w:themeColor="accent2" w:themeTint="99"/>
        <w:bottom w:val="single" w:sz="4" w:space="0" w:color="F4AB7A" w:themeColor="accent2" w:themeTint="99"/>
        <w:insideH w:val="single" w:sz="4" w:space="0" w:color="F4AB7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F4AB7A" w:themeColor="accent4" w:themeTint="99"/>
        <w:bottom w:val="single" w:sz="4" w:space="0" w:color="F4AB7A" w:themeColor="accent4" w:themeTint="99"/>
        <w:insideH w:val="single" w:sz="4" w:space="0" w:color="F4AB7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7B9AD7" w:themeColor="accent5" w:themeTint="99"/>
        <w:bottom w:val="single" w:sz="4" w:space="0" w:color="7B9AD7" w:themeColor="accent5" w:themeTint="99"/>
        <w:insideH w:val="single" w:sz="4" w:space="0" w:color="7B9AD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C0FF3D" w:themeColor="accent6" w:themeTint="99"/>
        <w:bottom w:val="single" w:sz="4" w:space="0" w:color="C0FF3D" w:themeColor="accent6" w:themeTint="99"/>
        <w:insideH w:val="single" w:sz="4" w:space="0" w:color="C0FF3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345DAE" w:themeColor="accent1"/>
        <w:left w:val="single" w:sz="4" w:space="0" w:color="345DAE" w:themeColor="accent1"/>
        <w:bottom w:val="single" w:sz="4" w:space="0" w:color="345DAE" w:themeColor="accent1"/>
        <w:right w:val="single" w:sz="4" w:space="0" w:color="345DAE" w:themeColor="accent1"/>
      </w:tblBorders>
    </w:tblPr>
    <w:tblStylePr w:type="firstRow">
      <w:rPr>
        <w:b/>
        <w:bCs/>
        <w:color w:val="FFFFFF" w:themeColor="background1"/>
      </w:rPr>
      <w:tblPr/>
      <w:tcPr>
        <w:shd w:val="clear" w:color="auto" w:fill="345DAE" w:themeFill="accent1"/>
      </w:tcPr>
    </w:tblStylePr>
    <w:tblStylePr w:type="lastRow">
      <w:rPr>
        <w:b/>
        <w:bCs/>
      </w:rPr>
      <w:tblPr/>
      <w:tcPr>
        <w:tcBorders>
          <w:top w:val="double" w:sz="4" w:space="0" w:color="345D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DAE" w:themeColor="accent1"/>
          <w:right w:val="single" w:sz="4" w:space="0" w:color="345DAE" w:themeColor="accent1"/>
        </w:tcBorders>
      </w:tcPr>
    </w:tblStylePr>
    <w:tblStylePr w:type="band1Horz">
      <w:tblPr/>
      <w:tcPr>
        <w:tcBorders>
          <w:top w:val="single" w:sz="4" w:space="0" w:color="345DAE" w:themeColor="accent1"/>
          <w:bottom w:val="single" w:sz="4" w:space="0" w:color="345D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DAE" w:themeColor="accent1"/>
          <w:left w:val="nil"/>
        </w:tcBorders>
      </w:tcPr>
    </w:tblStylePr>
    <w:tblStylePr w:type="swCell">
      <w:tblPr/>
      <w:tcPr>
        <w:tcBorders>
          <w:top w:val="double" w:sz="4" w:space="0" w:color="345DAE"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ED7422" w:themeColor="accent2"/>
        <w:left w:val="single" w:sz="4" w:space="0" w:color="ED7422" w:themeColor="accent2"/>
        <w:bottom w:val="single" w:sz="4" w:space="0" w:color="ED7422" w:themeColor="accent2"/>
        <w:right w:val="single" w:sz="4" w:space="0" w:color="ED7422" w:themeColor="accent2"/>
      </w:tblBorders>
    </w:tblPr>
    <w:tblStylePr w:type="firstRow">
      <w:rPr>
        <w:b/>
        <w:bCs/>
        <w:color w:val="FFFFFF" w:themeColor="background1"/>
      </w:rPr>
      <w:tblPr/>
      <w:tcPr>
        <w:shd w:val="clear" w:color="auto" w:fill="ED7422" w:themeFill="accent2"/>
      </w:tcPr>
    </w:tblStylePr>
    <w:tblStylePr w:type="lastRow">
      <w:rPr>
        <w:b/>
        <w:bCs/>
      </w:rPr>
      <w:tblPr/>
      <w:tcPr>
        <w:tcBorders>
          <w:top w:val="double" w:sz="4" w:space="0" w:color="ED742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422" w:themeColor="accent2"/>
          <w:right w:val="single" w:sz="4" w:space="0" w:color="ED7422" w:themeColor="accent2"/>
        </w:tcBorders>
      </w:tcPr>
    </w:tblStylePr>
    <w:tblStylePr w:type="band1Horz">
      <w:tblPr/>
      <w:tcPr>
        <w:tcBorders>
          <w:top w:val="single" w:sz="4" w:space="0" w:color="ED7422" w:themeColor="accent2"/>
          <w:bottom w:val="single" w:sz="4" w:space="0" w:color="ED742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422" w:themeColor="accent2"/>
          <w:left w:val="nil"/>
        </w:tcBorders>
      </w:tcPr>
    </w:tblStylePr>
    <w:tblStylePr w:type="swCell">
      <w:tblPr/>
      <w:tcPr>
        <w:tcBorders>
          <w:top w:val="double" w:sz="4" w:space="0" w:color="ED7422"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ED7422" w:themeColor="accent4"/>
        <w:left w:val="single" w:sz="4" w:space="0" w:color="ED7422" w:themeColor="accent4"/>
        <w:bottom w:val="single" w:sz="4" w:space="0" w:color="ED7422" w:themeColor="accent4"/>
        <w:right w:val="single" w:sz="4" w:space="0" w:color="ED7422" w:themeColor="accent4"/>
      </w:tblBorders>
    </w:tblPr>
    <w:tblStylePr w:type="firstRow">
      <w:rPr>
        <w:b/>
        <w:bCs/>
        <w:color w:val="FFFFFF" w:themeColor="background1"/>
      </w:rPr>
      <w:tblPr/>
      <w:tcPr>
        <w:shd w:val="clear" w:color="auto" w:fill="ED7422" w:themeFill="accent4"/>
      </w:tcPr>
    </w:tblStylePr>
    <w:tblStylePr w:type="lastRow">
      <w:rPr>
        <w:b/>
        <w:bCs/>
      </w:rPr>
      <w:tblPr/>
      <w:tcPr>
        <w:tcBorders>
          <w:top w:val="double" w:sz="4" w:space="0" w:color="ED742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422" w:themeColor="accent4"/>
          <w:right w:val="single" w:sz="4" w:space="0" w:color="ED7422" w:themeColor="accent4"/>
        </w:tcBorders>
      </w:tcPr>
    </w:tblStylePr>
    <w:tblStylePr w:type="band1Horz">
      <w:tblPr/>
      <w:tcPr>
        <w:tcBorders>
          <w:top w:val="single" w:sz="4" w:space="0" w:color="ED7422" w:themeColor="accent4"/>
          <w:bottom w:val="single" w:sz="4" w:space="0" w:color="ED742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422" w:themeColor="accent4"/>
          <w:left w:val="nil"/>
        </w:tcBorders>
      </w:tcPr>
    </w:tblStylePr>
    <w:tblStylePr w:type="swCell">
      <w:tblPr/>
      <w:tcPr>
        <w:tcBorders>
          <w:top w:val="double" w:sz="4" w:space="0" w:color="ED7422"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345DAE" w:themeColor="accent5"/>
        <w:left w:val="single" w:sz="4" w:space="0" w:color="345DAE" w:themeColor="accent5"/>
        <w:bottom w:val="single" w:sz="4" w:space="0" w:color="345DAE" w:themeColor="accent5"/>
        <w:right w:val="single" w:sz="4" w:space="0" w:color="345DAE" w:themeColor="accent5"/>
      </w:tblBorders>
    </w:tblPr>
    <w:tblStylePr w:type="firstRow">
      <w:rPr>
        <w:b/>
        <w:bCs/>
        <w:color w:val="FFFFFF" w:themeColor="background1"/>
      </w:rPr>
      <w:tblPr/>
      <w:tcPr>
        <w:shd w:val="clear" w:color="auto" w:fill="345DAE" w:themeFill="accent5"/>
      </w:tcPr>
    </w:tblStylePr>
    <w:tblStylePr w:type="lastRow">
      <w:rPr>
        <w:b/>
        <w:bCs/>
      </w:rPr>
      <w:tblPr/>
      <w:tcPr>
        <w:tcBorders>
          <w:top w:val="double" w:sz="4" w:space="0" w:color="345D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DAE" w:themeColor="accent5"/>
          <w:right w:val="single" w:sz="4" w:space="0" w:color="345DAE" w:themeColor="accent5"/>
        </w:tcBorders>
      </w:tcPr>
    </w:tblStylePr>
    <w:tblStylePr w:type="band1Horz">
      <w:tblPr/>
      <w:tcPr>
        <w:tcBorders>
          <w:top w:val="single" w:sz="4" w:space="0" w:color="345DAE" w:themeColor="accent5"/>
          <w:bottom w:val="single" w:sz="4" w:space="0" w:color="345D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DAE" w:themeColor="accent5"/>
          <w:left w:val="nil"/>
        </w:tcBorders>
      </w:tcPr>
    </w:tblStylePr>
    <w:tblStylePr w:type="swCell">
      <w:tblPr/>
      <w:tcPr>
        <w:tcBorders>
          <w:top w:val="double" w:sz="4" w:space="0" w:color="345DAE"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80BC00" w:themeColor="accent6"/>
        <w:left w:val="single" w:sz="4" w:space="0" w:color="80BC00" w:themeColor="accent6"/>
        <w:bottom w:val="single" w:sz="4" w:space="0" w:color="80BC00" w:themeColor="accent6"/>
        <w:right w:val="single" w:sz="4" w:space="0" w:color="80BC00" w:themeColor="accent6"/>
      </w:tblBorders>
    </w:tblPr>
    <w:tblStylePr w:type="firstRow">
      <w:rPr>
        <w:b/>
        <w:bCs/>
        <w:color w:val="FFFFFF" w:themeColor="background1"/>
      </w:rPr>
      <w:tblPr/>
      <w:tcPr>
        <w:shd w:val="clear" w:color="auto" w:fill="80BC00" w:themeFill="accent6"/>
      </w:tcPr>
    </w:tblStylePr>
    <w:tblStylePr w:type="lastRow">
      <w:rPr>
        <w:b/>
        <w:bCs/>
      </w:rPr>
      <w:tblPr/>
      <w:tcPr>
        <w:tcBorders>
          <w:top w:val="double" w:sz="4" w:space="0" w:color="80BC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C00" w:themeColor="accent6"/>
          <w:right w:val="single" w:sz="4" w:space="0" w:color="80BC00" w:themeColor="accent6"/>
        </w:tcBorders>
      </w:tcPr>
    </w:tblStylePr>
    <w:tblStylePr w:type="band1Horz">
      <w:tblPr/>
      <w:tcPr>
        <w:tcBorders>
          <w:top w:val="single" w:sz="4" w:space="0" w:color="80BC00" w:themeColor="accent6"/>
          <w:bottom w:val="single" w:sz="4" w:space="0" w:color="80BC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C00" w:themeColor="accent6"/>
          <w:left w:val="nil"/>
        </w:tcBorders>
      </w:tcPr>
    </w:tblStylePr>
    <w:tblStylePr w:type="swCell">
      <w:tblPr/>
      <w:tcPr>
        <w:tcBorders>
          <w:top w:val="double" w:sz="4" w:space="0" w:color="80BC00"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tblBorders>
    </w:tblPr>
    <w:tblStylePr w:type="firstRow">
      <w:rPr>
        <w:b/>
        <w:bCs/>
        <w:color w:val="FFFFFF" w:themeColor="background1"/>
      </w:rPr>
      <w:tblPr/>
      <w:tcPr>
        <w:tcBorders>
          <w:top w:val="single" w:sz="4" w:space="0" w:color="345DAE" w:themeColor="accent1"/>
          <w:left w:val="single" w:sz="4" w:space="0" w:color="345DAE" w:themeColor="accent1"/>
          <w:bottom w:val="single" w:sz="4" w:space="0" w:color="345DAE" w:themeColor="accent1"/>
          <w:right w:val="single" w:sz="4" w:space="0" w:color="345DAE" w:themeColor="accent1"/>
          <w:insideH w:val="nil"/>
        </w:tcBorders>
        <w:shd w:val="clear" w:color="auto" w:fill="345DAE" w:themeFill="accent1"/>
      </w:tcPr>
    </w:tblStylePr>
    <w:tblStylePr w:type="lastRow">
      <w:rPr>
        <w:b/>
        <w:bCs/>
      </w:rPr>
      <w:tblPr/>
      <w:tcPr>
        <w:tcBorders>
          <w:top w:val="double" w:sz="4" w:space="0" w:color="7B9AD7" w:themeColor="accent1" w:themeTint="99"/>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tblBorders>
    </w:tblPr>
    <w:tblStylePr w:type="firstRow">
      <w:rPr>
        <w:b/>
        <w:bCs/>
        <w:color w:val="FFFFFF" w:themeColor="background1"/>
      </w:rPr>
      <w:tblPr/>
      <w:tcPr>
        <w:tcBorders>
          <w:top w:val="single" w:sz="4" w:space="0" w:color="ED7422" w:themeColor="accent2"/>
          <w:left w:val="single" w:sz="4" w:space="0" w:color="ED7422" w:themeColor="accent2"/>
          <w:bottom w:val="single" w:sz="4" w:space="0" w:color="ED7422" w:themeColor="accent2"/>
          <w:right w:val="single" w:sz="4" w:space="0" w:color="ED7422" w:themeColor="accent2"/>
          <w:insideH w:val="nil"/>
        </w:tcBorders>
        <w:shd w:val="clear" w:color="auto" w:fill="ED7422" w:themeFill="accent2"/>
      </w:tcPr>
    </w:tblStylePr>
    <w:tblStylePr w:type="lastRow">
      <w:rPr>
        <w:b/>
        <w:bCs/>
      </w:rPr>
      <w:tblPr/>
      <w:tcPr>
        <w:tcBorders>
          <w:top w:val="double" w:sz="4" w:space="0" w:color="F4AB7A" w:themeColor="accent2" w:themeTint="99"/>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tblBorders>
    </w:tblPr>
    <w:tblStylePr w:type="firstRow">
      <w:rPr>
        <w:b/>
        <w:bCs/>
        <w:color w:val="FFFFFF" w:themeColor="background1"/>
      </w:rPr>
      <w:tblPr/>
      <w:tcPr>
        <w:tcBorders>
          <w:top w:val="single" w:sz="4" w:space="0" w:color="ED7422" w:themeColor="accent4"/>
          <w:left w:val="single" w:sz="4" w:space="0" w:color="ED7422" w:themeColor="accent4"/>
          <w:bottom w:val="single" w:sz="4" w:space="0" w:color="ED7422" w:themeColor="accent4"/>
          <w:right w:val="single" w:sz="4" w:space="0" w:color="ED7422" w:themeColor="accent4"/>
          <w:insideH w:val="nil"/>
        </w:tcBorders>
        <w:shd w:val="clear" w:color="auto" w:fill="ED7422" w:themeFill="accent4"/>
      </w:tcPr>
    </w:tblStylePr>
    <w:tblStylePr w:type="lastRow">
      <w:rPr>
        <w:b/>
        <w:bCs/>
      </w:rPr>
      <w:tblPr/>
      <w:tcPr>
        <w:tcBorders>
          <w:top w:val="double" w:sz="4" w:space="0" w:color="F4AB7A" w:themeColor="accent4" w:themeTint="99"/>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tblBorders>
    </w:tblPr>
    <w:tblStylePr w:type="firstRow">
      <w:rPr>
        <w:b/>
        <w:bCs/>
        <w:color w:val="FFFFFF" w:themeColor="background1"/>
      </w:rPr>
      <w:tblPr/>
      <w:tcPr>
        <w:tcBorders>
          <w:top w:val="single" w:sz="4" w:space="0" w:color="345DAE" w:themeColor="accent5"/>
          <w:left w:val="single" w:sz="4" w:space="0" w:color="345DAE" w:themeColor="accent5"/>
          <w:bottom w:val="single" w:sz="4" w:space="0" w:color="345DAE" w:themeColor="accent5"/>
          <w:right w:val="single" w:sz="4" w:space="0" w:color="345DAE" w:themeColor="accent5"/>
          <w:insideH w:val="nil"/>
        </w:tcBorders>
        <w:shd w:val="clear" w:color="auto" w:fill="345DAE" w:themeFill="accent5"/>
      </w:tcPr>
    </w:tblStylePr>
    <w:tblStylePr w:type="lastRow">
      <w:rPr>
        <w:b/>
        <w:bCs/>
      </w:rPr>
      <w:tblPr/>
      <w:tcPr>
        <w:tcBorders>
          <w:top w:val="double" w:sz="4" w:space="0" w:color="7B9AD7" w:themeColor="accent5" w:themeTint="99"/>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tblBorders>
    </w:tblPr>
    <w:tblStylePr w:type="firstRow">
      <w:rPr>
        <w:b/>
        <w:bCs/>
        <w:color w:val="FFFFFF" w:themeColor="background1"/>
      </w:rPr>
      <w:tblPr/>
      <w:tcPr>
        <w:tcBorders>
          <w:top w:val="single" w:sz="4" w:space="0" w:color="80BC00" w:themeColor="accent6"/>
          <w:left w:val="single" w:sz="4" w:space="0" w:color="80BC00" w:themeColor="accent6"/>
          <w:bottom w:val="single" w:sz="4" w:space="0" w:color="80BC00" w:themeColor="accent6"/>
          <w:right w:val="single" w:sz="4" w:space="0" w:color="80BC00" w:themeColor="accent6"/>
          <w:insideH w:val="nil"/>
        </w:tcBorders>
        <w:shd w:val="clear" w:color="auto" w:fill="80BC00" w:themeFill="accent6"/>
      </w:tcPr>
    </w:tblStylePr>
    <w:tblStylePr w:type="lastRow">
      <w:rPr>
        <w:b/>
        <w:bCs/>
      </w:rPr>
      <w:tblPr/>
      <w:tcPr>
        <w:tcBorders>
          <w:top w:val="double" w:sz="4" w:space="0" w:color="C0FF3D" w:themeColor="accent6" w:themeTint="99"/>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345DAE" w:themeColor="accent1"/>
        <w:left w:val="single" w:sz="24" w:space="0" w:color="345DAE" w:themeColor="accent1"/>
        <w:bottom w:val="single" w:sz="24" w:space="0" w:color="345DAE" w:themeColor="accent1"/>
        <w:right w:val="single" w:sz="24" w:space="0" w:color="345DAE" w:themeColor="accent1"/>
      </w:tblBorders>
    </w:tblPr>
    <w:tcPr>
      <w:shd w:val="clear" w:color="auto" w:fill="345D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ED7422" w:themeColor="accent2"/>
        <w:left w:val="single" w:sz="24" w:space="0" w:color="ED7422" w:themeColor="accent2"/>
        <w:bottom w:val="single" w:sz="24" w:space="0" w:color="ED7422" w:themeColor="accent2"/>
        <w:right w:val="single" w:sz="24" w:space="0" w:color="ED7422" w:themeColor="accent2"/>
      </w:tblBorders>
    </w:tblPr>
    <w:tcPr>
      <w:shd w:val="clear" w:color="auto" w:fill="ED742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ED7422" w:themeColor="accent4"/>
        <w:left w:val="single" w:sz="24" w:space="0" w:color="ED7422" w:themeColor="accent4"/>
        <w:bottom w:val="single" w:sz="24" w:space="0" w:color="ED7422" w:themeColor="accent4"/>
        <w:right w:val="single" w:sz="24" w:space="0" w:color="ED7422" w:themeColor="accent4"/>
      </w:tblBorders>
    </w:tblPr>
    <w:tcPr>
      <w:shd w:val="clear" w:color="auto" w:fill="ED742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345DAE" w:themeColor="accent5"/>
        <w:left w:val="single" w:sz="24" w:space="0" w:color="345DAE" w:themeColor="accent5"/>
        <w:bottom w:val="single" w:sz="24" w:space="0" w:color="345DAE" w:themeColor="accent5"/>
        <w:right w:val="single" w:sz="24" w:space="0" w:color="345DAE" w:themeColor="accent5"/>
      </w:tblBorders>
    </w:tblPr>
    <w:tcPr>
      <w:shd w:val="clear" w:color="auto" w:fill="345D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80BC00" w:themeColor="accent6"/>
        <w:left w:val="single" w:sz="24" w:space="0" w:color="80BC00" w:themeColor="accent6"/>
        <w:bottom w:val="single" w:sz="24" w:space="0" w:color="80BC00" w:themeColor="accent6"/>
        <w:right w:val="single" w:sz="24" w:space="0" w:color="80BC00" w:themeColor="accent6"/>
      </w:tblBorders>
    </w:tblPr>
    <w:tcPr>
      <w:shd w:val="clear" w:color="auto" w:fill="80BC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572222"/>
    <w:pPr>
      <w:spacing w:after="0" w:line="240" w:lineRule="auto"/>
    </w:pPr>
    <w:rPr>
      <w:color w:val="274582" w:themeColor="accent1" w:themeShade="BF"/>
    </w:rPr>
    <w:tblPr>
      <w:tblStyleRowBandSize w:val="1"/>
      <w:tblStyleColBandSize w:val="1"/>
      <w:tblBorders>
        <w:top w:val="single" w:sz="4" w:space="0" w:color="345DAE" w:themeColor="accent1"/>
        <w:bottom w:val="single" w:sz="4" w:space="0" w:color="345DAE" w:themeColor="accent1"/>
      </w:tblBorders>
    </w:tblPr>
    <w:tblStylePr w:type="firstRow">
      <w:rPr>
        <w:b/>
        <w:bCs/>
      </w:rPr>
      <w:tblPr/>
      <w:tcPr>
        <w:tcBorders>
          <w:bottom w:val="single" w:sz="4" w:space="0" w:color="345DAE" w:themeColor="accent1"/>
        </w:tcBorders>
      </w:tcPr>
    </w:tblStylePr>
    <w:tblStylePr w:type="lastRow">
      <w:rPr>
        <w:b/>
        <w:bCs/>
      </w:rPr>
      <w:tblPr/>
      <w:tcPr>
        <w:tcBorders>
          <w:top w:val="double" w:sz="4" w:space="0" w:color="345DAE" w:themeColor="accent1"/>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6ColourfulAccent2">
    <w:name w:val="List Table 6 Colorful Accent 2"/>
    <w:basedOn w:val="TableNormal"/>
    <w:uiPriority w:val="51"/>
    <w:rsid w:val="00572222"/>
    <w:pPr>
      <w:spacing w:after="0" w:line="240" w:lineRule="auto"/>
    </w:pPr>
    <w:rPr>
      <w:color w:val="BB540F" w:themeColor="accent2" w:themeShade="BF"/>
    </w:rPr>
    <w:tblPr>
      <w:tblStyleRowBandSize w:val="1"/>
      <w:tblStyleColBandSize w:val="1"/>
      <w:tblBorders>
        <w:top w:val="single" w:sz="4" w:space="0" w:color="ED7422" w:themeColor="accent2"/>
        <w:bottom w:val="single" w:sz="4" w:space="0" w:color="ED7422" w:themeColor="accent2"/>
      </w:tblBorders>
    </w:tblPr>
    <w:tblStylePr w:type="firstRow">
      <w:rPr>
        <w:b/>
        <w:bCs/>
      </w:rPr>
      <w:tblPr/>
      <w:tcPr>
        <w:tcBorders>
          <w:bottom w:val="single" w:sz="4" w:space="0" w:color="ED7422" w:themeColor="accent2"/>
        </w:tcBorders>
      </w:tcPr>
    </w:tblStylePr>
    <w:tblStylePr w:type="lastRow">
      <w:rPr>
        <w:b/>
        <w:bCs/>
      </w:rPr>
      <w:tblPr/>
      <w:tcPr>
        <w:tcBorders>
          <w:top w:val="double" w:sz="4" w:space="0" w:color="ED7422" w:themeColor="accent2"/>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6ColourfulAccent3">
    <w:name w:val="List Table 6 Colorful Accent 3"/>
    <w:basedOn w:val="TableNormal"/>
    <w:uiPriority w:val="51"/>
    <w:rsid w:val="00572222"/>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urfulAccent4">
    <w:name w:val="List Table 6 Colorful Accent 4"/>
    <w:basedOn w:val="TableNormal"/>
    <w:uiPriority w:val="51"/>
    <w:rsid w:val="00572222"/>
    <w:pPr>
      <w:spacing w:after="0" w:line="240" w:lineRule="auto"/>
    </w:pPr>
    <w:rPr>
      <w:color w:val="BB540F" w:themeColor="accent4" w:themeShade="BF"/>
    </w:rPr>
    <w:tblPr>
      <w:tblStyleRowBandSize w:val="1"/>
      <w:tblStyleColBandSize w:val="1"/>
      <w:tblBorders>
        <w:top w:val="single" w:sz="4" w:space="0" w:color="ED7422" w:themeColor="accent4"/>
        <w:bottom w:val="single" w:sz="4" w:space="0" w:color="ED7422" w:themeColor="accent4"/>
      </w:tblBorders>
    </w:tblPr>
    <w:tblStylePr w:type="firstRow">
      <w:rPr>
        <w:b/>
        <w:bCs/>
      </w:rPr>
      <w:tblPr/>
      <w:tcPr>
        <w:tcBorders>
          <w:bottom w:val="single" w:sz="4" w:space="0" w:color="ED7422" w:themeColor="accent4"/>
        </w:tcBorders>
      </w:tcPr>
    </w:tblStylePr>
    <w:tblStylePr w:type="lastRow">
      <w:rPr>
        <w:b/>
        <w:bCs/>
      </w:rPr>
      <w:tblPr/>
      <w:tcPr>
        <w:tcBorders>
          <w:top w:val="double" w:sz="4" w:space="0" w:color="ED7422" w:themeColor="accent4"/>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6ColourfulAccent5">
    <w:name w:val="List Table 6 Colorful Accent 5"/>
    <w:basedOn w:val="TableNormal"/>
    <w:uiPriority w:val="51"/>
    <w:rsid w:val="00572222"/>
    <w:pPr>
      <w:spacing w:after="0" w:line="240" w:lineRule="auto"/>
    </w:pPr>
    <w:rPr>
      <w:color w:val="274582" w:themeColor="accent5" w:themeShade="BF"/>
    </w:rPr>
    <w:tblPr>
      <w:tblStyleRowBandSize w:val="1"/>
      <w:tblStyleColBandSize w:val="1"/>
      <w:tblBorders>
        <w:top w:val="single" w:sz="4" w:space="0" w:color="345DAE" w:themeColor="accent5"/>
        <w:bottom w:val="single" w:sz="4" w:space="0" w:color="345DAE" w:themeColor="accent5"/>
      </w:tblBorders>
    </w:tblPr>
    <w:tblStylePr w:type="firstRow">
      <w:rPr>
        <w:b/>
        <w:bCs/>
      </w:rPr>
      <w:tblPr/>
      <w:tcPr>
        <w:tcBorders>
          <w:bottom w:val="single" w:sz="4" w:space="0" w:color="345DAE" w:themeColor="accent5"/>
        </w:tcBorders>
      </w:tcPr>
    </w:tblStylePr>
    <w:tblStylePr w:type="lastRow">
      <w:rPr>
        <w:b/>
        <w:bCs/>
      </w:rPr>
      <w:tblPr/>
      <w:tcPr>
        <w:tcBorders>
          <w:top w:val="double" w:sz="4" w:space="0" w:color="345DAE" w:themeColor="accent5"/>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6ColourfulAccent6">
    <w:name w:val="List Table 6 Colorful Accent 6"/>
    <w:basedOn w:val="TableNormal"/>
    <w:uiPriority w:val="51"/>
    <w:rsid w:val="00572222"/>
    <w:pPr>
      <w:spacing w:after="0" w:line="240" w:lineRule="auto"/>
    </w:pPr>
    <w:rPr>
      <w:color w:val="5F8C00" w:themeColor="accent6" w:themeShade="BF"/>
    </w:rPr>
    <w:tblPr>
      <w:tblStyleRowBandSize w:val="1"/>
      <w:tblStyleColBandSize w:val="1"/>
      <w:tblBorders>
        <w:top w:val="single" w:sz="4" w:space="0" w:color="80BC00" w:themeColor="accent6"/>
        <w:bottom w:val="single" w:sz="4" w:space="0" w:color="80BC00" w:themeColor="accent6"/>
      </w:tblBorders>
    </w:tblPr>
    <w:tblStylePr w:type="firstRow">
      <w:rPr>
        <w:b/>
        <w:bCs/>
      </w:rPr>
      <w:tblPr/>
      <w:tcPr>
        <w:tcBorders>
          <w:bottom w:val="single" w:sz="4" w:space="0" w:color="80BC00" w:themeColor="accent6"/>
        </w:tcBorders>
      </w:tcPr>
    </w:tblStylePr>
    <w:tblStylePr w:type="lastRow">
      <w:rPr>
        <w:b/>
        <w:bCs/>
      </w:rPr>
      <w:tblPr/>
      <w:tcPr>
        <w:tcBorders>
          <w:top w:val="double" w:sz="4" w:space="0" w:color="80BC00" w:themeColor="accent6"/>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7Colou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572222"/>
    <w:pPr>
      <w:spacing w:after="0" w:line="240" w:lineRule="auto"/>
    </w:pPr>
    <w:rPr>
      <w:color w:val="27458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5D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5D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5D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5DAE" w:themeColor="accent1"/>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572222"/>
    <w:pPr>
      <w:spacing w:after="0" w:line="240" w:lineRule="auto"/>
    </w:pPr>
    <w:rPr>
      <w:color w:val="BB540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42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42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42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422" w:themeColor="accent2"/>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57222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572222"/>
    <w:pPr>
      <w:spacing w:after="0" w:line="240" w:lineRule="auto"/>
    </w:pPr>
    <w:rPr>
      <w:color w:val="BB540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42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42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42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422" w:themeColor="accent4"/>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572222"/>
    <w:pPr>
      <w:spacing w:after="0" w:line="240" w:lineRule="auto"/>
    </w:pPr>
    <w:rPr>
      <w:color w:val="27458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5D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5D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5D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5DAE" w:themeColor="accent5"/>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572222"/>
    <w:pPr>
      <w:spacing w:after="0" w:line="240" w:lineRule="auto"/>
    </w:pPr>
    <w:rPr>
      <w:color w:val="5F8C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C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C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C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C00" w:themeColor="accent6"/>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single" w:sz="8" w:space="0" w:color="5B81CE" w:themeColor="accent1" w:themeTint="BF"/>
        <w:insideV w:val="single" w:sz="8" w:space="0" w:color="5B81CE" w:themeColor="accent1" w:themeTint="BF"/>
      </w:tblBorders>
    </w:tblPr>
    <w:tcPr>
      <w:shd w:val="clear" w:color="auto" w:fill="C8D5EE" w:themeFill="accent1" w:themeFillTint="3F"/>
    </w:tcPr>
    <w:tblStylePr w:type="firstRow">
      <w:rPr>
        <w:b/>
        <w:bCs/>
      </w:rPr>
    </w:tblStylePr>
    <w:tblStylePr w:type="lastRow">
      <w:rPr>
        <w:b/>
        <w:bCs/>
      </w:rPr>
      <w:tblPr/>
      <w:tcPr>
        <w:tcBorders>
          <w:top w:val="single" w:sz="18" w:space="0" w:color="5B81CE" w:themeColor="accent1" w:themeTint="BF"/>
        </w:tcBorders>
      </w:tcPr>
    </w:tblStylePr>
    <w:tblStylePr w:type="firstCol">
      <w:rPr>
        <w:b/>
        <w:bCs/>
      </w:rPr>
    </w:tblStylePr>
    <w:tblStylePr w:type="lastCol">
      <w:rPr>
        <w:b/>
        <w:bCs/>
      </w:rPr>
    </w:tblStylePr>
    <w:tblStylePr w:type="band1Vert">
      <w:tblPr/>
      <w:tcPr>
        <w:shd w:val="clear" w:color="auto" w:fill="91ABDE" w:themeFill="accent1" w:themeFillTint="7F"/>
      </w:tcPr>
    </w:tblStylePr>
    <w:tblStylePr w:type="band1Horz">
      <w:tblPr/>
      <w:tcPr>
        <w:shd w:val="clear" w:color="auto" w:fill="91ABDE"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single" w:sz="8" w:space="0" w:color="F19659" w:themeColor="accent2" w:themeTint="BF"/>
        <w:insideV w:val="single" w:sz="8" w:space="0" w:color="F19659" w:themeColor="accent2" w:themeTint="BF"/>
      </w:tblBorders>
    </w:tblPr>
    <w:tcPr>
      <w:shd w:val="clear" w:color="auto" w:fill="FADCC8" w:themeFill="accent2" w:themeFillTint="3F"/>
    </w:tcPr>
    <w:tblStylePr w:type="firstRow">
      <w:rPr>
        <w:b/>
        <w:bCs/>
      </w:rPr>
    </w:tblStylePr>
    <w:tblStylePr w:type="lastRow">
      <w:rPr>
        <w:b/>
        <w:bCs/>
      </w:rPr>
      <w:tblPr/>
      <w:tcPr>
        <w:tcBorders>
          <w:top w:val="single" w:sz="18" w:space="0" w:color="F19659" w:themeColor="accent2" w:themeTint="BF"/>
        </w:tcBorders>
      </w:tcPr>
    </w:tblStylePr>
    <w:tblStylePr w:type="firstCol">
      <w:rPr>
        <w:b/>
        <w:bCs/>
      </w:rPr>
    </w:tblStylePr>
    <w:tblStylePr w:type="lastCol">
      <w:rPr>
        <w:b/>
        <w:bCs/>
      </w:rPr>
    </w:tblStylePr>
    <w:tblStylePr w:type="band1Vert">
      <w:tblPr/>
      <w:tcPr>
        <w:shd w:val="clear" w:color="auto" w:fill="F6B990" w:themeFill="accent2" w:themeFillTint="7F"/>
      </w:tcPr>
    </w:tblStylePr>
    <w:tblStylePr w:type="band1Horz">
      <w:tblPr/>
      <w:tcPr>
        <w:shd w:val="clear" w:color="auto" w:fill="F6B990"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single" w:sz="8" w:space="0" w:color="F19659" w:themeColor="accent4" w:themeTint="BF"/>
        <w:insideV w:val="single" w:sz="8" w:space="0" w:color="F19659" w:themeColor="accent4" w:themeTint="BF"/>
      </w:tblBorders>
    </w:tblPr>
    <w:tcPr>
      <w:shd w:val="clear" w:color="auto" w:fill="FADCC8" w:themeFill="accent4" w:themeFillTint="3F"/>
    </w:tcPr>
    <w:tblStylePr w:type="firstRow">
      <w:rPr>
        <w:b/>
        <w:bCs/>
      </w:rPr>
    </w:tblStylePr>
    <w:tblStylePr w:type="lastRow">
      <w:rPr>
        <w:b/>
        <w:bCs/>
      </w:rPr>
      <w:tblPr/>
      <w:tcPr>
        <w:tcBorders>
          <w:top w:val="single" w:sz="18" w:space="0" w:color="F19659" w:themeColor="accent4" w:themeTint="BF"/>
        </w:tcBorders>
      </w:tcPr>
    </w:tblStylePr>
    <w:tblStylePr w:type="firstCol">
      <w:rPr>
        <w:b/>
        <w:bCs/>
      </w:rPr>
    </w:tblStylePr>
    <w:tblStylePr w:type="lastCol">
      <w:rPr>
        <w:b/>
        <w:bCs/>
      </w:rPr>
    </w:tblStylePr>
    <w:tblStylePr w:type="band1Vert">
      <w:tblPr/>
      <w:tcPr>
        <w:shd w:val="clear" w:color="auto" w:fill="F6B990" w:themeFill="accent4" w:themeFillTint="7F"/>
      </w:tcPr>
    </w:tblStylePr>
    <w:tblStylePr w:type="band1Horz">
      <w:tblPr/>
      <w:tcPr>
        <w:shd w:val="clear" w:color="auto" w:fill="F6B99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single" w:sz="8" w:space="0" w:color="5B81CE" w:themeColor="accent5" w:themeTint="BF"/>
        <w:insideV w:val="single" w:sz="8" w:space="0" w:color="5B81CE" w:themeColor="accent5" w:themeTint="BF"/>
      </w:tblBorders>
    </w:tblPr>
    <w:tcPr>
      <w:shd w:val="clear" w:color="auto" w:fill="C8D5EE" w:themeFill="accent5" w:themeFillTint="3F"/>
    </w:tcPr>
    <w:tblStylePr w:type="firstRow">
      <w:rPr>
        <w:b/>
        <w:bCs/>
      </w:rPr>
    </w:tblStylePr>
    <w:tblStylePr w:type="lastRow">
      <w:rPr>
        <w:b/>
        <w:bCs/>
      </w:rPr>
      <w:tblPr/>
      <w:tcPr>
        <w:tcBorders>
          <w:top w:val="single" w:sz="18" w:space="0" w:color="5B81CE" w:themeColor="accent5" w:themeTint="BF"/>
        </w:tcBorders>
      </w:tcPr>
    </w:tblStylePr>
    <w:tblStylePr w:type="firstCol">
      <w:rPr>
        <w:b/>
        <w:bCs/>
      </w:rPr>
    </w:tblStylePr>
    <w:tblStylePr w:type="lastCol">
      <w:rPr>
        <w:b/>
        <w:bCs/>
      </w:rPr>
    </w:tblStylePr>
    <w:tblStylePr w:type="band1Vert">
      <w:tblPr/>
      <w:tcPr>
        <w:shd w:val="clear" w:color="auto" w:fill="91ABDE" w:themeFill="accent5" w:themeFillTint="7F"/>
      </w:tcPr>
    </w:tblStylePr>
    <w:tblStylePr w:type="band1Horz">
      <w:tblPr/>
      <w:tcPr>
        <w:shd w:val="clear" w:color="auto" w:fill="91ABDE"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single" w:sz="8" w:space="0" w:color="B1FF0D" w:themeColor="accent6" w:themeTint="BF"/>
        <w:insideV w:val="single" w:sz="8" w:space="0" w:color="B1FF0D" w:themeColor="accent6" w:themeTint="BF"/>
      </w:tblBorders>
    </w:tblPr>
    <w:tcPr>
      <w:shd w:val="clear" w:color="auto" w:fill="E5FFAF" w:themeFill="accent6" w:themeFillTint="3F"/>
    </w:tcPr>
    <w:tblStylePr w:type="firstRow">
      <w:rPr>
        <w:b/>
        <w:bCs/>
      </w:rPr>
    </w:tblStylePr>
    <w:tblStylePr w:type="lastRow">
      <w:rPr>
        <w:b/>
        <w:bCs/>
      </w:rPr>
      <w:tblPr/>
      <w:tcPr>
        <w:tcBorders>
          <w:top w:val="single" w:sz="18" w:space="0" w:color="B1FF0D" w:themeColor="accent6" w:themeTint="BF"/>
        </w:tcBorders>
      </w:tcPr>
    </w:tblStylePr>
    <w:tblStylePr w:type="firstCol">
      <w:rPr>
        <w:b/>
        <w:bCs/>
      </w:rPr>
    </w:tblStylePr>
    <w:tblStylePr w:type="lastCol">
      <w:rPr>
        <w:b/>
        <w:bCs/>
      </w:rPr>
    </w:tblStylePr>
    <w:tblStylePr w:type="band1Vert">
      <w:tblPr/>
      <w:tcPr>
        <w:shd w:val="clear" w:color="auto" w:fill="CBFF5E" w:themeFill="accent6" w:themeFillTint="7F"/>
      </w:tcPr>
    </w:tblStylePr>
    <w:tblStylePr w:type="band1Horz">
      <w:tblPr/>
      <w:tcPr>
        <w:shd w:val="clear" w:color="auto" w:fill="CBFF5E"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insideH w:val="single" w:sz="8" w:space="0" w:color="345DAE" w:themeColor="accent1"/>
        <w:insideV w:val="single" w:sz="8" w:space="0" w:color="345DAE" w:themeColor="accent1"/>
      </w:tblBorders>
    </w:tblPr>
    <w:tcPr>
      <w:shd w:val="clear" w:color="auto" w:fill="C8D5EE" w:themeFill="accent1" w:themeFillTint="3F"/>
    </w:tcPr>
    <w:tblStylePr w:type="firstRow">
      <w:rPr>
        <w:b/>
        <w:bCs/>
        <w:color w:val="000000" w:themeColor="text1"/>
      </w:rPr>
      <w:tblPr/>
      <w:tcPr>
        <w:shd w:val="clear" w:color="auto" w:fill="E9EE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DF2" w:themeFill="accent1" w:themeFillTint="33"/>
      </w:tcPr>
    </w:tblStylePr>
    <w:tblStylePr w:type="band1Vert">
      <w:tblPr/>
      <w:tcPr>
        <w:shd w:val="clear" w:color="auto" w:fill="91ABDE" w:themeFill="accent1" w:themeFillTint="7F"/>
      </w:tcPr>
    </w:tblStylePr>
    <w:tblStylePr w:type="band1Horz">
      <w:tblPr/>
      <w:tcPr>
        <w:tcBorders>
          <w:insideH w:val="single" w:sz="6" w:space="0" w:color="345DAE" w:themeColor="accent1"/>
          <w:insideV w:val="single" w:sz="6" w:space="0" w:color="345DAE" w:themeColor="accent1"/>
        </w:tcBorders>
        <w:shd w:val="clear" w:color="auto" w:fill="91AB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insideH w:val="single" w:sz="8" w:space="0" w:color="ED7422" w:themeColor="accent2"/>
        <w:insideV w:val="single" w:sz="8" w:space="0" w:color="ED7422" w:themeColor="accent2"/>
      </w:tblBorders>
    </w:tblPr>
    <w:tcPr>
      <w:shd w:val="clear" w:color="auto" w:fill="FADCC8" w:themeFill="accent2" w:themeFillTint="3F"/>
    </w:tcPr>
    <w:tblStylePr w:type="firstRow">
      <w:rPr>
        <w:b/>
        <w:bCs/>
        <w:color w:val="000000" w:themeColor="text1"/>
      </w:rPr>
      <w:tblPr/>
      <w:tcPr>
        <w:shd w:val="clear" w:color="auto" w:fill="FDF1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3D2" w:themeFill="accent2" w:themeFillTint="33"/>
      </w:tcPr>
    </w:tblStylePr>
    <w:tblStylePr w:type="band1Vert">
      <w:tblPr/>
      <w:tcPr>
        <w:shd w:val="clear" w:color="auto" w:fill="F6B990" w:themeFill="accent2" w:themeFillTint="7F"/>
      </w:tcPr>
    </w:tblStylePr>
    <w:tblStylePr w:type="band1Horz">
      <w:tblPr/>
      <w:tcPr>
        <w:tcBorders>
          <w:insideH w:val="single" w:sz="6" w:space="0" w:color="ED7422" w:themeColor="accent2"/>
          <w:insideV w:val="single" w:sz="6" w:space="0" w:color="ED7422" w:themeColor="accent2"/>
        </w:tcBorders>
        <w:shd w:val="clear" w:color="auto" w:fill="F6B9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insideH w:val="single" w:sz="8" w:space="0" w:color="ED7422" w:themeColor="accent4"/>
        <w:insideV w:val="single" w:sz="8" w:space="0" w:color="ED7422" w:themeColor="accent4"/>
      </w:tblBorders>
    </w:tblPr>
    <w:tcPr>
      <w:shd w:val="clear" w:color="auto" w:fill="FADCC8" w:themeFill="accent4" w:themeFillTint="3F"/>
    </w:tcPr>
    <w:tblStylePr w:type="firstRow">
      <w:rPr>
        <w:b/>
        <w:bCs/>
        <w:color w:val="000000" w:themeColor="text1"/>
      </w:rPr>
      <w:tblPr/>
      <w:tcPr>
        <w:shd w:val="clear" w:color="auto" w:fill="FDF1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3D2" w:themeFill="accent4" w:themeFillTint="33"/>
      </w:tcPr>
    </w:tblStylePr>
    <w:tblStylePr w:type="band1Vert">
      <w:tblPr/>
      <w:tcPr>
        <w:shd w:val="clear" w:color="auto" w:fill="F6B990" w:themeFill="accent4" w:themeFillTint="7F"/>
      </w:tcPr>
    </w:tblStylePr>
    <w:tblStylePr w:type="band1Horz">
      <w:tblPr/>
      <w:tcPr>
        <w:tcBorders>
          <w:insideH w:val="single" w:sz="6" w:space="0" w:color="ED7422" w:themeColor="accent4"/>
          <w:insideV w:val="single" w:sz="6" w:space="0" w:color="ED7422" w:themeColor="accent4"/>
        </w:tcBorders>
        <w:shd w:val="clear" w:color="auto" w:fill="F6B9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insideH w:val="single" w:sz="8" w:space="0" w:color="345DAE" w:themeColor="accent5"/>
        <w:insideV w:val="single" w:sz="8" w:space="0" w:color="345DAE" w:themeColor="accent5"/>
      </w:tblBorders>
    </w:tblPr>
    <w:tcPr>
      <w:shd w:val="clear" w:color="auto" w:fill="C8D5EE" w:themeFill="accent5" w:themeFillTint="3F"/>
    </w:tcPr>
    <w:tblStylePr w:type="firstRow">
      <w:rPr>
        <w:b/>
        <w:bCs/>
        <w:color w:val="000000" w:themeColor="text1"/>
      </w:rPr>
      <w:tblPr/>
      <w:tcPr>
        <w:shd w:val="clear" w:color="auto" w:fill="E9EE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DF2" w:themeFill="accent5" w:themeFillTint="33"/>
      </w:tcPr>
    </w:tblStylePr>
    <w:tblStylePr w:type="band1Vert">
      <w:tblPr/>
      <w:tcPr>
        <w:shd w:val="clear" w:color="auto" w:fill="91ABDE" w:themeFill="accent5" w:themeFillTint="7F"/>
      </w:tcPr>
    </w:tblStylePr>
    <w:tblStylePr w:type="band1Horz">
      <w:tblPr/>
      <w:tcPr>
        <w:tcBorders>
          <w:insideH w:val="single" w:sz="6" w:space="0" w:color="345DAE" w:themeColor="accent5"/>
          <w:insideV w:val="single" w:sz="6" w:space="0" w:color="345DAE" w:themeColor="accent5"/>
        </w:tcBorders>
        <w:shd w:val="clear" w:color="auto" w:fill="91ABD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insideH w:val="single" w:sz="8" w:space="0" w:color="80BC00" w:themeColor="accent6"/>
        <w:insideV w:val="single" w:sz="8" w:space="0" w:color="80BC00" w:themeColor="accent6"/>
      </w:tblBorders>
    </w:tblPr>
    <w:tcPr>
      <w:shd w:val="clear" w:color="auto" w:fill="E5FFAF" w:themeFill="accent6" w:themeFillTint="3F"/>
    </w:tcPr>
    <w:tblStylePr w:type="firstRow">
      <w:rPr>
        <w:b/>
        <w:bCs/>
        <w:color w:val="000000" w:themeColor="text1"/>
      </w:rPr>
      <w:tblPr/>
      <w:tcPr>
        <w:shd w:val="clear" w:color="auto" w:fill="F4FFD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FBE" w:themeFill="accent6" w:themeFillTint="33"/>
      </w:tcPr>
    </w:tblStylePr>
    <w:tblStylePr w:type="band1Vert">
      <w:tblPr/>
      <w:tcPr>
        <w:shd w:val="clear" w:color="auto" w:fill="CBFF5E" w:themeFill="accent6" w:themeFillTint="7F"/>
      </w:tcPr>
    </w:tblStylePr>
    <w:tblStylePr w:type="band1Horz">
      <w:tblPr/>
      <w:tcPr>
        <w:tcBorders>
          <w:insideH w:val="single" w:sz="6" w:space="0" w:color="80BC00" w:themeColor="accent6"/>
          <w:insideV w:val="single" w:sz="6" w:space="0" w:color="80BC00" w:themeColor="accent6"/>
        </w:tcBorders>
        <w:shd w:val="clear" w:color="auto" w:fill="CBFF5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D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5D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5D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5D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5D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AB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ABDE"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C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42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42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42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42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9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990"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CC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42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42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42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42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99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99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D5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5D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5D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5D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5D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ABD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ABDE"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FA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C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C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C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C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FF5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FF5E"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45DA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45DAE" w:themeColor="accent1"/>
        <w:bottom w:val="single" w:sz="8" w:space="0" w:color="345DAE" w:themeColor="accent1"/>
      </w:tblBorders>
    </w:tblPr>
    <w:tblStylePr w:type="firstRow">
      <w:rPr>
        <w:rFonts w:asciiTheme="majorHAnsi" w:eastAsiaTheme="majorEastAsia" w:hAnsiTheme="majorHAnsi" w:cstheme="majorBidi"/>
      </w:rPr>
      <w:tblPr/>
      <w:tcPr>
        <w:tcBorders>
          <w:top w:val="nil"/>
          <w:bottom w:val="single" w:sz="8" w:space="0" w:color="345DAE" w:themeColor="accent1"/>
        </w:tcBorders>
      </w:tcPr>
    </w:tblStylePr>
    <w:tblStylePr w:type="lastRow">
      <w:rPr>
        <w:b/>
        <w:bCs/>
        <w:color w:val="345DAE" w:themeColor="text2"/>
      </w:rPr>
      <w:tblPr/>
      <w:tcPr>
        <w:tcBorders>
          <w:top w:val="single" w:sz="8" w:space="0" w:color="345DAE" w:themeColor="accent1"/>
          <w:bottom w:val="single" w:sz="8" w:space="0" w:color="345DAE" w:themeColor="accent1"/>
        </w:tcBorders>
      </w:tcPr>
    </w:tblStylePr>
    <w:tblStylePr w:type="firstCol">
      <w:rPr>
        <w:b/>
        <w:bCs/>
      </w:rPr>
    </w:tblStylePr>
    <w:tblStylePr w:type="lastCol">
      <w:rPr>
        <w:b/>
        <w:bCs/>
      </w:rPr>
      <w:tblPr/>
      <w:tcPr>
        <w:tcBorders>
          <w:top w:val="single" w:sz="8" w:space="0" w:color="345DAE" w:themeColor="accent1"/>
          <w:bottom w:val="single" w:sz="8" w:space="0" w:color="345DAE" w:themeColor="accent1"/>
        </w:tcBorders>
      </w:tcPr>
    </w:tblStylePr>
    <w:tblStylePr w:type="band1Vert">
      <w:tblPr/>
      <w:tcPr>
        <w:shd w:val="clear" w:color="auto" w:fill="C8D5EE" w:themeFill="accent1" w:themeFillTint="3F"/>
      </w:tcPr>
    </w:tblStylePr>
    <w:tblStylePr w:type="band1Horz">
      <w:tblPr/>
      <w:tcPr>
        <w:shd w:val="clear" w:color="auto" w:fill="C8D5EE"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D7422" w:themeColor="accent2"/>
        <w:bottom w:val="single" w:sz="8" w:space="0" w:color="ED7422" w:themeColor="accent2"/>
      </w:tblBorders>
    </w:tblPr>
    <w:tblStylePr w:type="firstRow">
      <w:rPr>
        <w:rFonts w:asciiTheme="majorHAnsi" w:eastAsiaTheme="majorEastAsia" w:hAnsiTheme="majorHAnsi" w:cstheme="majorBidi"/>
      </w:rPr>
      <w:tblPr/>
      <w:tcPr>
        <w:tcBorders>
          <w:top w:val="nil"/>
          <w:bottom w:val="single" w:sz="8" w:space="0" w:color="ED7422" w:themeColor="accent2"/>
        </w:tcBorders>
      </w:tcPr>
    </w:tblStylePr>
    <w:tblStylePr w:type="lastRow">
      <w:rPr>
        <w:b/>
        <w:bCs/>
        <w:color w:val="345DAE" w:themeColor="text2"/>
      </w:rPr>
      <w:tblPr/>
      <w:tcPr>
        <w:tcBorders>
          <w:top w:val="single" w:sz="8" w:space="0" w:color="ED7422" w:themeColor="accent2"/>
          <w:bottom w:val="single" w:sz="8" w:space="0" w:color="ED7422" w:themeColor="accent2"/>
        </w:tcBorders>
      </w:tcPr>
    </w:tblStylePr>
    <w:tblStylePr w:type="firstCol">
      <w:rPr>
        <w:b/>
        <w:bCs/>
      </w:rPr>
    </w:tblStylePr>
    <w:tblStylePr w:type="lastCol">
      <w:rPr>
        <w:b/>
        <w:bCs/>
      </w:rPr>
      <w:tblPr/>
      <w:tcPr>
        <w:tcBorders>
          <w:top w:val="single" w:sz="8" w:space="0" w:color="ED7422" w:themeColor="accent2"/>
          <w:bottom w:val="single" w:sz="8" w:space="0" w:color="ED7422" w:themeColor="accent2"/>
        </w:tcBorders>
      </w:tcPr>
    </w:tblStylePr>
    <w:tblStylePr w:type="band1Vert">
      <w:tblPr/>
      <w:tcPr>
        <w:shd w:val="clear" w:color="auto" w:fill="FADCC8" w:themeFill="accent2" w:themeFillTint="3F"/>
      </w:tcPr>
    </w:tblStylePr>
    <w:tblStylePr w:type="band1Horz">
      <w:tblPr/>
      <w:tcPr>
        <w:shd w:val="clear" w:color="auto" w:fill="FADCC8"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345DAE"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D7422" w:themeColor="accent4"/>
        <w:bottom w:val="single" w:sz="8" w:space="0" w:color="ED7422" w:themeColor="accent4"/>
      </w:tblBorders>
    </w:tblPr>
    <w:tblStylePr w:type="firstRow">
      <w:rPr>
        <w:rFonts w:asciiTheme="majorHAnsi" w:eastAsiaTheme="majorEastAsia" w:hAnsiTheme="majorHAnsi" w:cstheme="majorBidi"/>
      </w:rPr>
      <w:tblPr/>
      <w:tcPr>
        <w:tcBorders>
          <w:top w:val="nil"/>
          <w:bottom w:val="single" w:sz="8" w:space="0" w:color="ED7422" w:themeColor="accent4"/>
        </w:tcBorders>
      </w:tcPr>
    </w:tblStylePr>
    <w:tblStylePr w:type="lastRow">
      <w:rPr>
        <w:b/>
        <w:bCs/>
        <w:color w:val="345DAE" w:themeColor="text2"/>
      </w:rPr>
      <w:tblPr/>
      <w:tcPr>
        <w:tcBorders>
          <w:top w:val="single" w:sz="8" w:space="0" w:color="ED7422" w:themeColor="accent4"/>
          <w:bottom w:val="single" w:sz="8" w:space="0" w:color="ED7422" w:themeColor="accent4"/>
        </w:tcBorders>
      </w:tcPr>
    </w:tblStylePr>
    <w:tblStylePr w:type="firstCol">
      <w:rPr>
        <w:b/>
        <w:bCs/>
      </w:rPr>
    </w:tblStylePr>
    <w:tblStylePr w:type="lastCol">
      <w:rPr>
        <w:b/>
        <w:bCs/>
      </w:rPr>
      <w:tblPr/>
      <w:tcPr>
        <w:tcBorders>
          <w:top w:val="single" w:sz="8" w:space="0" w:color="ED7422" w:themeColor="accent4"/>
          <w:bottom w:val="single" w:sz="8" w:space="0" w:color="ED7422" w:themeColor="accent4"/>
        </w:tcBorders>
      </w:tcPr>
    </w:tblStylePr>
    <w:tblStylePr w:type="band1Vert">
      <w:tblPr/>
      <w:tcPr>
        <w:shd w:val="clear" w:color="auto" w:fill="FADCC8" w:themeFill="accent4" w:themeFillTint="3F"/>
      </w:tcPr>
    </w:tblStylePr>
    <w:tblStylePr w:type="band1Horz">
      <w:tblPr/>
      <w:tcPr>
        <w:shd w:val="clear" w:color="auto" w:fill="FADCC8"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45DAE" w:themeColor="accent5"/>
        <w:bottom w:val="single" w:sz="8" w:space="0" w:color="345DAE" w:themeColor="accent5"/>
      </w:tblBorders>
    </w:tblPr>
    <w:tblStylePr w:type="firstRow">
      <w:rPr>
        <w:rFonts w:asciiTheme="majorHAnsi" w:eastAsiaTheme="majorEastAsia" w:hAnsiTheme="majorHAnsi" w:cstheme="majorBidi"/>
      </w:rPr>
      <w:tblPr/>
      <w:tcPr>
        <w:tcBorders>
          <w:top w:val="nil"/>
          <w:bottom w:val="single" w:sz="8" w:space="0" w:color="345DAE" w:themeColor="accent5"/>
        </w:tcBorders>
      </w:tcPr>
    </w:tblStylePr>
    <w:tblStylePr w:type="lastRow">
      <w:rPr>
        <w:b/>
        <w:bCs/>
        <w:color w:val="345DAE" w:themeColor="text2"/>
      </w:rPr>
      <w:tblPr/>
      <w:tcPr>
        <w:tcBorders>
          <w:top w:val="single" w:sz="8" w:space="0" w:color="345DAE" w:themeColor="accent5"/>
          <w:bottom w:val="single" w:sz="8" w:space="0" w:color="345DAE" w:themeColor="accent5"/>
        </w:tcBorders>
      </w:tcPr>
    </w:tblStylePr>
    <w:tblStylePr w:type="firstCol">
      <w:rPr>
        <w:b/>
        <w:bCs/>
      </w:rPr>
    </w:tblStylePr>
    <w:tblStylePr w:type="lastCol">
      <w:rPr>
        <w:b/>
        <w:bCs/>
      </w:rPr>
      <w:tblPr/>
      <w:tcPr>
        <w:tcBorders>
          <w:top w:val="single" w:sz="8" w:space="0" w:color="345DAE" w:themeColor="accent5"/>
          <w:bottom w:val="single" w:sz="8" w:space="0" w:color="345DAE" w:themeColor="accent5"/>
        </w:tcBorders>
      </w:tcPr>
    </w:tblStylePr>
    <w:tblStylePr w:type="band1Vert">
      <w:tblPr/>
      <w:tcPr>
        <w:shd w:val="clear" w:color="auto" w:fill="C8D5EE" w:themeFill="accent5" w:themeFillTint="3F"/>
      </w:tcPr>
    </w:tblStylePr>
    <w:tblStylePr w:type="band1Horz">
      <w:tblPr/>
      <w:tcPr>
        <w:shd w:val="clear" w:color="auto" w:fill="C8D5EE"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0BC00" w:themeColor="accent6"/>
        <w:bottom w:val="single" w:sz="8" w:space="0" w:color="80BC00" w:themeColor="accent6"/>
      </w:tblBorders>
    </w:tblPr>
    <w:tblStylePr w:type="firstRow">
      <w:rPr>
        <w:rFonts w:asciiTheme="majorHAnsi" w:eastAsiaTheme="majorEastAsia" w:hAnsiTheme="majorHAnsi" w:cstheme="majorBidi"/>
      </w:rPr>
      <w:tblPr/>
      <w:tcPr>
        <w:tcBorders>
          <w:top w:val="nil"/>
          <w:bottom w:val="single" w:sz="8" w:space="0" w:color="80BC00" w:themeColor="accent6"/>
        </w:tcBorders>
      </w:tcPr>
    </w:tblStylePr>
    <w:tblStylePr w:type="lastRow">
      <w:rPr>
        <w:b/>
        <w:bCs/>
        <w:color w:val="345DAE" w:themeColor="text2"/>
      </w:rPr>
      <w:tblPr/>
      <w:tcPr>
        <w:tcBorders>
          <w:top w:val="single" w:sz="8" w:space="0" w:color="80BC00" w:themeColor="accent6"/>
          <w:bottom w:val="single" w:sz="8" w:space="0" w:color="80BC00" w:themeColor="accent6"/>
        </w:tcBorders>
      </w:tcPr>
    </w:tblStylePr>
    <w:tblStylePr w:type="firstCol">
      <w:rPr>
        <w:b/>
        <w:bCs/>
      </w:rPr>
    </w:tblStylePr>
    <w:tblStylePr w:type="lastCol">
      <w:rPr>
        <w:b/>
        <w:bCs/>
      </w:rPr>
      <w:tblPr/>
      <w:tcPr>
        <w:tcBorders>
          <w:top w:val="single" w:sz="8" w:space="0" w:color="80BC00" w:themeColor="accent6"/>
          <w:bottom w:val="single" w:sz="8" w:space="0" w:color="80BC00" w:themeColor="accent6"/>
        </w:tcBorders>
      </w:tcPr>
    </w:tblStylePr>
    <w:tblStylePr w:type="band1Vert">
      <w:tblPr/>
      <w:tcPr>
        <w:shd w:val="clear" w:color="auto" w:fill="E5FFAF" w:themeFill="accent6" w:themeFillTint="3F"/>
      </w:tcPr>
    </w:tblStylePr>
    <w:tblStylePr w:type="band1Horz">
      <w:tblPr/>
      <w:tcPr>
        <w:shd w:val="clear" w:color="auto" w:fill="E5FFA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tblBorders>
    </w:tblPr>
    <w:tblStylePr w:type="firstRow">
      <w:rPr>
        <w:sz w:val="24"/>
        <w:szCs w:val="24"/>
      </w:rPr>
      <w:tblPr/>
      <w:tcPr>
        <w:tcBorders>
          <w:top w:val="nil"/>
          <w:left w:val="nil"/>
          <w:bottom w:val="single" w:sz="24" w:space="0" w:color="345D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5DAE" w:themeColor="accent1"/>
          <w:insideH w:val="nil"/>
          <w:insideV w:val="nil"/>
        </w:tcBorders>
        <w:shd w:val="clear" w:color="auto" w:fill="FFFFFF" w:themeFill="background1"/>
      </w:tcPr>
    </w:tblStylePr>
    <w:tblStylePr w:type="lastCol">
      <w:tblPr/>
      <w:tcPr>
        <w:tcBorders>
          <w:top w:val="nil"/>
          <w:left w:val="single" w:sz="8" w:space="0" w:color="345D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5EE" w:themeFill="accent1" w:themeFillTint="3F"/>
      </w:tcPr>
    </w:tblStylePr>
    <w:tblStylePr w:type="band1Horz">
      <w:tblPr/>
      <w:tcPr>
        <w:tcBorders>
          <w:top w:val="nil"/>
          <w:bottom w:val="nil"/>
          <w:insideH w:val="nil"/>
          <w:insideV w:val="nil"/>
        </w:tcBorders>
        <w:shd w:val="clear" w:color="auto" w:fill="C8D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tblBorders>
    </w:tblPr>
    <w:tblStylePr w:type="firstRow">
      <w:rPr>
        <w:sz w:val="24"/>
        <w:szCs w:val="24"/>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422" w:themeColor="accent2"/>
          <w:insideH w:val="nil"/>
          <w:insideV w:val="nil"/>
        </w:tcBorders>
        <w:shd w:val="clear" w:color="auto" w:fill="FFFFFF" w:themeFill="background1"/>
      </w:tcPr>
    </w:tblStylePr>
    <w:tblStylePr w:type="lastCol">
      <w:tblPr/>
      <w:tcPr>
        <w:tcBorders>
          <w:top w:val="nil"/>
          <w:left w:val="single" w:sz="8" w:space="0" w:color="ED742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8" w:themeFill="accent2" w:themeFillTint="3F"/>
      </w:tcPr>
    </w:tblStylePr>
    <w:tblStylePr w:type="band1Horz">
      <w:tblPr/>
      <w:tcPr>
        <w:tcBorders>
          <w:top w:val="nil"/>
          <w:bottom w:val="nil"/>
          <w:insideH w:val="nil"/>
          <w:insideV w:val="nil"/>
        </w:tcBorders>
        <w:shd w:val="clear" w:color="auto" w:fill="FADC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tblBorders>
    </w:tblPr>
    <w:tblStylePr w:type="firstRow">
      <w:rPr>
        <w:sz w:val="24"/>
        <w:szCs w:val="24"/>
      </w:rPr>
      <w:tblPr/>
      <w:tcPr>
        <w:tcBorders>
          <w:top w:val="nil"/>
          <w:left w:val="nil"/>
          <w:bottom w:val="single" w:sz="24" w:space="0" w:color="ED742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422" w:themeColor="accent4"/>
          <w:insideH w:val="nil"/>
          <w:insideV w:val="nil"/>
        </w:tcBorders>
        <w:shd w:val="clear" w:color="auto" w:fill="FFFFFF" w:themeFill="background1"/>
      </w:tcPr>
    </w:tblStylePr>
    <w:tblStylePr w:type="lastCol">
      <w:tblPr/>
      <w:tcPr>
        <w:tcBorders>
          <w:top w:val="nil"/>
          <w:left w:val="single" w:sz="8" w:space="0" w:color="ED742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8" w:themeFill="accent4" w:themeFillTint="3F"/>
      </w:tcPr>
    </w:tblStylePr>
    <w:tblStylePr w:type="band1Horz">
      <w:tblPr/>
      <w:tcPr>
        <w:tcBorders>
          <w:top w:val="nil"/>
          <w:bottom w:val="nil"/>
          <w:insideH w:val="nil"/>
          <w:insideV w:val="nil"/>
        </w:tcBorders>
        <w:shd w:val="clear" w:color="auto" w:fill="FADCC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tblBorders>
    </w:tblPr>
    <w:tblStylePr w:type="firstRow">
      <w:rPr>
        <w:sz w:val="24"/>
        <w:szCs w:val="24"/>
      </w:rPr>
      <w:tblPr/>
      <w:tcPr>
        <w:tcBorders>
          <w:top w:val="nil"/>
          <w:left w:val="nil"/>
          <w:bottom w:val="single" w:sz="24" w:space="0" w:color="345DA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5DAE" w:themeColor="accent5"/>
          <w:insideH w:val="nil"/>
          <w:insideV w:val="nil"/>
        </w:tcBorders>
        <w:shd w:val="clear" w:color="auto" w:fill="FFFFFF" w:themeFill="background1"/>
      </w:tcPr>
    </w:tblStylePr>
    <w:tblStylePr w:type="lastCol">
      <w:tblPr/>
      <w:tcPr>
        <w:tcBorders>
          <w:top w:val="nil"/>
          <w:left w:val="single" w:sz="8" w:space="0" w:color="345D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5EE" w:themeFill="accent5" w:themeFillTint="3F"/>
      </w:tcPr>
    </w:tblStylePr>
    <w:tblStylePr w:type="band1Horz">
      <w:tblPr/>
      <w:tcPr>
        <w:tcBorders>
          <w:top w:val="nil"/>
          <w:bottom w:val="nil"/>
          <w:insideH w:val="nil"/>
          <w:insideV w:val="nil"/>
        </w:tcBorders>
        <w:shd w:val="clear" w:color="auto" w:fill="C8D5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tblBorders>
    </w:tblPr>
    <w:tblStylePr w:type="firstRow">
      <w:rPr>
        <w:sz w:val="24"/>
        <w:szCs w:val="24"/>
      </w:rPr>
      <w:tblPr/>
      <w:tcPr>
        <w:tcBorders>
          <w:top w:val="nil"/>
          <w:left w:val="nil"/>
          <w:bottom w:val="single" w:sz="24" w:space="0" w:color="80BC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C00" w:themeColor="accent6"/>
          <w:insideH w:val="nil"/>
          <w:insideV w:val="nil"/>
        </w:tcBorders>
        <w:shd w:val="clear" w:color="auto" w:fill="FFFFFF" w:themeFill="background1"/>
      </w:tcPr>
    </w:tblStylePr>
    <w:tblStylePr w:type="lastCol">
      <w:tblPr/>
      <w:tcPr>
        <w:tcBorders>
          <w:top w:val="nil"/>
          <w:left w:val="single" w:sz="8" w:space="0" w:color="80BC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FAF" w:themeFill="accent6" w:themeFillTint="3F"/>
      </w:tcPr>
    </w:tblStylePr>
    <w:tblStylePr w:type="band1Horz">
      <w:tblPr/>
      <w:tcPr>
        <w:tcBorders>
          <w:top w:val="nil"/>
          <w:bottom w:val="nil"/>
          <w:insideH w:val="nil"/>
          <w:insideV w:val="nil"/>
        </w:tcBorders>
        <w:shd w:val="clear" w:color="auto" w:fill="E5FFA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single" w:sz="8" w:space="0" w:color="5B81CE" w:themeColor="accent1" w:themeTint="BF"/>
      </w:tblBorders>
    </w:tblPr>
    <w:tblStylePr w:type="firstRow">
      <w:pPr>
        <w:spacing w:before="0" w:after="0" w:line="240" w:lineRule="auto"/>
      </w:pPr>
      <w:rPr>
        <w:b/>
        <w:bCs/>
        <w:color w:val="FFFFFF" w:themeColor="background1"/>
      </w:rPr>
      <w:tblPr/>
      <w:tcPr>
        <w:tcBorders>
          <w:top w:val="single" w:sz="8"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nil"/>
          <w:insideV w:val="nil"/>
        </w:tcBorders>
        <w:shd w:val="clear" w:color="auto" w:fill="345DAE" w:themeFill="accent1"/>
      </w:tcPr>
    </w:tblStylePr>
    <w:tblStylePr w:type="lastRow">
      <w:pPr>
        <w:spacing w:before="0" w:after="0" w:line="240" w:lineRule="auto"/>
      </w:pPr>
      <w:rPr>
        <w:b/>
        <w:bCs/>
      </w:rPr>
      <w:tblPr/>
      <w:tcPr>
        <w:tcBorders>
          <w:top w:val="double" w:sz="6"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D5EE" w:themeFill="accent1" w:themeFillTint="3F"/>
      </w:tcPr>
    </w:tblStylePr>
    <w:tblStylePr w:type="band1Horz">
      <w:tblPr/>
      <w:tcPr>
        <w:tcBorders>
          <w:insideH w:val="nil"/>
          <w:insideV w:val="nil"/>
        </w:tcBorders>
        <w:shd w:val="clear" w:color="auto" w:fill="C8D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single" w:sz="8" w:space="0" w:color="F19659" w:themeColor="accent2" w:themeTint="BF"/>
      </w:tblBorders>
    </w:tblPr>
    <w:tblStylePr w:type="firstRow">
      <w:pPr>
        <w:spacing w:before="0" w:after="0" w:line="240" w:lineRule="auto"/>
      </w:pPr>
      <w:rPr>
        <w:b/>
        <w:bCs/>
        <w:color w:val="FFFFFF" w:themeColor="background1"/>
      </w:rPr>
      <w:tblPr/>
      <w:tcPr>
        <w:tcBorders>
          <w:top w:val="single" w:sz="8"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nil"/>
          <w:insideV w:val="nil"/>
        </w:tcBorders>
        <w:shd w:val="clear" w:color="auto" w:fill="ED7422" w:themeFill="accent2"/>
      </w:tcPr>
    </w:tblStylePr>
    <w:tblStylePr w:type="lastRow">
      <w:pPr>
        <w:spacing w:before="0" w:after="0" w:line="240" w:lineRule="auto"/>
      </w:pPr>
      <w:rPr>
        <w:b/>
        <w:bCs/>
      </w:rPr>
      <w:tblPr/>
      <w:tcPr>
        <w:tcBorders>
          <w:top w:val="double" w:sz="6"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CC8" w:themeFill="accent2" w:themeFillTint="3F"/>
      </w:tcPr>
    </w:tblStylePr>
    <w:tblStylePr w:type="band1Horz">
      <w:tblPr/>
      <w:tcPr>
        <w:tcBorders>
          <w:insideH w:val="nil"/>
          <w:insideV w:val="nil"/>
        </w:tcBorders>
        <w:shd w:val="clear" w:color="auto" w:fill="FADC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single" w:sz="8" w:space="0" w:color="F19659" w:themeColor="accent4" w:themeTint="BF"/>
      </w:tblBorders>
    </w:tblPr>
    <w:tblStylePr w:type="firstRow">
      <w:pPr>
        <w:spacing w:before="0" w:after="0" w:line="240" w:lineRule="auto"/>
      </w:pPr>
      <w:rPr>
        <w:b/>
        <w:bCs/>
        <w:color w:val="FFFFFF" w:themeColor="background1"/>
      </w:rPr>
      <w:tblPr/>
      <w:tcPr>
        <w:tcBorders>
          <w:top w:val="single" w:sz="8"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nil"/>
          <w:insideV w:val="nil"/>
        </w:tcBorders>
        <w:shd w:val="clear" w:color="auto" w:fill="ED7422" w:themeFill="accent4"/>
      </w:tcPr>
    </w:tblStylePr>
    <w:tblStylePr w:type="lastRow">
      <w:pPr>
        <w:spacing w:before="0" w:after="0" w:line="240" w:lineRule="auto"/>
      </w:pPr>
      <w:rPr>
        <w:b/>
        <w:bCs/>
      </w:rPr>
      <w:tblPr/>
      <w:tcPr>
        <w:tcBorders>
          <w:top w:val="double" w:sz="6"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CC8" w:themeFill="accent4" w:themeFillTint="3F"/>
      </w:tcPr>
    </w:tblStylePr>
    <w:tblStylePr w:type="band1Horz">
      <w:tblPr/>
      <w:tcPr>
        <w:tcBorders>
          <w:insideH w:val="nil"/>
          <w:insideV w:val="nil"/>
        </w:tcBorders>
        <w:shd w:val="clear" w:color="auto" w:fill="FADCC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single" w:sz="8" w:space="0" w:color="5B81CE" w:themeColor="accent5" w:themeTint="BF"/>
      </w:tblBorders>
    </w:tblPr>
    <w:tblStylePr w:type="firstRow">
      <w:pPr>
        <w:spacing w:before="0" w:after="0" w:line="240" w:lineRule="auto"/>
      </w:pPr>
      <w:rPr>
        <w:b/>
        <w:bCs/>
        <w:color w:val="FFFFFF" w:themeColor="background1"/>
      </w:rPr>
      <w:tblPr/>
      <w:tcPr>
        <w:tcBorders>
          <w:top w:val="single" w:sz="8"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nil"/>
          <w:insideV w:val="nil"/>
        </w:tcBorders>
        <w:shd w:val="clear" w:color="auto" w:fill="345DAE" w:themeFill="accent5"/>
      </w:tcPr>
    </w:tblStylePr>
    <w:tblStylePr w:type="lastRow">
      <w:pPr>
        <w:spacing w:before="0" w:after="0" w:line="240" w:lineRule="auto"/>
      </w:pPr>
      <w:rPr>
        <w:b/>
        <w:bCs/>
      </w:rPr>
      <w:tblPr/>
      <w:tcPr>
        <w:tcBorders>
          <w:top w:val="double" w:sz="6"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nil"/>
          <w:insideV w:val="nil"/>
        </w:tcBorders>
      </w:tcPr>
    </w:tblStylePr>
    <w:tblStylePr w:type="firstCol">
      <w:rPr>
        <w:b/>
        <w:bCs/>
      </w:rPr>
    </w:tblStylePr>
    <w:tblStylePr w:type="lastCol">
      <w:rPr>
        <w:b/>
        <w:bCs/>
      </w:rPr>
    </w:tblStylePr>
    <w:tblStylePr w:type="band1Vert">
      <w:tblPr/>
      <w:tcPr>
        <w:shd w:val="clear" w:color="auto" w:fill="C8D5EE" w:themeFill="accent5" w:themeFillTint="3F"/>
      </w:tcPr>
    </w:tblStylePr>
    <w:tblStylePr w:type="band1Horz">
      <w:tblPr/>
      <w:tcPr>
        <w:tcBorders>
          <w:insideH w:val="nil"/>
          <w:insideV w:val="nil"/>
        </w:tcBorders>
        <w:shd w:val="clear" w:color="auto" w:fill="C8D5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single" w:sz="8" w:space="0" w:color="B1FF0D" w:themeColor="accent6" w:themeTint="BF"/>
      </w:tblBorders>
    </w:tblPr>
    <w:tblStylePr w:type="firstRow">
      <w:pPr>
        <w:spacing w:before="0" w:after="0" w:line="240" w:lineRule="auto"/>
      </w:pPr>
      <w:rPr>
        <w:b/>
        <w:bCs/>
        <w:color w:val="FFFFFF" w:themeColor="background1"/>
      </w:rPr>
      <w:tblPr/>
      <w:tcPr>
        <w:tcBorders>
          <w:top w:val="single" w:sz="8"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nil"/>
          <w:insideV w:val="nil"/>
        </w:tcBorders>
        <w:shd w:val="clear" w:color="auto" w:fill="80BC00" w:themeFill="accent6"/>
      </w:tcPr>
    </w:tblStylePr>
    <w:tblStylePr w:type="lastRow">
      <w:pPr>
        <w:spacing w:before="0" w:after="0" w:line="240" w:lineRule="auto"/>
      </w:pPr>
      <w:rPr>
        <w:b/>
        <w:bCs/>
      </w:rPr>
      <w:tblPr/>
      <w:tcPr>
        <w:tcBorders>
          <w:top w:val="double" w:sz="6"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FFAF" w:themeFill="accent6" w:themeFillTint="3F"/>
      </w:tcPr>
    </w:tblStylePr>
    <w:tblStylePr w:type="band1Horz">
      <w:tblPr/>
      <w:tcPr>
        <w:tcBorders>
          <w:insideH w:val="nil"/>
          <w:insideV w:val="nil"/>
        </w:tcBorders>
        <w:shd w:val="clear" w:color="auto" w:fill="E5FFA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5D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5DAE" w:themeFill="accent1"/>
      </w:tcPr>
    </w:tblStylePr>
    <w:tblStylePr w:type="lastCol">
      <w:rPr>
        <w:b/>
        <w:bCs/>
        <w:color w:val="FFFFFF" w:themeColor="background1"/>
      </w:rPr>
      <w:tblPr/>
      <w:tcPr>
        <w:tcBorders>
          <w:left w:val="nil"/>
          <w:right w:val="nil"/>
          <w:insideH w:val="nil"/>
          <w:insideV w:val="nil"/>
        </w:tcBorders>
        <w:shd w:val="clear" w:color="auto" w:fill="345D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42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422" w:themeFill="accent2"/>
      </w:tcPr>
    </w:tblStylePr>
    <w:tblStylePr w:type="lastCol">
      <w:rPr>
        <w:b/>
        <w:bCs/>
        <w:color w:val="FFFFFF" w:themeColor="background1"/>
      </w:rPr>
      <w:tblPr/>
      <w:tcPr>
        <w:tcBorders>
          <w:left w:val="nil"/>
          <w:right w:val="nil"/>
          <w:insideH w:val="nil"/>
          <w:insideV w:val="nil"/>
        </w:tcBorders>
        <w:shd w:val="clear" w:color="auto" w:fill="ED742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42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422" w:themeFill="accent4"/>
      </w:tcPr>
    </w:tblStylePr>
    <w:tblStylePr w:type="lastCol">
      <w:rPr>
        <w:b/>
        <w:bCs/>
        <w:color w:val="FFFFFF" w:themeColor="background1"/>
      </w:rPr>
      <w:tblPr/>
      <w:tcPr>
        <w:tcBorders>
          <w:left w:val="nil"/>
          <w:right w:val="nil"/>
          <w:insideH w:val="nil"/>
          <w:insideV w:val="nil"/>
        </w:tcBorders>
        <w:shd w:val="clear" w:color="auto" w:fill="ED742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5D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5DAE" w:themeFill="accent5"/>
      </w:tcPr>
    </w:tblStylePr>
    <w:tblStylePr w:type="lastCol">
      <w:rPr>
        <w:b/>
        <w:bCs/>
        <w:color w:val="FFFFFF" w:themeColor="background1"/>
      </w:rPr>
      <w:tblPr/>
      <w:tcPr>
        <w:tcBorders>
          <w:left w:val="nil"/>
          <w:right w:val="nil"/>
          <w:insideH w:val="nil"/>
          <w:insideV w:val="nil"/>
        </w:tcBorders>
        <w:shd w:val="clear" w:color="auto" w:fill="345D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C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BC00" w:themeFill="accent6"/>
      </w:tcPr>
    </w:tblStylePr>
    <w:tblStylePr w:type="lastCol">
      <w:rPr>
        <w:b/>
        <w:bCs/>
        <w:color w:val="FFFFFF" w:themeColor="background1"/>
      </w:rPr>
      <w:tblPr/>
      <w:tcPr>
        <w:tcBorders>
          <w:left w:val="nil"/>
          <w:right w:val="nil"/>
          <w:insideH w:val="nil"/>
          <w:insideV w:val="nil"/>
        </w:tcBorders>
        <w:shd w:val="clear" w:color="auto" w:fill="80BC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99"/>
    <w:qFormat/>
    <w:rsid w:val="004929EF"/>
    <w:pPr>
      <w:spacing w:after="0" w:line="240" w:lineRule="auto"/>
    </w:p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qFormat/>
    <w:rsid w:val="004929E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4929EF"/>
    <w:rPr>
      <w:rFonts w:asciiTheme="majorHAnsi" w:eastAsiaTheme="majorEastAsia" w:hAnsiTheme="majorHAnsi" w:cstheme="majorBidi"/>
      <w:color w:val="000000" w:themeColor="text1"/>
      <w:sz w:val="24"/>
      <w:szCs w:val="24"/>
    </w:rPr>
  </w:style>
  <w:style w:type="paragraph" w:styleId="Salutation">
    <w:name w:val="Salutation"/>
    <w:basedOn w:val="Normal"/>
    <w:next w:val="Normal"/>
    <w:link w:val="SalutationChar"/>
    <w:uiPriority w:val="5"/>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22"/>
    <w:qFormat/>
    <w:rsid w:val="004929EF"/>
    <w:rPr>
      <w:b/>
      <w:bCs/>
    </w:rPr>
  </w:style>
  <w:style w:type="paragraph" w:styleId="Subtitle">
    <w:name w:val="Subtitle"/>
    <w:basedOn w:val="Normal"/>
    <w:next w:val="Normal"/>
    <w:link w:val="SubtitleChar"/>
    <w:uiPriority w:val="11"/>
    <w:qFormat/>
    <w:rsid w:val="004929EF"/>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4929EF"/>
    <w:rPr>
      <w:caps/>
      <w:color w:val="404040" w:themeColor="text1" w:themeTint="BF"/>
      <w:spacing w:val="20"/>
      <w:sz w:val="28"/>
      <w:szCs w:val="28"/>
    </w:rPr>
  </w:style>
  <w:style w:type="character" w:styleId="SubtleEmphasis">
    <w:name w:val="Subtle Emphasis"/>
    <w:basedOn w:val="DefaultParagraphFont"/>
    <w:uiPriority w:val="19"/>
    <w:qFormat/>
    <w:rsid w:val="004929EF"/>
    <w:rPr>
      <w:i/>
      <w:iCs/>
      <w:color w:val="595959" w:themeColor="text1" w:themeTint="A6"/>
    </w:rPr>
  </w:style>
  <w:style w:type="character" w:styleId="SubtleReference">
    <w:name w:val="Subtle Reference"/>
    <w:basedOn w:val="DefaultParagraphFont"/>
    <w:uiPriority w:val="31"/>
    <w:qFormat/>
    <w:rsid w:val="004929EF"/>
    <w:rPr>
      <w:caps w:val="0"/>
      <w:smallCaps/>
      <w:color w:val="404040" w:themeColor="text1" w:themeTint="BF"/>
      <w:spacing w:val="0"/>
      <w:u w:val="single" w:color="7F7F7F" w:themeColor="text1" w:themeTint="80"/>
    </w:rPr>
  </w:style>
  <w:style w:type="table" w:styleId="Table3Deffects1">
    <w:name w:val="Table 3D effects 1"/>
    <w:basedOn w:val="TableNormal"/>
    <w:uiPriority w:val="99"/>
    <w:semiHidden/>
    <w:unhideWhenUsed/>
    <w:rsid w:val="005722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5722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5722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929E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4929EF"/>
    <w:rPr>
      <w:rFonts w:asciiTheme="majorHAnsi" w:eastAsiaTheme="majorEastAsia" w:hAnsiTheme="majorHAnsi" w:cstheme="majorBidi"/>
      <w:color w:val="262626" w:themeColor="text1" w:themeTint="D9"/>
      <w:sz w:val="96"/>
      <w:szCs w:val="9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4929EF"/>
    <w:pPr>
      <w:outlineLvl w:val="9"/>
    </w:pPr>
  </w:style>
  <w:style w:type="character" w:customStyle="1" w:styleId="wdyuqq">
    <w:name w:val="wdyuqq"/>
    <w:basedOn w:val="DefaultParagraphFont"/>
    <w:rsid w:val="00721EA4"/>
  </w:style>
  <w:style w:type="paragraph" w:customStyle="1" w:styleId="Default">
    <w:name w:val="Default"/>
    <w:rsid w:val="004B7A0A"/>
    <w:pPr>
      <w:autoSpaceDE w:val="0"/>
      <w:autoSpaceDN w:val="0"/>
      <w:adjustRightInd w:val="0"/>
      <w:spacing w:after="0" w:line="240" w:lineRule="auto"/>
    </w:pPr>
    <w:rPr>
      <w:rFonts w:ascii="Arial" w:hAnsi="Arial" w:cs="Arial"/>
      <w:color w:val="000000"/>
      <w:sz w:val="24"/>
      <w:szCs w:val="24"/>
      <w:lang w:val="en-GB" w:eastAsia="en-GB"/>
    </w:rPr>
  </w:style>
  <w:style w:type="paragraph" w:customStyle="1" w:styleId="Normal12">
    <w:name w:val="Normal 12"/>
    <w:basedOn w:val="Normal"/>
    <w:qFormat/>
    <w:rsid w:val="004B7A0A"/>
    <w:pPr>
      <w:tabs>
        <w:tab w:val="left" w:pos="5964"/>
      </w:tabs>
      <w:suppressAutoHyphens/>
      <w:spacing w:after="0" w:line="240" w:lineRule="auto"/>
    </w:pPr>
    <w:rPr>
      <w:rFonts w:ascii="Arial" w:eastAsia="Times New Roman" w:hAnsi="Arial" w:cs="Arial"/>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mes.winchester@ambitoeducation.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ngfieldmanorschool.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Comerford\AppData\Roaming\Microsoft\Templates\Modern%20capsules%20letterhead.dotx" TargetMode="External"/></Relationships>
</file>

<file path=word/theme/theme1.xml><?xml version="1.0" encoding="utf-8"?>
<a:theme xmlns:a="http://schemas.openxmlformats.org/drawingml/2006/main" name="Personal Letterhead">
  <a:themeElements>
    <a:clrScheme name="Salutem">
      <a:dk1>
        <a:sysClr val="windowText" lastClr="000000"/>
      </a:dk1>
      <a:lt1>
        <a:sysClr val="window" lastClr="FFFFFF"/>
      </a:lt1>
      <a:dk2>
        <a:srgbClr val="345DAE"/>
      </a:dk2>
      <a:lt2>
        <a:srgbClr val="FFFFFF"/>
      </a:lt2>
      <a:accent1>
        <a:srgbClr val="345DAE"/>
      </a:accent1>
      <a:accent2>
        <a:srgbClr val="ED7422"/>
      </a:accent2>
      <a:accent3>
        <a:srgbClr val="A5A5A5"/>
      </a:accent3>
      <a:accent4>
        <a:srgbClr val="ED7422"/>
      </a:accent4>
      <a:accent5>
        <a:srgbClr val="345DAE"/>
      </a:accent5>
      <a:accent6>
        <a:srgbClr val="80BC00"/>
      </a:accent6>
      <a:hlink>
        <a:srgbClr val="345DAE"/>
      </a:hlink>
      <a:folHlink>
        <a:srgbClr val="E221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06190D09513D4181923D28E9DF4A98" ma:contentTypeVersion="8" ma:contentTypeDescription="Create a new document." ma:contentTypeScope="" ma:versionID="9daf4704c4ea63029262546a647e9a25">
  <xsd:schema xmlns:xsd="http://www.w3.org/2001/XMLSchema" xmlns:xs="http://www.w3.org/2001/XMLSchema" xmlns:p="http://schemas.microsoft.com/office/2006/metadata/properties" xmlns:ns2="34bf9403-7658-4d5c-ba2b-40465caf183d" xmlns:ns3="ea66d215-0cee-4ed0-b800-2d7c926f598e" targetNamespace="http://schemas.microsoft.com/office/2006/metadata/properties" ma:root="true" ma:fieldsID="9030f2e1d7b59f21993799ae0f90b149" ns2:_="" ns3:_="">
    <xsd:import namespace="34bf9403-7658-4d5c-ba2b-40465caf183d"/>
    <xsd:import namespace="ea66d215-0cee-4ed0-b800-2d7c926f5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9403-7658-4d5c-ba2b-40465caf1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6d215-0cee-4ed0-b800-2d7c926f59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2.xml><?xml version="1.0" encoding="utf-8"?>
<ds:datastoreItem xmlns:ds="http://schemas.openxmlformats.org/officeDocument/2006/customXml" ds:itemID="{4AE2F2DB-98B9-4F88-9955-5F64F8ACF667}"/>
</file>

<file path=customXml/itemProps3.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387ff112-2c2d-4d33-89c7-ad834b8c31bd"/>
    <ds:schemaRef ds:uri="d74f9daf-e31c-41a3-a9f0-7d6909515b7c"/>
  </ds:schemaRefs>
</ds:datastoreItem>
</file>

<file path=customXml/itemProps4.xml><?xml version="1.0" encoding="utf-8"?>
<ds:datastoreItem xmlns:ds="http://schemas.openxmlformats.org/officeDocument/2006/customXml" ds:itemID="{17B2BCF1-895F-4751-B6C9-9331A549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8</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2025-09-09T10:01:00Z</dcterms:created>
  <dcterms:modified xsi:type="dcterms:W3CDTF">2025-09-15T10:42:00Z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0x0101004D06190D09513D4181923D28E9DF4A98</vt:lpwstr>
  </property>
  <property fmtid="{D5CDD505-2E9C-101B-9397-08002B2CF9AE}" pid="3" name="GrammarlyDocumentId">
    <vt:lpwstr>190e7992-4976-4574-8e29-0a635288c046</vt:lpwstr>
  </property>
</Properties>
</file>