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tblLook w:val="0600" w:firstRow="0" w:lastRow="0" w:firstColumn="0" w:lastColumn="0" w:noHBand="1" w:noVBand="1"/>
        <w:tblDescription w:val="Layout table"/>
      </w:tblPr>
      <w:tblGrid>
        <w:gridCol w:w="9746"/>
      </w:tblGrid>
      <w:tr w:rsidR="00CB0809" w:rsidTr="004929EF" w14:paraId="2376709A" w14:textId="77777777">
        <w:trPr>
          <w:trHeight w:val="1077"/>
        </w:trPr>
        <w:tc>
          <w:tcPr>
            <w:tcW w:w="9026" w:type="dxa"/>
          </w:tcPr>
          <w:p w:rsidR="00CB0809" w:rsidP="00CF4773" w:rsidRDefault="00CB0809" w14:paraId="33A6DCEE" w14:textId="77777777">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00721EA4" w:rsidP="00721EA4" w:rsidRDefault="00721EA4" w14:paraId="4C72DB9E" w14:textId="77777777">
      <w:pPr>
        <w:rPr>
          <w:rFonts w:ascii="Lato" w:hAnsi="Lato"/>
          <w:lang w:val="en-GB"/>
        </w:rPr>
      </w:pPr>
    </w:p>
    <w:p w:rsidR="00721EA4" w:rsidP="00721EA4" w:rsidRDefault="00721EA4" w14:paraId="56883CA2" w14:textId="77777777">
      <w:pPr>
        <w:rPr>
          <w:rFonts w:ascii="Lato" w:hAnsi="Lato"/>
          <w:lang w:val="en-GB"/>
        </w:rPr>
      </w:pPr>
    </w:p>
    <w:p w:rsidRPr="00721EA4" w:rsidR="00721EA4" w:rsidP="00721EA4" w:rsidRDefault="00721EA4" w14:paraId="3C95EDB5" w14:textId="78B351B1">
      <w:pPr>
        <w:jc w:val="center"/>
        <w:rPr>
          <w:b/>
          <w:bCs/>
          <w:color w:val="345DAE"/>
          <w:sz w:val="72"/>
          <w:szCs w:val="72"/>
        </w:rPr>
      </w:pPr>
      <w:r w:rsidRPr="00721EA4">
        <w:rPr>
          <w:rFonts w:ascii="Lato" w:hAnsi="Lato"/>
          <w:b/>
          <w:bCs/>
          <w:color w:val="345DAE"/>
          <w:sz w:val="36"/>
          <w:szCs w:val="36"/>
          <w:lang w:val="en-GB"/>
        </w:rPr>
        <w:t>Job Description</w:t>
      </w:r>
    </w:p>
    <w:p w:rsidRPr="00162403" w:rsidR="00721EA4" w:rsidP="00721EA4" w:rsidRDefault="00721EA4" w14:paraId="458FBDFD" w14:textId="5FDE7030">
      <w:pPr>
        <w:pStyle w:val="Heading2"/>
        <w:spacing w:line="276" w:lineRule="auto"/>
        <w:rPr>
          <w:rFonts w:ascii="Lato" w:hAnsi="Lato"/>
          <w:sz w:val="32"/>
          <w:szCs w:val="32"/>
          <w:lang w:val="en-GB"/>
        </w:rPr>
      </w:pPr>
      <w:r w:rsidRPr="00162403">
        <w:rPr>
          <w:rFonts w:ascii="Lato" w:hAnsi="Lato"/>
          <w:sz w:val="32"/>
          <w:szCs w:val="32"/>
          <w:lang w:val="en-GB"/>
        </w:rPr>
        <w:t>Job Title</w:t>
      </w:r>
      <w:r w:rsidRPr="00162403" w:rsidR="00597815">
        <w:rPr>
          <w:rFonts w:ascii="Lato" w:hAnsi="Lato"/>
          <w:sz w:val="32"/>
          <w:szCs w:val="32"/>
          <w:lang w:val="en-GB"/>
        </w:rPr>
        <w:t>:</w:t>
      </w:r>
      <w:r w:rsidRPr="00162403" w:rsidR="00597815">
        <w:rPr>
          <w:rFonts w:ascii="Lato" w:hAnsi="Lato"/>
          <w:sz w:val="32"/>
          <w:szCs w:val="32"/>
          <w:lang w:val="en-GB"/>
        </w:rPr>
        <w:tab/>
      </w:r>
      <w:r w:rsidRPr="00162403" w:rsidR="00597815">
        <w:rPr>
          <w:rFonts w:ascii="Lato" w:hAnsi="Lato"/>
          <w:sz w:val="32"/>
          <w:szCs w:val="32"/>
          <w:lang w:val="en-GB"/>
        </w:rPr>
        <w:tab/>
      </w:r>
      <w:r w:rsidRPr="00162403" w:rsidR="00C8246F">
        <w:rPr>
          <w:rFonts w:ascii="Lato" w:hAnsi="Lato"/>
          <w:sz w:val="32"/>
          <w:szCs w:val="32"/>
          <w:lang w:val="en-GB"/>
        </w:rPr>
        <w:t>Support Worker – Children’s</w:t>
      </w:r>
      <w:r w:rsidR="0010405F">
        <w:rPr>
          <w:rFonts w:ascii="Lato" w:hAnsi="Lato"/>
          <w:sz w:val="32"/>
          <w:szCs w:val="32"/>
          <w:lang w:val="en-GB"/>
        </w:rPr>
        <w:t xml:space="preserve"> Division</w:t>
      </w:r>
    </w:p>
    <w:p w:rsidRPr="00162403" w:rsidR="004E366E" w:rsidP="004E366E" w:rsidRDefault="004E366E" w14:paraId="3BB9F9C3" w14:textId="27C1C20D">
      <w:pPr>
        <w:pStyle w:val="Heading2"/>
        <w:spacing w:line="276" w:lineRule="auto"/>
        <w:rPr>
          <w:rFonts w:ascii="Lato" w:hAnsi="Lato"/>
          <w:sz w:val="32"/>
          <w:szCs w:val="32"/>
          <w:lang w:val="en-GB"/>
        </w:rPr>
      </w:pPr>
      <w:r w:rsidRPr="00162403">
        <w:rPr>
          <w:rFonts w:ascii="Lato" w:hAnsi="Lato"/>
          <w:sz w:val="32"/>
          <w:szCs w:val="32"/>
          <w:lang w:val="en-GB"/>
        </w:rPr>
        <w:t>Reporting To:</w:t>
      </w:r>
      <w:r w:rsidRPr="00162403" w:rsidR="00597815">
        <w:rPr>
          <w:rFonts w:ascii="Lato" w:hAnsi="Lato"/>
          <w:sz w:val="32"/>
          <w:szCs w:val="32"/>
          <w:lang w:val="en-GB"/>
        </w:rPr>
        <w:tab/>
      </w:r>
      <w:r w:rsidRPr="00162403" w:rsidR="004766B8">
        <w:rPr>
          <w:rFonts w:ascii="Lato" w:hAnsi="Lato"/>
          <w:sz w:val="32"/>
          <w:szCs w:val="32"/>
          <w:lang w:val="en-GB"/>
        </w:rPr>
        <w:t xml:space="preserve">Registered </w:t>
      </w:r>
      <w:r w:rsidRPr="00162403" w:rsidR="0018748B">
        <w:rPr>
          <w:rFonts w:ascii="Lato" w:hAnsi="Lato"/>
          <w:sz w:val="32"/>
          <w:szCs w:val="32"/>
          <w:lang w:val="en-GB"/>
        </w:rPr>
        <w:t>Manager</w:t>
      </w:r>
      <w:r w:rsidRPr="00162403" w:rsidR="002B0075">
        <w:rPr>
          <w:rFonts w:ascii="Lato" w:hAnsi="Lato"/>
          <w:sz w:val="32"/>
          <w:szCs w:val="32"/>
          <w:lang w:val="en-GB"/>
        </w:rPr>
        <w:t>/ Senior Support Worker</w:t>
      </w:r>
      <w:r w:rsidRPr="00162403" w:rsidR="007116BF">
        <w:rPr>
          <w:rFonts w:ascii="Lato" w:hAnsi="Lato"/>
          <w:sz w:val="32"/>
          <w:szCs w:val="32"/>
          <w:lang w:val="en-GB"/>
        </w:rPr>
        <w:tab/>
      </w:r>
      <w:r w:rsidRPr="00162403" w:rsidR="007116BF">
        <w:rPr>
          <w:rFonts w:ascii="Lato" w:hAnsi="Lato"/>
          <w:sz w:val="32"/>
          <w:szCs w:val="32"/>
          <w:lang w:val="en-GB"/>
        </w:rPr>
        <w:tab/>
      </w:r>
    </w:p>
    <w:p w:rsidRPr="00162403" w:rsidR="004E366E" w:rsidP="004E366E" w:rsidRDefault="004E366E" w14:paraId="30BE5257" w14:textId="1550C078">
      <w:pPr>
        <w:pStyle w:val="Heading2"/>
        <w:spacing w:line="276" w:lineRule="auto"/>
        <w:rPr>
          <w:rFonts w:ascii="Lato" w:hAnsi="Lato"/>
          <w:sz w:val="32"/>
          <w:szCs w:val="32"/>
          <w:lang w:val="en-GB"/>
        </w:rPr>
      </w:pPr>
      <w:r w:rsidRPr="00162403">
        <w:rPr>
          <w:rFonts w:ascii="Lato" w:hAnsi="Lato"/>
          <w:sz w:val="32"/>
          <w:szCs w:val="32"/>
          <w:lang w:val="en-GB"/>
        </w:rPr>
        <w:t>Location</w:t>
      </w:r>
      <w:r w:rsidRPr="00162403" w:rsidR="00597815">
        <w:rPr>
          <w:rFonts w:ascii="Lato" w:hAnsi="Lato"/>
          <w:sz w:val="32"/>
          <w:szCs w:val="32"/>
          <w:lang w:val="en-GB"/>
        </w:rPr>
        <w:t>:</w:t>
      </w:r>
      <w:r w:rsidRPr="00162403" w:rsidR="00597815">
        <w:rPr>
          <w:rFonts w:ascii="Lato" w:hAnsi="Lato"/>
          <w:sz w:val="32"/>
          <w:szCs w:val="32"/>
          <w:lang w:val="en-GB"/>
        </w:rPr>
        <w:tab/>
      </w:r>
      <w:r w:rsidRPr="00162403" w:rsidR="00597815">
        <w:rPr>
          <w:rFonts w:ascii="Lato" w:hAnsi="Lato"/>
          <w:sz w:val="32"/>
          <w:szCs w:val="32"/>
          <w:lang w:val="en-GB"/>
        </w:rPr>
        <w:tab/>
      </w:r>
      <w:r w:rsidRPr="00162403" w:rsidR="0001328B">
        <w:rPr>
          <w:rFonts w:ascii="Lato" w:hAnsi="Lato"/>
          <w:sz w:val="32"/>
          <w:szCs w:val="32"/>
          <w:lang w:val="en-GB"/>
        </w:rPr>
        <w:t>Various</w:t>
      </w:r>
      <w:r w:rsidR="0010405F">
        <w:rPr>
          <w:rFonts w:ascii="Lato" w:hAnsi="Lato"/>
          <w:sz w:val="32"/>
          <w:szCs w:val="32"/>
          <w:lang w:val="en-GB"/>
        </w:rPr>
        <w:t xml:space="preserve"> </w:t>
      </w:r>
      <w:r w:rsidRPr="0010405F" w:rsidR="0010405F">
        <w:rPr>
          <w:rFonts w:ascii="Lato" w:hAnsi="Lato"/>
          <w:sz w:val="32"/>
          <w:szCs w:val="32"/>
          <w:lang w:val="en-GB"/>
        </w:rPr>
        <w:t>Children’s Residential Home</w:t>
      </w:r>
      <w:r w:rsidR="0010405F">
        <w:rPr>
          <w:rFonts w:ascii="Lato" w:hAnsi="Lato"/>
          <w:sz w:val="32"/>
          <w:szCs w:val="32"/>
          <w:lang w:val="en-GB"/>
        </w:rPr>
        <w:t>s</w:t>
      </w:r>
    </w:p>
    <w:p w:rsidRPr="004E366E" w:rsidR="004E366E" w:rsidP="004E366E" w:rsidRDefault="004E366E" w14:paraId="2ADA8E01" w14:textId="3FC8330A">
      <w:pPr>
        <w:rPr>
          <w:lang w:val="en-GB"/>
        </w:rPr>
      </w:pPr>
    </w:p>
    <w:p w:rsidRPr="00721EA4" w:rsidR="00721EA4" w:rsidP="00721EA4" w:rsidRDefault="00B73EBD" w14:paraId="7B3B2F4D" w14:textId="6080B372">
      <w:pPr>
        <w:pStyle w:val="Heading1"/>
        <w:spacing w:line="276" w:lineRule="auto"/>
        <w:rPr>
          <w:rFonts w:ascii="Lato" w:hAnsi="Lato"/>
          <w:color w:val="345DAE"/>
          <w:lang w:val="en-GB"/>
        </w:rPr>
      </w:pPr>
      <w:r>
        <w:rPr>
          <w:rFonts w:ascii="Lato" w:hAnsi="Lato"/>
          <w:color w:val="345DAE"/>
          <w:lang w:val="en-GB"/>
        </w:rPr>
        <w:t>Purpose of the Role</w:t>
      </w:r>
    </w:p>
    <w:p w:rsidR="004E6D48" w:rsidP="1CD08B93" w:rsidRDefault="004E6D48" w14:paraId="61BFF1CA" w14:textId="7B1E594D" w14:noSpellErr="1">
      <w:pPr>
        <w:pStyle w:val="NormalWeb"/>
        <w:rPr>
          <w:rFonts w:ascii="Lato" w:hAnsi="Lato" w:cs="Calibri" w:cstheme="minorAscii"/>
          <w:sz w:val="21"/>
          <w:szCs w:val="21"/>
          <w:lang w:val="en-US"/>
        </w:rPr>
      </w:pPr>
      <w:r w:rsidRPr="1CD08B93" w:rsidR="004E6D48">
        <w:rPr>
          <w:rFonts w:ascii="Lato" w:hAnsi="Lato" w:cs="Calibri" w:cstheme="minorAscii"/>
          <w:sz w:val="21"/>
          <w:szCs w:val="21"/>
          <w:lang w:val="en-US"/>
        </w:rPr>
        <w:t xml:space="preserve">To provide </w:t>
      </w:r>
      <w:r w:rsidRPr="1CD08B93" w:rsidR="00E83103">
        <w:rPr>
          <w:rFonts w:ascii="Lato" w:hAnsi="Lato" w:cs="Calibri" w:cstheme="minorAscii"/>
          <w:sz w:val="21"/>
          <w:szCs w:val="21"/>
          <w:lang w:val="en-US"/>
        </w:rPr>
        <w:t xml:space="preserve">consistent </w:t>
      </w:r>
      <w:r w:rsidRPr="1CD08B93" w:rsidR="004E6D48">
        <w:rPr>
          <w:rFonts w:ascii="Lato" w:hAnsi="Lato" w:cs="Calibri" w:cstheme="minorAscii"/>
          <w:sz w:val="21"/>
          <w:szCs w:val="21"/>
          <w:lang w:val="en-US"/>
        </w:rPr>
        <w:t xml:space="preserve">high-quality care, support, guidance, and nurture to children and young people living in residential care. You will </w:t>
      </w:r>
      <w:r w:rsidRPr="1CD08B93" w:rsidR="004E6D48">
        <w:rPr>
          <w:rFonts w:ascii="Lato" w:hAnsi="Lato" w:cs="Calibri" w:cstheme="minorAscii"/>
          <w:sz w:val="21"/>
          <w:szCs w:val="21"/>
          <w:lang w:val="en-US"/>
        </w:rPr>
        <w:t>be responsible for</w:t>
      </w:r>
      <w:r w:rsidRPr="1CD08B93" w:rsidR="004E6D48">
        <w:rPr>
          <w:rFonts w:ascii="Lato" w:hAnsi="Lato" w:cs="Calibri" w:cstheme="minorAscii"/>
          <w:sz w:val="21"/>
          <w:szCs w:val="21"/>
          <w:lang w:val="en-US"/>
        </w:rPr>
        <w:t xml:space="preserve"> their day-to-day needs, helping them feel safe, supported, and empowered to reach their full potential. This includes promoting emotional well-being, building positive relationships, and being </w:t>
      </w:r>
      <w:r w:rsidRPr="1CD08B93" w:rsidR="004E6D48">
        <w:rPr>
          <w:rFonts w:ascii="Lato" w:hAnsi="Lato" w:cs="Calibri" w:cstheme="minorAscii"/>
          <w:sz w:val="21"/>
          <w:szCs w:val="21"/>
          <w:lang w:val="en-US"/>
        </w:rPr>
        <w:t>an appropriate</w:t>
      </w:r>
      <w:r w:rsidRPr="1CD08B93" w:rsidR="004E6D48">
        <w:rPr>
          <w:rFonts w:ascii="Lato" w:hAnsi="Lato" w:cs="Calibri" w:cstheme="minorAscii"/>
          <w:sz w:val="21"/>
          <w:szCs w:val="21"/>
          <w:lang w:val="en-US"/>
        </w:rPr>
        <w:t xml:space="preserve"> and reliable role model.</w:t>
      </w:r>
    </w:p>
    <w:p w:rsidR="00324534" w:rsidP="004E6D48" w:rsidRDefault="00324534" w14:paraId="2907B89C" w14:textId="48103555">
      <w:pPr>
        <w:pStyle w:val="NormalWeb"/>
        <w:rPr>
          <w:rFonts w:ascii="Lato" w:hAnsi="Lato" w:cstheme="minorHAnsi"/>
          <w:sz w:val="21"/>
          <w:szCs w:val="21"/>
          <w:lang w:val="en"/>
        </w:rPr>
      </w:pPr>
      <w:r w:rsidRPr="00324534">
        <w:rPr>
          <w:rFonts w:ascii="Lato" w:hAnsi="Lato" w:cstheme="minorHAnsi"/>
          <w:sz w:val="21"/>
          <w:szCs w:val="21"/>
          <w:lang w:val="en"/>
        </w:rPr>
        <w:t>At Salutem, we believe every</w:t>
      </w:r>
      <w:r w:rsidR="00901DF8">
        <w:rPr>
          <w:rFonts w:ascii="Lato" w:hAnsi="Lato" w:cstheme="minorHAnsi"/>
          <w:sz w:val="21"/>
          <w:szCs w:val="21"/>
          <w:lang w:val="en"/>
        </w:rPr>
        <w:t xml:space="preserve"> young person</w:t>
      </w:r>
      <w:r w:rsidRPr="00324534">
        <w:rPr>
          <w:rFonts w:ascii="Lato" w:hAnsi="Lato" w:cstheme="minorHAnsi"/>
          <w:sz w:val="21"/>
          <w:szCs w:val="21"/>
          <w:lang w:val="en"/>
        </w:rPr>
        <w:t xml:space="preserve"> should have the opportunity to live a healthy, active, and fulfilling life</w:t>
      </w:r>
      <w:r w:rsidR="00C47485">
        <w:rPr>
          <w:rFonts w:ascii="Lato" w:hAnsi="Lato" w:cstheme="minorHAnsi"/>
          <w:sz w:val="21"/>
          <w:szCs w:val="21"/>
          <w:lang w:val="en"/>
        </w:rPr>
        <w:t xml:space="preserve">. </w:t>
      </w:r>
      <w:r w:rsidRPr="00324534">
        <w:rPr>
          <w:rFonts w:ascii="Lato" w:hAnsi="Lato" w:cstheme="minorHAnsi"/>
          <w:sz w:val="21"/>
          <w:szCs w:val="21"/>
          <w:lang w:val="en"/>
        </w:rPr>
        <w:t>We are committed to providing a safe, inclusive, and empowering environment for all children and young people in our care.</w:t>
      </w:r>
    </w:p>
    <w:p w:rsidRPr="0003502E" w:rsidR="005F6910" w:rsidP="0003502E" w:rsidRDefault="00042AA3" w14:paraId="6BF61443" w14:textId="6796478B">
      <w:pPr>
        <w:pStyle w:val="Heading1"/>
        <w:spacing w:line="276" w:lineRule="auto"/>
        <w:rPr>
          <w:rFonts w:ascii="Lato" w:hAnsi="Lato"/>
          <w:color w:val="345DAE"/>
          <w:lang w:val="en-GB"/>
        </w:rPr>
      </w:pPr>
      <w:r w:rsidRPr="00721EA4">
        <w:rPr>
          <w:rFonts w:ascii="Lato" w:hAnsi="Lato"/>
          <w:color w:val="345DAE"/>
          <w:lang w:val="en-GB"/>
        </w:rPr>
        <w:t xml:space="preserve">Job </w:t>
      </w:r>
      <w:r>
        <w:rPr>
          <w:rFonts w:ascii="Lato" w:hAnsi="Lato"/>
          <w:color w:val="345DAE"/>
          <w:lang w:val="en-GB"/>
        </w:rPr>
        <w:t>Responsibilities</w:t>
      </w:r>
    </w:p>
    <w:p w:rsidRPr="0003502E" w:rsidR="0003502E" w:rsidP="0003502E" w:rsidRDefault="0003502E" w14:paraId="40AB2BF4" w14:textId="77777777">
      <w:pPr>
        <w:spacing w:before="100" w:beforeAutospacing="1" w:after="100" w:afterAutospacing="1" w:line="240" w:lineRule="auto"/>
        <w:outlineLvl w:val="3"/>
        <w:rPr>
          <w:rFonts w:ascii="Lato" w:hAnsi="Lato" w:eastAsia="Times New Roman" w:cs="Times New Roman"/>
          <w:b/>
          <w:bCs/>
          <w:lang w:val="en-GB" w:eastAsia="en-GB"/>
        </w:rPr>
      </w:pPr>
      <w:r w:rsidRPr="0003502E">
        <w:rPr>
          <w:rFonts w:ascii="Lato" w:hAnsi="Lato" w:eastAsia="Times New Roman" w:cs="Times New Roman"/>
          <w:b/>
          <w:bCs/>
          <w:lang w:val="en-GB" w:eastAsia="en-GB"/>
        </w:rPr>
        <w:t>Direct Support to Children and Young People</w:t>
      </w:r>
    </w:p>
    <w:p w:rsidRPr="0003502E" w:rsidR="0003502E" w:rsidP="0003502E" w:rsidRDefault="0003502E" w14:paraId="01C1F507" w14:textId="212024FA">
      <w:pPr>
        <w:numPr>
          <w:ilvl w:val="0"/>
          <w:numId w:val="17"/>
        </w:numPr>
        <w:spacing w:before="100" w:beforeAutospacing="1" w:after="100" w:afterAutospacing="1" w:line="240" w:lineRule="auto"/>
        <w:rPr>
          <w:rFonts w:ascii="Lato" w:hAnsi="Lato" w:eastAsia="Times New Roman" w:cs="Times New Roman"/>
          <w:lang w:val="en-GB" w:eastAsia="en-GB"/>
        </w:rPr>
      </w:pPr>
      <w:r w:rsidRPr="0003502E">
        <w:rPr>
          <w:rFonts w:ascii="Lato" w:hAnsi="Lato" w:eastAsia="Times New Roman" w:cs="Times New Roman"/>
          <w:lang w:val="en-GB" w:eastAsia="en-GB"/>
        </w:rPr>
        <w:t xml:space="preserve">Provide </w:t>
      </w:r>
      <w:r w:rsidR="00063E6D">
        <w:rPr>
          <w:rFonts w:ascii="Lato" w:hAnsi="Lato" w:eastAsia="Times New Roman" w:cs="Times New Roman"/>
          <w:lang w:val="en-GB" w:eastAsia="en-GB"/>
        </w:rPr>
        <w:t>high quality</w:t>
      </w:r>
      <w:r w:rsidRPr="0003502E">
        <w:rPr>
          <w:rFonts w:ascii="Lato" w:hAnsi="Lato" w:eastAsia="Times New Roman" w:cs="Times New Roman"/>
          <w:lang w:val="en-GB" w:eastAsia="en-GB"/>
        </w:rPr>
        <w:t xml:space="preserve"> care and a nurturing, therapeutic environment for children and young people.</w:t>
      </w:r>
    </w:p>
    <w:p w:rsidRPr="0003502E" w:rsidR="0003502E" w:rsidP="0003502E" w:rsidRDefault="0003502E" w14:paraId="08E1C8AA" w14:textId="77777777">
      <w:pPr>
        <w:numPr>
          <w:ilvl w:val="0"/>
          <w:numId w:val="17"/>
        </w:numPr>
        <w:spacing w:before="100" w:beforeAutospacing="1" w:after="100" w:afterAutospacing="1" w:line="240" w:lineRule="auto"/>
        <w:rPr>
          <w:rFonts w:ascii="Lato" w:hAnsi="Lato" w:eastAsia="Times New Roman" w:cs="Times New Roman"/>
          <w:lang w:val="en-GB" w:eastAsia="en-GB"/>
        </w:rPr>
      </w:pPr>
      <w:r w:rsidRPr="0003502E">
        <w:rPr>
          <w:rFonts w:ascii="Lato" w:hAnsi="Lato" w:eastAsia="Times New Roman" w:cs="Times New Roman"/>
          <w:lang w:val="en-GB" w:eastAsia="en-GB"/>
        </w:rPr>
        <w:t xml:space="preserve">Develop trusting, respectful relationships, </w:t>
      </w:r>
      <w:proofErr w:type="gramStart"/>
      <w:r w:rsidRPr="0003502E">
        <w:rPr>
          <w:rFonts w:ascii="Lato" w:hAnsi="Lato" w:eastAsia="Times New Roman" w:cs="Times New Roman"/>
          <w:b/>
          <w:bCs/>
          <w:lang w:val="en-GB" w:eastAsia="en-GB"/>
        </w:rPr>
        <w:t>maintaining clear professional boundaries at all times</w:t>
      </w:r>
      <w:proofErr w:type="gramEnd"/>
      <w:r w:rsidRPr="0003502E">
        <w:rPr>
          <w:rFonts w:ascii="Lato" w:hAnsi="Lato" w:eastAsia="Times New Roman" w:cs="Times New Roman"/>
          <w:lang w:val="en-GB" w:eastAsia="en-GB"/>
        </w:rPr>
        <w:t xml:space="preserve"> to ensure emotional safety and appropriate attachments.</w:t>
      </w:r>
    </w:p>
    <w:p w:rsidRPr="0003502E" w:rsidR="0003502E" w:rsidP="0003502E" w:rsidRDefault="0003502E" w14:paraId="58DBE14C" w14:textId="77777777">
      <w:pPr>
        <w:numPr>
          <w:ilvl w:val="0"/>
          <w:numId w:val="17"/>
        </w:numPr>
        <w:spacing w:before="100" w:beforeAutospacing="1" w:after="100" w:afterAutospacing="1" w:line="240" w:lineRule="auto"/>
        <w:rPr>
          <w:rFonts w:ascii="Lato" w:hAnsi="Lato" w:eastAsia="Times New Roman" w:cs="Times New Roman"/>
          <w:lang w:val="en-GB" w:eastAsia="en-GB"/>
        </w:rPr>
      </w:pPr>
      <w:r w:rsidRPr="0003502E">
        <w:rPr>
          <w:rFonts w:ascii="Lato" w:hAnsi="Lato" w:eastAsia="Times New Roman" w:cs="Times New Roman"/>
          <w:lang w:val="en-GB" w:eastAsia="en-GB"/>
        </w:rPr>
        <w:t xml:space="preserve">Take full </w:t>
      </w:r>
      <w:r w:rsidRPr="0003502E">
        <w:rPr>
          <w:rFonts w:ascii="Lato" w:hAnsi="Lato" w:eastAsia="Times New Roman" w:cs="Times New Roman"/>
          <w:b/>
          <w:bCs/>
          <w:lang w:val="en-GB" w:eastAsia="en-GB"/>
        </w:rPr>
        <w:t>accountability for the safeguarding, protection, and well-being</w:t>
      </w:r>
      <w:r w:rsidRPr="0003502E">
        <w:rPr>
          <w:rFonts w:ascii="Lato" w:hAnsi="Lato" w:eastAsia="Times New Roman" w:cs="Times New Roman"/>
          <w:lang w:val="en-GB" w:eastAsia="en-GB"/>
        </w:rPr>
        <w:t xml:space="preserve"> of children and young people in line with statutory duties and company policies.</w:t>
      </w:r>
    </w:p>
    <w:p w:rsidRPr="0003502E" w:rsidR="0003502E" w:rsidP="0003502E" w:rsidRDefault="0003502E" w14:paraId="065F12A5" w14:textId="77777777">
      <w:pPr>
        <w:numPr>
          <w:ilvl w:val="0"/>
          <w:numId w:val="17"/>
        </w:numPr>
        <w:spacing w:before="100" w:beforeAutospacing="1" w:after="100" w:afterAutospacing="1" w:line="240" w:lineRule="auto"/>
        <w:rPr>
          <w:rFonts w:ascii="Lato" w:hAnsi="Lato" w:eastAsia="Times New Roman" w:cs="Times New Roman"/>
          <w:lang w:val="en-GB" w:eastAsia="en-GB"/>
        </w:rPr>
      </w:pPr>
      <w:r w:rsidRPr="0003502E">
        <w:rPr>
          <w:rFonts w:ascii="Lato" w:hAnsi="Lato" w:eastAsia="Times New Roman" w:cs="Times New Roman"/>
          <w:lang w:val="en-GB" w:eastAsia="en-GB"/>
        </w:rPr>
        <w:t>Be alert to any signs of abuse, neglect, or exploitation and act promptly and appropriately by reporting concerns following safeguarding procedures.</w:t>
      </w:r>
    </w:p>
    <w:p w:rsidRPr="0003502E" w:rsidR="0003502E" w:rsidP="0003502E" w:rsidRDefault="0003502E" w14:paraId="085AF9AB" w14:textId="77777777">
      <w:pPr>
        <w:numPr>
          <w:ilvl w:val="0"/>
          <w:numId w:val="17"/>
        </w:numPr>
        <w:spacing w:before="100" w:beforeAutospacing="1" w:after="100" w:afterAutospacing="1" w:line="240" w:lineRule="auto"/>
        <w:rPr>
          <w:rFonts w:ascii="Lato" w:hAnsi="Lato" w:eastAsia="Times New Roman" w:cs="Times New Roman"/>
          <w:lang w:val="en-GB" w:eastAsia="en-GB"/>
        </w:rPr>
      </w:pPr>
      <w:r w:rsidRPr="0003502E">
        <w:rPr>
          <w:rFonts w:ascii="Lato" w:hAnsi="Lato" w:eastAsia="Times New Roman" w:cs="Times New Roman"/>
          <w:lang w:val="en-GB" w:eastAsia="en-GB"/>
        </w:rPr>
        <w:t>Support children’s educational, social, and emotional development through structured routines and engaging, age-appropriate activities.</w:t>
      </w:r>
    </w:p>
    <w:p w:rsidRPr="0003502E" w:rsidR="0003502E" w:rsidP="0003502E" w:rsidRDefault="0003502E" w14:paraId="2528D1AA" w14:textId="77777777">
      <w:pPr>
        <w:numPr>
          <w:ilvl w:val="0"/>
          <w:numId w:val="17"/>
        </w:numPr>
        <w:spacing w:before="100" w:beforeAutospacing="1" w:after="100" w:afterAutospacing="1" w:line="240" w:lineRule="auto"/>
        <w:rPr>
          <w:rFonts w:ascii="Lato" w:hAnsi="Lato" w:eastAsia="Times New Roman" w:cs="Times New Roman"/>
          <w:lang w:val="en-GB" w:eastAsia="en-GB"/>
        </w:rPr>
      </w:pPr>
      <w:r w:rsidRPr="0003502E">
        <w:rPr>
          <w:rFonts w:ascii="Lato" w:hAnsi="Lato" w:eastAsia="Times New Roman" w:cs="Times New Roman"/>
          <w:lang w:val="en-GB" w:eastAsia="en-GB"/>
        </w:rPr>
        <w:t>Model positive behaviour and uphold consistent, trauma-informed boundaries to promote emotional regulation and safety.</w:t>
      </w:r>
    </w:p>
    <w:p w:rsidRPr="0003502E" w:rsidR="0003502E" w:rsidP="0003502E" w:rsidRDefault="0003502E" w14:paraId="2A00379B" w14:textId="31453479">
      <w:pPr>
        <w:numPr>
          <w:ilvl w:val="0"/>
          <w:numId w:val="17"/>
        </w:numPr>
        <w:spacing w:before="100" w:beforeAutospacing="1" w:after="100" w:afterAutospacing="1" w:line="240" w:lineRule="auto"/>
        <w:rPr>
          <w:rFonts w:ascii="Lato" w:hAnsi="Lato" w:eastAsia="Times New Roman" w:cs="Times New Roman"/>
          <w:lang w:val="en-GB" w:eastAsia="en-GB"/>
        </w:rPr>
      </w:pPr>
      <w:r w:rsidRPr="0003502E">
        <w:rPr>
          <w:rFonts w:ascii="Lato" w:hAnsi="Lato" w:eastAsia="Times New Roman" w:cs="Times New Roman"/>
          <w:lang w:val="en-GB" w:eastAsia="en-GB"/>
        </w:rPr>
        <w:t xml:space="preserve">Use approved </w:t>
      </w:r>
      <w:r w:rsidR="00502C12">
        <w:rPr>
          <w:rFonts w:ascii="Lato" w:hAnsi="Lato" w:eastAsia="Times New Roman" w:cs="Times New Roman"/>
          <w:lang w:val="en-GB" w:eastAsia="en-GB"/>
        </w:rPr>
        <w:t xml:space="preserve">therapeutic </w:t>
      </w:r>
      <w:r w:rsidRPr="0003502E">
        <w:rPr>
          <w:rFonts w:ascii="Lato" w:hAnsi="Lato" w:eastAsia="Times New Roman" w:cs="Times New Roman"/>
          <w:lang w:val="en-GB" w:eastAsia="en-GB"/>
        </w:rPr>
        <w:t>behaviour support strategies to help children manage their feelings and behaviours in a safe and supportive way.</w:t>
      </w:r>
    </w:p>
    <w:p w:rsidR="0003502E" w:rsidP="0003502E" w:rsidRDefault="0003502E" w14:paraId="65620EC5" w14:textId="77777777">
      <w:pPr>
        <w:numPr>
          <w:ilvl w:val="0"/>
          <w:numId w:val="17"/>
        </w:numPr>
        <w:spacing w:before="100" w:beforeAutospacing="1" w:after="100" w:afterAutospacing="1" w:line="240" w:lineRule="auto"/>
        <w:rPr>
          <w:rFonts w:ascii="Lato" w:hAnsi="Lato" w:eastAsia="Times New Roman" w:cs="Times New Roman"/>
          <w:lang w:val="en-GB" w:eastAsia="en-GB"/>
        </w:rPr>
      </w:pPr>
      <w:r w:rsidRPr="0003502E">
        <w:rPr>
          <w:rFonts w:ascii="Lato" w:hAnsi="Lato" w:eastAsia="Times New Roman" w:cs="Times New Roman"/>
          <w:lang w:val="en-GB" w:eastAsia="en-GB"/>
        </w:rPr>
        <w:t xml:space="preserve">Act as a key worker to designated children, promoting trust, consistency, and advocacy, while maintaining </w:t>
      </w:r>
      <w:r w:rsidRPr="0003502E">
        <w:rPr>
          <w:rFonts w:ascii="Lato" w:hAnsi="Lato" w:eastAsia="Times New Roman" w:cs="Times New Roman"/>
          <w:b/>
          <w:bCs/>
          <w:lang w:val="en-GB" w:eastAsia="en-GB"/>
        </w:rPr>
        <w:t>professional detachment</w:t>
      </w:r>
      <w:r w:rsidRPr="0003502E">
        <w:rPr>
          <w:rFonts w:ascii="Lato" w:hAnsi="Lato" w:eastAsia="Times New Roman" w:cs="Times New Roman"/>
          <w:lang w:val="en-GB" w:eastAsia="en-GB"/>
        </w:rPr>
        <w:t xml:space="preserve"> and emotional resilience.</w:t>
      </w:r>
    </w:p>
    <w:p w:rsidRPr="00502C12" w:rsidR="00FF5CF7" w:rsidP="00502C12" w:rsidRDefault="00FF5CF7" w14:paraId="54865C37" w14:textId="619AB939">
      <w:pPr>
        <w:pStyle w:val="ListParagraph"/>
        <w:numPr>
          <w:ilvl w:val="0"/>
          <w:numId w:val="17"/>
        </w:numPr>
        <w:spacing w:before="100" w:beforeAutospacing="1" w:after="100" w:afterAutospacing="1" w:line="240" w:lineRule="auto"/>
        <w:rPr>
          <w:rFonts w:ascii="Lato" w:hAnsi="Lato" w:eastAsia="Times New Roman" w:cs="Times New Roman"/>
          <w:lang w:val="en-GB" w:eastAsia="en-GB"/>
        </w:rPr>
      </w:pPr>
      <w:r w:rsidRPr="00502C12">
        <w:rPr>
          <w:rFonts w:ascii="Lato" w:hAnsi="Lato" w:eastAsia="Times New Roman" w:cs="Times New Roman"/>
          <w:lang w:val="en-GB" w:eastAsia="en-GB"/>
        </w:rPr>
        <w:t>Help children integrate into social environments, schools, and wider community settings.</w:t>
      </w:r>
    </w:p>
    <w:p w:rsidRPr="00502C12" w:rsidR="00FF5CF7" w:rsidP="00FF5CF7" w:rsidRDefault="00FF5CF7" w14:paraId="418C9F3E" w14:textId="3AEEEE67">
      <w:pPr>
        <w:pStyle w:val="ListParagraph"/>
        <w:numPr>
          <w:ilvl w:val="0"/>
          <w:numId w:val="17"/>
        </w:numPr>
        <w:spacing w:before="100" w:beforeAutospacing="1" w:after="100" w:afterAutospacing="1" w:line="240" w:lineRule="auto"/>
        <w:rPr>
          <w:rFonts w:ascii="Lato" w:hAnsi="Lato" w:eastAsia="Times New Roman" w:cs="Times New Roman"/>
          <w:lang w:val="en-GB" w:eastAsia="en-GB"/>
        </w:rPr>
      </w:pPr>
      <w:r w:rsidRPr="00502C12">
        <w:rPr>
          <w:rFonts w:ascii="Lato" w:hAnsi="Lato" w:eastAsia="Times New Roman" w:cs="Times New Roman"/>
          <w:lang w:val="en-GB" w:eastAsia="en-GB"/>
        </w:rPr>
        <w:lastRenderedPageBreak/>
        <w:t>Act as a key worker to designated children, building strong, supportive relationships.</w:t>
      </w:r>
    </w:p>
    <w:p w:rsidRPr="00502C12" w:rsidR="00FF5CF7" w:rsidP="00502C12" w:rsidRDefault="00FF5CF7" w14:paraId="2A4ED5A1" w14:textId="55B79322">
      <w:pPr>
        <w:pStyle w:val="ListParagraph"/>
        <w:numPr>
          <w:ilvl w:val="0"/>
          <w:numId w:val="17"/>
        </w:numPr>
        <w:spacing w:before="100" w:beforeAutospacing="1" w:after="100" w:afterAutospacing="1" w:line="240" w:lineRule="auto"/>
        <w:rPr>
          <w:rFonts w:ascii="Lato" w:hAnsi="Lato" w:eastAsia="Times New Roman" w:cs="Times New Roman"/>
          <w:lang w:val="en-GB" w:eastAsia="en-GB"/>
        </w:rPr>
      </w:pPr>
      <w:r w:rsidRPr="00502C12">
        <w:rPr>
          <w:rFonts w:ascii="Lato" w:hAnsi="Lato" w:eastAsia="Times New Roman" w:cs="Times New Roman"/>
          <w:lang w:val="en-GB" w:eastAsia="en-GB"/>
        </w:rPr>
        <w:t>Support transitions into or out of the home, including work with foster carers or families.</w:t>
      </w:r>
    </w:p>
    <w:p w:rsidRPr="00AA3C99" w:rsidR="00AA3C99" w:rsidP="00AA3C99" w:rsidRDefault="00AA3C99" w14:paraId="240B0771" w14:textId="77777777">
      <w:pPr>
        <w:spacing w:before="100" w:beforeAutospacing="1" w:after="100" w:afterAutospacing="1" w:line="240" w:lineRule="auto"/>
        <w:outlineLvl w:val="2"/>
        <w:rPr>
          <w:rFonts w:ascii="Lato" w:hAnsi="Lato" w:eastAsia="Times New Roman" w:cs="Times New Roman"/>
          <w:b/>
          <w:bCs/>
          <w:lang w:val="en-GB" w:eastAsia="en-GB"/>
        </w:rPr>
      </w:pPr>
      <w:r w:rsidRPr="00AA3C99">
        <w:rPr>
          <w:rFonts w:ascii="Lato" w:hAnsi="Lato" w:eastAsia="Times New Roman" w:cs="Times New Roman"/>
          <w:b/>
          <w:bCs/>
          <w:lang w:val="en-GB" w:eastAsia="en-GB"/>
        </w:rPr>
        <w:t>Safeguarding and Equal Opportunities</w:t>
      </w:r>
    </w:p>
    <w:p w:rsidRPr="00AA3C99" w:rsidR="00AA3C99" w:rsidP="00AA3C99" w:rsidRDefault="00AA3C99" w14:paraId="562948E0" w14:textId="77777777">
      <w:pPr>
        <w:numPr>
          <w:ilvl w:val="0"/>
          <w:numId w:val="18"/>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lang w:val="en-GB" w:eastAsia="en-GB"/>
        </w:rPr>
        <w:t xml:space="preserve">Take </w:t>
      </w:r>
      <w:r w:rsidRPr="00AA3C99">
        <w:rPr>
          <w:rFonts w:ascii="Lato" w:hAnsi="Lato" w:eastAsia="Times New Roman" w:cs="Times New Roman"/>
          <w:b/>
          <w:bCs/>
          <w:lang w:val="en-GB" w:eastAsia="en-GB"/>
        </w:rPr>
        <w:t>personal responsibility</w:t>
      </w:r>
      <w:r w:rsidRPr="00AA3C99">
        <w:rPr>
          <w:rFonts w:ascii="Lato" w:hAnsi="Lato" w:eastAsia="Times New Roman" w:cs="Times New Roman"/>
          <w:lang w:val="en-GB" w:eastAsia="en-GB"/>
        </w:rPr>
        <w:t xml:space="preserve"> for the </w:t>
      </w:r>
      <w:r w:rsidRPr="00AA3C99">
        <w:rPr>
          <w:rFonts w:ascii="Lato" w:hAnsi="Lato" w:eastAsia="Times New Roman" w:cs="Times New Roman"/>
          <w:b/>
          <w:bCs/>
          <w:lang w:val="en-GB" w:eastAsia="en-GB"/>
        </w:rPr>
        <w:t>safety, safeguarding, and welfare</w:t>
      </w:r>
      <w:r w:rsidRPr="00AA3C99">
        <w:rPr>
          <w:rFonts w:ascii="Lato" w:hAnsi="Lato" w:eastAsia="Times New Roman" w:cs="Times New Roman"/>
          <w:lang w:val="en-GB" w:eastAsia="en-GB"/>
        </w:rPr>
        <w:t xml:space="preserve"> of all children and young people </w:t>
      </w:r>
      <w:proofErr w:type="gramStart"/>
      <w:r w:rsidRPr="00AA3C99">
        <w:rPr>
          <w:rFonts w:ascii="Lato" w:hAnsi="Lato" w:eastAsia="Times New Roman" w:cs="Times New Roman"/>
          <w:lang w:val="en-GB" w:eastAsia="en-GB"/>
        </w:rPr>
        <w:t>at all times</w:t>
      </w:r>
      <w:proofErr w:type="gramEnd"/>
      <w:r w:rsidRPr="00AA3C99">
        <w:rPr>
          <w:rFonts w:ascii="Lato" w:hAnsi="Lato" w:eastAsia="Times New Roman" w:cs="Times New Roman"/>
          <w:lang w:val="en-GB" w:eastAsia="en-GB"/>
        </w:rPr>
        <w:t>.</w:t>
      </w:r>
    </w:p>
    <w:p w:rsidRPr="00AA3C99" w:rsidR="00AA3C99" w:rsidP="00AA3C99" w:rsidRDefault="00AA3C99" w14:paraId="08DD9684" w14:textId="77777777">
      <w:pPr>
        <w:numPr>
          <w:ilvl w:val="0"/>
          <w:numId w:val="18"/>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lang w:val="en-GB" w:eastAsia="en-GB"/>
        </w:rPr>
        <w:t>Uphold and apply safeguarding procedures in line with:</w:t>
      </w:r>
    </w:p>
    <w:p w:rsidRPr="00AA3C99" w:rsidR="00AA3C99" w:rsidP="00AA3C99" w:rsidRDefault="00AA3C99" w14:paraId="37E3F0F6" w14:textId="77777777">
      <w:pPr>
        <w:numPr>
          <w:ilvl w:val="1"/>
          <w:numId w:val="18"/>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i/>
          <w:iCs/>
          <w:lang w:val="en-GB" w:eastAsia="en-GB"/>
        </w:rPr>
        <w:t>Children’s Homes (England) Regulations 2015</w:t>
      </w:r>
    </w:p>
    <w:p w:rsidRPr="00AA3C99" w:rsidR="00AA3C99" w:rsidP="00AA3C99" w:rsidRDefault="00AA3C99" w14:paraId="3E9FF13F" w14:textId="77777777">
      <w:pPr>
        <w:numPr>
          <w:ilvl w:val="1"/>
          <w:numId w:val="18"/>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i/>
          <w:iCs/>
          <w:lang w:val="en-GB" w:eastAsia="en-GB"/>
        </w:rPr>
        <w:t>Working Together to Safeguard Children</w:t>
      </w:r>
    </w:p>
    <w:p w:rsidRPr="00AA3C99" w:rsidR="00AA3C99" w:rsidP="00AA3C99" w:rsidRDefault="00AA3C99" w14:paraId="18F6DC99" w14:textId="77777777">
      <w:pPr>
        <w:numPr>
          <w:ilvl w:val="1"/>
          <w:numId w:val="18"/>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lang w:val="en-GB" w:eastAsia="en-GB"/>
        </w:rPr>
        <w:t>Local Safeguarding Children Partnership (LSCP) procedures</w:t>
      </w:r>
    </w:p>
    <w:p w:rsidRPr="00AA3C99" w:rsidR="00AA3C99" w:rsidP="00AA3C99" w:rsidRDefault="00AA3C99" w14:paraId="5179A3D6" w14:textId="77777777">
      <w:pPr>
        <w:numPr>
          <w:ilvl w:val="0"/>
          <w:numId w:val="18"/>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lang w:val="en-GB" w:eastAsia="en-GB"/>
        </w:rPr>
        <w:t>Report all safeguarding concerns immediately and accurately using the correct channels.</w:t>
      </w:r>
    </w:p>
    <w:p w:rsidRPr="00AA3C99" w:rsidR="00AA3C99" w:rsidP="00AA3C99" w:rsidRDefault="00AA3C99" w14:paraId="428F22CE" w14:textId="77777777">
      <w:pPr>
        <w:numPr>
          <w:ilvl w:val="0"/>
          <w:numId w:val="18"/>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b/>
          <w:bCs/>
          <w:lang w:val="en-GB" w:eastAsia="en-GB"/>
        </w:rPr>
        <w:t>Maintain professional boundaries</w:t>
      </w:r>
      <w:r w:rsidRPr="00AA3C99">
        <w:rPr>
          <w:rFonts w:ascii="Lato" w:hAnsi="Lato" w:eastAsia="Times New Roman" w:cs="Times New Roman"/>
          <w:lang w:val="en-GB" w:eastAsia="en-GB"/>
        </w:rPr>
        <w:t>, ensuring relationships with children are always safe, appropriate, and in line with organisational policy.</w:t>
      </w:r>
    </w:p>
    <w:p w:rsidRPr="00AA3C99" w:rsidR="00AA3C99" w:rsidP="00AA3C99" w:rsidRDefault="00AA3C99" w14:paraId="08371F6B" w14:textId="77777777">
      <w:pPr>
        <w:numPr>
          <w:ilvl w:val="0"/>
          <w:numId w:val="18"/>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lang w:val="en-GB" w:eastAsia="en-GB"/>
        </w:rPr>
        <w:t xml:space="preserve">Ensure that any behaviour, language, or practice </w:t>
      </w:r>
      <w:proofErr w:type="gramStart"/>
      <w:r w:rsidRPr="00AA3C99">
        <w:rPr>
          <w:rFonts w:ascii="Lato" w:hAnsi="Lato" w:eastAsia="Times New Roman" w:cs="Times New Roman"/>
          <w:lang w:val="en-GB" w:eastAsia="en-GB"/>
        </w:rPr>
        <w:t>that risks</w:t>
      </w:r>
      <w:proofErr w:type="gramEnd"/>
      <w:r w:rsidRPr="00AA3C99">
        <w:rPr>
          <w:rFonts w:ascii="Lato" w:hAnsi="Lato" w:eastAsia="Times New Roman" w:cs="Times New Roman"/>
          <w:lang w:val="en-GB" w:eastAsia="en-GB"/>
        </w:rPr>
        <w:t xml:space="preserve"> crossing professional boundaries is identified and challenged or reported.</w:t>
      </w:r>
    </w:p>
    <w:p w:rsidRPr="00AA3C99" w:rsidR="00AA3C99" w:rsidP="00AA3C99" w:rsidRDefault="00AA3C99" w14:paraId="45BCF289" w14:textId="77777777">
      <w:pPr>
        <w:numPr>
          <w:ilvl w:val="0"/>
          <w:numId w:val="18"/>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lang w:val="en-GB" w:eastAsia="en-GB"/>
        </w:rPr>
        <w:t>Recognise the importance of self-care and supervision in maintaining emotional resilience and good judgment when working closely with vulnerable young people.</w:t>
      </w:r>
    </w:p>
    <w:p w:rsidRPr="00AA3C99" w:rsidR="00AA3C99" w:rsidP="003917E2" w:rsidRDefault="00AA3C99" w14:paraId="371C0373" w14:textId="4A231C83">
      <w:pPr>
        <w:numPr>
          <w:ilvl w:val="0"/>
          <w:numId w:val="18"/>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lang w:val="en-GB" w:eastAsia="en-GB"/>
        </w:rPr>
        <w:t>Promote a culture of safety, transparency, and openness, where safeguarding is understood to be everyone's responsibility.</w:t>
      </w:r>
    </w:p>
    <w:p w:rsidRPr="00AA3C99" w:rsidR="00AA3C99" w:rsidP="00AA3C99" w:rsidRDefault="00AA3C99" w14:paraId="48BD2DD1" w14:textId="29B604D1">
      <w:pPr>
        <w:spacing w:before="100" w:beforeAutospacing="1" w:after="100" w:afterAutospacing="1" w:line="240" w:lineRule="auto"/>
        <w:outlineLvl w:val="2"/>
        <w:rPr>
          <w:rFonts w:ascii="Lato" w:hAnsi="Lato" w:eastAsia="Times New Roman" w:cs="Times New Roman"/>
          <w:b/>
          <w:bCs/>
          <w:lang w:val="en-GB" w:eastAsia="en-GB"/>
        </w:rPr>
      </w:pPr>
      <w:r w:rsidRPr="00AA3C99">
        <w:rPr>
          <w:rFonts w:ascii="Lato" w:hAnsi="Lato" w:eastAsia="Times New Roman" w:cs="Times New Roman"/>
          <w:b/>
          <w:bCs/>
          <w:lang w:val="en-GB" w:eastAsia="en-GB"/>
        </w:rPr>
        <w:t>Personal Development and Compliance</w:t>
      </w:r>
    </w:p>
    <w:p w:rsidRPr="00AA3C99" w:rsidR="00AA3C99" w:rsidP="00AA3C99" w:rsidRDefault="00AA3C99" w14:paraId="1C937901" w14:textId="77777777">
      <w:pPr>
        <w:numPr>
          <w:ilvl w:val="0"/>
          <w:numId w:val="19"/>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lang w:val="en-GB" w:eastAsia="en-GB"/>
        </w:rPr>
        <w:t>Demonstrate a commitment to safe, ethical practice through regular reflection, supervision, and ongoing training.</w:t>
      </w:r>
    </w:p>
    <w:p w:rsidRPr="00AA3C99" w:rsidR="00AA3C99" w:rsidP="00AA3C99" w:rsidRDefault="00AA3C99" w14:paraId="6095D92D" w14:textId="77777777">
      <w:pPr>
        <w:numPr>
          <w:ilvl w:val="0"/>
          <w:numId w:val="19"/>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lang w:val="en-GB" w:eastAsia="en-GB"/>
        </w:rPr>
        <w:t xml:space="preserve">Be </w:t>
      </w:r>
      <w:r w:rsidRPr="00AA3C99">
        <w:rPr>
          <w:rFonts w:ascii="Lato" w:hAnsi="Lato" w:eastAsia="Times New Roman" w:cs="Times New Roman"/>
          <w:b/>
          <w:bCs/>
          <w:lang w:val="en-GB" w:eastAsia="en-GB"/>
        </w:rPr>
        <w:t>accountable for your professional conduct</w:t>
      </w:r>
      <w:r w:rsidRPr="00AA3C99">
        <w:rPr>
          <w:rFonts w:ascii="Lato" w:hAnsi="Lato" w:eastAsia="Times New Roman" w:cs="Times New Roman"/>
          <w:lang w:val="en-GB" w:eastAsia="en-GB"/>
        </w:rPr>
        <w:t xml:space="preserve">, ensuring that your behaviour upholds the values, policies, and safeguarding responsibilities of the organisation </w:t>
      </w:r>
      <w:proofErr w:type="gramStart"/>
      <w:r w:rsidRPr="00AA3C99">
        <w:rPr>
          <w:rFonts w:ascii="Lato" w:hAnsi="Lato" w:eastAsia="Times New Roman" w:cs="Times New Roman"/>
          <w:lang w:val="en-GB" w:eastAsia="en-GB"/>
        </w:rPr>
        <w:t>at all times</w:t>
      </w:r>
      <w:proofErr w:type="gramEnd"/>
      <w:r w:rsidRPr="00AA3C99">
        <w:rPr>
          <w:rFonts w:ascii="Lato" w:hAnsi="Lato" w:eastAsia="Times New Roman" w:cs="Times New Roman"/>
          <w:lang w:val="en-GB" w:eastAsia="en-GB"/>
        </w:rPr>
        <w:t>.</w:t>
      </w:r>
    </w:p>
    <w:p w:rsidRPr="008F570C" w:rsidR="005A3640" w:rsidP="007E22D6" w:rsidRDefault="00AA3C99" w14:paraId="77C40114" w14:textId="08D863C3">
      <w:pPr>
        <w:numPr>
          <w:ilvl w:val="0"/>
          <w:numId w:val="19"/>
        </w:numPr>
        <w:spacing w:before="100" w:beforeAutospacing="1" w:after="100" w:afterAutospacing="1" w:line="240" w:lineRule="auto"/>
        <w:rPr>
          <w:rFonts w:ascii="Lato" w:hAnsi="Lato" w:eastAsia="Times New Roman" w:cs="Times New Roman"/>
          <w:lang w:val="en-GB" w:eastAsia="en-GB"/>
        </w:rPr>
      </w:pPr>
      <w:r w:rsidRPr="00AA3C99">
        <w:rPr>
          <w:rFonts w:ascii="Lato" w:hAnsi="Lato" w:eastAsia="Times New Roman" w:cs="Times New Roman"/>
          <w:lang w:val="en-GB" w:eastAsia="en-GB"/>
        </w:rPr>
        <w:t>Seek support or guidance from senior staff when challenges arise that may test personal boundaries or compromise best practice.</w:t>
      </w:r>
    </w:p>
    <w:p w:rsidRPr="008F570C" w:rsidR="005A3640" w:rsidP="005A3640" w:rsidRDefault="005A3640" w14:paraId="356A52BA" w14:textId="2A09FAF8">
      <w:pPr>
        <w:pStyle w:val="ListParagraph"/>
        <w:numPr>
          <w:ilvl w:val="0"/>
          <w:numId w:val="19"/>
        </w:numPr>
        <w:spacing w:before="100" w:beforeAutospacing="1" w:after="100" w:afterAutospacing="1" w:line="240" w:lineRule="auto"/>
        <w:rPr>
          <w:rFonts w:ascii="Lato" w:hAnsi="Lato" w:eastAsia="Times New Roman" w:cs="Times New Roman"/>
          <w:lang w:val="en-GB" w:eastAsia="en-GB"/>
        </w:rPr>
      </w:pPr>
      <w:r w:rsidRPr="008F570C">
        <w:rPr>
          <w:rFonts w:ascii="Lato" w:hAnsi="Lato" w:eastAsia="Times New Roman" w:cs="Times New Roman"/>
          <w:lang w:val="en-GB" w:eastAsia="en-GB"/>
        </w:rPr>
        <w:t xml:space="preserve">If in Wales, register with </w:t>
      </w:r>
      <w:r w:rsidRPr="008F570C">
        <w:rPr>
          <w:rFonts w:ascii="Lato" w:hAnsi="Lato" w:eastAsia="Times New Roman" w:cs="Times New Roman"/>
          <w:b/>
          <w:bCs/>
          <w:lang w:val="en-GB" w:eastAsia="en-GB"/>
        </w:rPr>
        <w:t>Social Care Wales</w:t>
      </w:r>
      <w:r w:rsidRPr="008F570C">
        <w:rPr>
          <w:rFonts w:ascii="Lato" w:hAnsi="Lato" w:eastAsia="Times New Roman" w:cs="Times New Roman"/>
          <w:lang w:val="en-GB" w:eastAsia="en-GB"/>
        </w:rPr>
        <w:t xml:space="preserve"> and comply with the </w:t>
      </w:r>
      <w:r w:rsidRPr="008F570C">
        <w:rPr>
          <w:rFonts w:ascii="Lato" w:hAnsi="Lato" w:eastAsia="Times New Roman" w:cs="Times New Roman"/>
          <w:i/>
          <w:iCs/>
          <w:lang w:val="en-GB" w:eastAsia="en-GB"/>
        </w:rPr>
        <w:t>Regulation and Inspection of Social Care (Wales) Act 2016</w:t>
      </w:r>
      <w:r w:rsidRPr="008F570C">
        <w:rPr>
          <w:rFonts w:ascii="Lato" w:hAnsi="Lato" w:eastAsia="Times New Roman" w:cs="Times New Roman"/>
          <w:lang w:val="en-GB" w:eastAsia="en-GB"/>
        </w:rPr>
        <w:t>.</w:t>
      </w:r>
    </w:p>
    <w:p w:rsidR="005A3640" w:rsidP="0055400A" w:rsidRDefault="005A3640" w14:paraId="13F98646" w14:textId="0453BB18">
      <w:pPr>
        <w:pStyle w:val="ListParagraph"/>
        <w:numPr>
          <w:ilvl w:val="0"/>
          <w:numId w:val="19"/>
        </w:numPr>
        <w:spacing w:before="100" w:beforeAutospacing="1" w:after="100" w:afterAutospacing="1" w:line="240" w:lineRule="auto"/>
        <w:rPr>
          <w:rFonts w:ascii="Lato" w:hAnsi="Lato" w:eastAsia="Times New Roman" w:cs="Times New Roman"/>
          <w:lang w:val="en-GB" w:eastAsia="en-GB"/>
        </w:rPr>
      </w:pPr>
      <w:r w:rsidRPr="008F570C">
        <w:rPr>
          <w:rFonts w:ascii="Lato" w:hAnsi="Lato" w:eastAsia="Times New Roman" w:cs="Times New Roman"/>
          <w:lang w:val="en-GB" w:eastAsia="en-GB"/>
        </w:rPr>
        <w:t>Reflect on personal practice and seek support to maintain emotional resilience and uphold professional standards.</w:t>
      </w:r>
    </w:p>
    <w:p w:rsidRPr="008F570C" w:rsidR="00815B4F" w:rsidP="0055400A" w:rsidRDefault="00502C12" w14:paraId="4B8BCB5A" w14:textId="53642508">
      <w:pPr>
        <w:pStyle w:val="ListParagraph"/>
        <w:numPr>
          <w:ilvl w:val="0"/>
          <w:numId w:val="19"/>
        </w:numPr>
        <w:spacing w:before="100" w:beforeAutospacing="1" w:after="100" w:afterAutospacing="1" w:line="240" w:lineRule="auto"/>
        <w:rPr>
          <w:rFonts w:ascii="Lato" w:hAnsi="Lato" w:eastAsia="Times New Roman" w:cs="Times New Roman"/>
          <w:lang w:val="en-GB" w:eastAsia="en-GB"/>
        </w:rPr>
      </w:pPr>
      <w:r w:rsidRPr="00502C12">
        <w:rPr>
          <w:rFonts w:ascii="Lato" w:hAnsi="Lato" w:eastAsia="Times New Roman" w:cs="Times New Roman"/>
          <w:lang w:val="en-GB" w:eastAsia="en-GB"/>
        </w:rPr>
        <w:t>Contribute to care plans, risk assessments, and behaviour management plans.</w:t>
      </w:r>
    </w:p>
    <w:p w:rsidRPr="003917E2" w:rsidR="003917E2" w:rsidP="003917E2" w:rsidRDefault="003917E2" w14:paraId="7FE65532" w14:textId="77777777">
      <w:pPr>
        <w:spacing w:before="100" w:beforeAutospacing="1" w:after="100" w:afterAutospacing="1" w:line="240" w:lineRule="auto"/>
        <w:outlineLvl w:val="2"/>
        <w:rPr>
          <w:rFonts w:ascii="Lato" w:hAnsi="Lato" w:eastAsia="Times New Roman" w:cs="Times New Roman"/>
          <w:b/>
          <w:bCs/>
          <w:lang w:val="en-GB" w:eastAsia="en-GB"/>
        </w:rPr>
      </w:pPr>
      <w:r w:rsidRPr="003917E2">
        <w:rPr>
          <w:rFonts w:ascii="Lato" w:hAnsi="Lato" w:eastAsia="Times New Roman" w:cs="Times New Roman"/>
          <w:b/>
          <w:bCs/>
          <w:lang w:val="en-GB" w:eastAsia="en-GB"/>
        </w:rPr>
        <w:t>Teamwork and Professional Collaboration</w:t>
      </w:r>
    </w:p>
    <w:p w:rsidRPr="003917E2" w:rsidR="003917E2" w:rsidP="003917E2" w:rsidRDefault="003917E2" w14:paraId="425F5447" w14:textId="77777777">
      <w:pPr>
        <w:numPr>
          <w:ilvl w:val="0"/>
          <w:numId w:val="20"/>
        </w:numPr>
        <w:spacing w:before="100" w:beforeAutospacing="1" w:after="100" w:afterAutospacing="1" w:line="240" w:lineRule="auto"/>
        <w:rPr>
          <w:rFonts w:ascii="Lato" w:hAnsi="Lato" w:eastAsia="Times New Roman" w:cs="Times New Roman"/>
          <w:lang w:val="en-GB" w:eastAsia="en-GB"/>
        </w:rPr>
      </w:pPr>
      <w:r w:rsidRPr="003917E2">
        <w:rPr>
          <w:rFonts w:ascii="Lato" w:hAnsi="Lato" w:eastAsia="Times New Roman" w:cs="Times New Roman"/>
          <w:lang w:val="en-GB" w:eastAsia="en-GB"/>
        </w:rPr>
        <w:t>Work collaboratively within a team, contributing to a positive and supportive work culture.</w:t>
      </w:r>
    </w:p>
    <w:p w:rsidRPr="003917E2" w:rsidR="003917E2" w:rsidP="003917E2" w:rsidRDefault="003917E2" w14:paraId="5E30FE09" w14:textId="1D943A5A">
      <w:pPr>
        <w:numPr>
          <w:ilvl w:val="0"/>
          <w:numId w:val="20"/>
        </w:numPr>
        <w:spacing w:before="100" w:beforeAutospacing="1" w:after="100" w:afterAutospacing="1" w:line="240" w:lineRule="auto"/>
        <w:rPr>
          <w:rFonts w:ascii="Lato" w:hAnsi="Lato" w:eastAsia="Times New Roman" w:cs="Times New Roman"/>
          <w:lang w:val="en-GB" w:eastAsia="en-GB"/>
        </w:rPr>
      </w:pPr>
      <w:r w:rsidRPr="003917E2">
        <w:rPr>
          <w:rFonts w:ascii="Lato" w:hAnsi="Lato" w:eastAsia="Times New Roman" w:cs="Times New Roman"/>
          <w:lang w:val="en-GB" w:eastAsia="en-GB"/>
        </w:rPr>
        <w:t xml:space="preserve">Attend and contribute to team meetings, therapeutic consultations, </w:t>
      </w:r>
      <w:r w:rsidRPr="008F570C" w:rsidR="00264152">
        <w:rPr>
          <w:rFonts w:ascii="Lato" w:hAnsi="Lato" w:eastAsia="Times New Roman" w:cs="Times New Roman"/>
          <w:lang w:val="en-GB" w:eastAsia="en-GB"/>
        </w:rPr>
        <w:t xml:space="preserve">reflection </w:t>
      </w:r>
      <w:r w:rsidRPr="003917E2">
        <w:rPr>
          <w:rFonts w:ascii="Lato" w:hAnsi="Lato" w:eastAsia="Times New Roman" w:cs="Times New Roman"/>
          <w:lang w:val="en-GB" w:eastAsia="en-GB"/>
        </w:rPr>
        <w:t>and supervisions.</w:t>
      </w:r>
    </w:p>
    <w:p w:rsidRPr="003917E2" w:rsidR="003917E2" w:rsidP="003917E2" w:rsidRDefault="003917E2" w14:paraId="188E7BBC" w14:textId="77777777">
      <w:pPr>
        <w:numPr>
          <w:ilvl w:val="0"/>
          <w:numId w:val="20"/>
        </w:numPr>
        <w:spacing w:before="100" w:beforeAutospacing="1" w:after="100" w:afterAutospacing="1" w:line="240" w:lineRule="auto"/>
        <w:rPr>
          <w:rFonts w:ascii="Lato" w:hAnsi="Lato" w:eastAsia="Times New Roman" w:cs="Times New Roman"/>
          <w:lang w:val="en-GB" w:eastAsia="en-GB"/>
        </w:rPr>
      </w:pPr>
      <w:r w:rsidRPr="003917E2">
        <w:rPr>
          <w:rFonts w:ascii="Lato" w:hAnsi="Lato" w:eastAsia="Times New Roman" w:cs="Times New Roman"/>
          <w:lang w:val="en-GB" w:eastAsia="en-GB"/>
        </w:rPr>
        <w:t>Share feedback constructively and receive feedback with openness and professionalism.</w:t>
      </w:r>
    </w:p>
    <w:p w:rsidRPr="003917E2" w:rsidR="003917E2" w:rsidP="003917E2" w:rsidRDefault="003917E2" w14:paraId="2D2D9452" w14:textId="77777777">
      <w:pPr>
        <w:numPr>
          <w:ilvl w:val="0"/>
          <w:numId w:val="20"/>
        </w:numPr>
        <w:spacing w:before="100" w:beforeAutospacing="1" w:after="100" w:afterAutospacing="1" w:line="240" w:lineRule="auto"/>
        <w:rPr>
          <w:rFonts w:ascii="Lato" w:hAnsi="Lato" w:eastAsia="Times New Roman" w:cs="Times New Roman"/>
          <w:lang w:val="en-GB" w:eastAsia="en-GB"/>
        </w:rPr>
      </w:pPr>
      <w:r w:rsidRPr="003917E2">
        <w:rPr>
          <w:rFonts w:ascii="Lato" w:hAnsi="Lato" w:eastAsia="Times New Roman" w:cs="Times New Roman"/>
          <w:lang w:val="en-GB" w:eastAsia="en-GB"/>
        </w:rPr>
        <w:t>Liaise with professionals such as social workers, schools, and health practitioners.</w:t>
      </w:r>
    </w:p>
    <w:p w:rsidRPr="003917E2" w:rsidR="003917E2" w:rsidP="003917E2" w:rsidRDefault="003917E2" w14:paraId="489FCA08" w14:textId="77777777">
      <w:pPr>
        <w:numPr>
          <w:ilvl w:val="0"/>
          <w:numId w:val="20"/>
        </w:numPr>
        <w:spacing w:before="100" w:beforeAutospacing="1" w:after="100" w:afterAutospacing="1" w:line="240" w:lineRule="auto"/>
        <w:rPr>
          <w:rFonts w:ascii="Lato" w:hAnsi="Lato" w:eastAsia="Times New Roman" w:cs="Times New Roman"/>
          <w:lang w:val="en-GB" w:eastAsia="en-GB"/>
        </w:rPr>
      </w:pPr>
      <w:r w:rsidRPr="003917E2">
        <w:rPr>
          <w:rFonts w:ascii="Lato" w:hAnsi="Lato" w:eastAsia="Times New Roman" w:cs="Times New Roman"/>
          <w:lang w:val="en-GB" w:eastAsia="en-GB"/>
        </w:rPr>
        <w:t>Adhere to all relevant policies, including safeguarding, whistleblowing, and health and safety.</w:t>
      </w:r>
    </w:p>
    <w:p w:rsidRPr="003917E2" w:rsidR="003917E2" w:rsidP="003917E2" w:rsidRDefault="003917E2" w14:paraId="3516703F" w14:textId="15251CF8">
      <w:pPr>
        <w:spacing w:before="100" w:beforeAutospacing="1" w:after="100" w:afterAutospacing="1" w:line="240" w:lineRule="auto"/>
        <w:outlineLvl w:val="2"/>
        <w:rPr>
          <w:rFonts w:ascii="Lato" w:hAnsi="Lato" w:eastAsia="Times New Roman" w:cs="Times New Roman"/>
          <w:b/>
          <w:bCs/>
          <w:lang w:val="en-GB" w:eastAsia="en-GB"/>
        </w:rPr>
      </w:pPr>
      <w:r w:rsidRPr="003917E2">
        <w:rPr>
          <w:rFonts w:ascii="Lato" w:hAnsi="Lato" w:eastAsia="Times New Roman" w:cs="Times New Roman"/>
          <w:b/>
          <w:bCs/>
          <w:lang w:val="en-GB" w:eastAsia="en-GB"/>
        </w:rPr>
        <w:t>Maintaining a Safe and Supportive Environmen</w:t>
      </w:r>
      <w:r w:rsidRPr="008F570C" w:rsidR="005A1D74">
        <w:rPr>
          <w:rFonts w:ascii="Lato" w:hAnsi="Lato" w:eastAsia="Times New Roman" w:cs="Times New Roman"/>
          <w:b/>
          <w:bCs/>
          <w:lang w:val="en-GB" w:eastAsia="en-GB"/>
        </w:rPr>
        <w:t>t</w:t>
      </w:r>
    </w:p>
    <w:p w:rsidRPr="003917E2" w:rsidR="003917E2" w:rsidP="003917E2" w:rsidRDefault="003917E2" w14:paraId="38DCE479" w14:textId="77777777">
      <w:pPr>
        <w:numPr>
          <w:ilvl w:val="0"/>
          <w:numId w:val="21"/>
        </w:numPr>
        <w:spacing w:before="100" w:beforeAutospacing="1" w:after="100" w:afterAutospacing="1" w:line="240" w:lineRule="auto"/>
        <w:rPr>
          <w:rFonts w:ascii="Lato" w:hAnsi="Lato" w:eastAsia="Times New Roman" w:cs="Times New Roman"/>
          <w:lang w:val="en-GB" w:eastAsia="en-GB"/>
        </w:rPr>
      </w:pPr>
      <w:r w:rsidRPr="003917E2">
        <w:rPr>
          <w:rFonts w:ascii="Lato" w:hAnsi="Lato" w:eastAsia="Times New Roman" w:cs="Times New Roman"/>
          <w:lang w:val="en-GB" w:eastAsia="en-GB"/>
        </w:rPr>
        <w:t>Support the daily running of the home including housekeeping duties and meal preparation.</w:t>
      </w:r>
    </w:p>
    <w:p w:rsidRPr="003917E2" w:rsidR="003917E2" w:rsidP="003917E2" w:rsidRDefault="003917E2" w14:paraId="0D35C9A8" w14:textId="77777777">
      <w:pPr>
        <w:numPr>
          <w:ilvl w:val="0"/>
          <w:numId w:val="21"/>
        </w:numPr>
        <w:spacing w:before="100" w:beforeAutospacing="1" w:after="100" w:afterAutospacing="1" w:line="240" w:lineRule="auto"/>
        <w:rPr>
          <w:rFonts w:ascii="Lato" w:hAnsi="Lato" w:eastAsia="Times New Roman" w:cs="Times New Roman"/>
          <w:lang w:val="en-GB" w:eastAsia="en-GB"/>
        </w:rPr>
      </w:pPr>
      <w:r w:rsidRPr="003917E2">
        <w:rPr>
          <w:rFonts w:ascii="Lato" w:hAnsi="Lato" w:eastAsia="Times New Roman" w:cs="Times New Roman"/>
          <w:lang w:val="en-GB" w:eastAsia="en-GB"/>
        </w:rPr>
        <w:t>Take ownership of the home's environment, ensuring cleanliness, safety, and a homely atmosphere.</w:t>
      </w:r>
    </w:p>
    <w:p w:rsidRPr="003917E2" w:rsidR="003917E2" w:rsidP="003917E2" w:rsidRDefault="003917E2" w14:paraId="6385E162" w14:textId="77777777">
      <w:pPr>
        <w:numPr>
          <w:ilvl w:val="0"/>
          <w:numId w:val="21"/>
        </w:numPr>
        <w:spacing w:before="100" w:beforeAutospacing="1" w:after="100" w:afterAutospacing="1" w:line="240" w:lineRule="auto"/>
        <w:rPr>
          <w:rFonts w:ascii="Lato" w:hAnsi="Lato" w:eastAsia="Times New Roman" w:cs="Times New Roman"/>
          <w:lang w:val="en-GB" w:eastAsia="en-GB"/>
        </w:rPr>
      </w:pPr>
      <w:r w:rsidRPr="003917E2">
        <w:rPr>
          <w:rFonts w:ascii="Lato" w:hAnsi="Lato" w:eastAsia="Times New Roman" w:cs="Times New Roman"/>
          <w:lang w:val="en-GB" w:eastAsia="en-GB"/>
        </w:rPr>
        <w:t>Ensure a balanced, nutritious diet is provided.</w:t>
      </w:r>
    </w:p>
    <w:p w:rsidRPr="003917E2" w:rsidR="003917E2" w:rsidP="003917E2" w:rsidRDefault="003917E2" w14:paraId="22246503" w14:textId="77777777">
      <w:pPr>
        <w:numPr>
          <w:ilvl w:val="0"/>
          <w:numId w:val="21"/>
        </w:numPr>
        <w:spacing w:before="100" w:beforeAutospacing="1" w:after="100" w:afterAutospacing="1" w:line="240" w:lineRule="auto"/>
        <w:rPr>
          <w:rFonts w:ascii="Lato" w:hAnsi="Lato" w:eastAsia="Times New Roman" w:cs="Times New Roman"/>
          <w:lang w:val="en-GB" w:eastAsia="en-GB"/>
        </w:rPr>
      </w:pPr>
      <w:r w:rsidRPr="003917E2">
        <w:rPr>
          <w:rFonts w:ascii="Lato" w:hAnsi="Lato" w:eastAsia="Times New Roman" w:cs="Times New Roman"/>
          <w:lang w:val="en-GB" w:eastAsia="en-GB"/>
        </w:rPr>
        <w:t>Participate in children’s meetings and contribute to their planning and routines.</w:t>
      </w:r>
    </w:p>
    <w:p w:rsidRPr="003917E2" w:rsidR="003917E2" w:rsidP="003917E2" w:rsidRDefault="003917E2" w14:paraId="6943F9F5" w14:textId="77777777">
      <w:pPr>
        <w:numPr>
          <w:ilvl w:val="0"/>
          <w:numId w:val="21"/>
        </w:numPr>
        <w:spacing w:before="100" w:beforeAutospacing="1" w:after="100" w:afterAutospacing="1" w:line="240" w:lineRule="auto"/>
        <w:rPr>
          <w:rFonts w:ascii="Lato" w:hAnsi="Lato" w:eastAsia="Times New Roman" w:cs="Times New Roman"/>
          <w:lang w:val="en-GB" w:eastAsia="en-GB"/>
        </w:rPr>
      </w:pPr>
      <w:r w:rsidRPr="003917E2">
        <w:rPr>
          <w:rFonts w:ascii="Lato" w:hAnsi="Lato" w:eastAsia="Times New Roman" w:cs="Times New Roman"/>
          <w:lang w:val="en-GB" w:eastAsia="en-GB"/>
        </w:rPr>
        <w:t>Follow all Health and Safety regulations.</w:t>
      </w:r>
    </w:p>
    <w:p w:rsidRPr="007217D3" w:rsidR="007217D3" w:rsidP="007217D3" w:rsidRDefault="007217D3" w14:paraId="6F56D0DC" w14:textId="77777777">
      <w:pPr>
        <w:spacing w:after="0" w:line="240" w:lineRule="auto"/>
        <w:rPr>
          <w:rFonts w:ascii="Lato" w:hAnsi="Lato" w:eastAsia="Times New Roman" w:cs="Times New Roman"/>
          <w:lang w:val="en-GB" w:eastAsia="en-GB"/>
        </w:rPr>
      </w:pPr>
      <w:r w:rsidRPr="007217D3">
        <w:rPr>
          <w:rFonts w:ascii="Lato" w:hAnsi="Lato" w:eastAsia="Times New Roman" w:cs="Times New Roman"/>
          <w:lang w:val="en-GB" w:eastAsia="en-GB"/>
        </w:rPr>
        <w:pict w14:anchorId="0BE3AAC2">
          <v:rect id="_x0000_i1028" style="width:0;height:1.5pt" o:hr="t" o:hrstd="t" o:hralign="center" fillcolor="#a0a0a0" stroked="f"/>
        </w:pict>
      </w:r>
    </w:p>
    <w:p w:rsidRPr="007217D3" w:rsidR="007217D3" w:rsidP="007217D3" w:rsidRDefault="007217D3" w14:paraId="70976F65" w14:textId="77777777">
      <w:pPr>
        <w:spacing w:before="100" w:beforeAutospacing="1" w:after="100" w:afterAutospacing="1" w:line="240" w:lineRule="auto"/>
        <w:outlineLvl w:val="1"/>
        <w:rPr>
          <w:rFonts w:ascii="Lato" w:hAnsi="Lato" w:eastAsia="Times New Roman" w:cs="Times New Roman"/>
          <w:b/>
          <w:bCs/>
          <w:lang w:val="en-GB" w:eastAsia="en-GB"/>
        </w:rPr>
      </w:pPr>
      <w:r w:rsidRPr="007217D3">
        <w:rPr>
          <w:rFonts w:ascii="Lato" w:hAnsi="Lato" w:eastAsia="Times New Roman" w:cs="Times New Roman"/>
          <w:b/>
          <w:bCs/>
          <w:lang w:val="en-GB" w:eastAsia="en-GB"/>
        </w:rPr>
        <w:lastRenderedPageBreak/>
        <w:t>Person Specification</w:t>
      </w:r>
    </w:p>
    <w:p w:rsidRPr="007217D3" w:rsidR="007217D3" w:rsidP="007217D3" w:rsidRDefault="007217D3" w14:paraId="7C99700C" w14:textId="77777777">
      <w:pPr>
        <w:spacing w:before="100" w:beforeAutospacing="1" w:after="100" w:afterAutospacing="1" w:line="240" w:lineRule="auto"/>
        <w:outlineLvl w:val="2"/>
        <w:rPr>
          <w:rFonts w:ascii="Lato" w:hAnsi="Lato" w:eastAsia="Times New Roman" w:cs="Times New Roman"/>
          <w:b/>
          <w:bCs/>
          <w:lang w:val="en-GB" w:eastAsia="en-GB"/>
        </w:rPr>
      </w:pPr>
      <w:r w:rsidRPr="007217D3">
        <w:rPr>
          <w:rFonts w:ascii="Lato" w:hAnsi="Lato" w:eastAsia="Times New Roman" w:cs="Times New Roman"/>
          <w:b/>
          <w:bCs/>
          <w:lang w:val="en-GB" w:eastAsia="en-GB"/>
        </w:rPr>
        <w:t>Essential</w:t>
      </w:r>
    </w:p>
    <w:p w:rsidRPr="007217D3" w:rsidR="007217D3" w:rsidP="007217D3" w:rsidRDefault="007217D3" w14:paraId="256C6E07" w14:textId="77777777">
      <w:pPr>
        <w:numPr>
          <w:ilvl w:val="0"/>
          <w:numId w:val="22"/>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Genuine commitment to supporting children and young people in residential care.</w:t>
      </w:r>
    </w:p>
    <w:p w:rsidRPr="007217D3" w:rsidR="007217D3" w:rsidP="007217D3" w:rsidRDefault="007217D3" w14:paraId="4BC5CB26" w14:textId="77777777">
      <w:pPr>
        <w:numPr>
          <w:ilvl w:val="0"/>
          <w:numId w:val="22"/>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Ability to build positive, trusting relationships with young people.</w:t>
      </w:r>
    </w:p>
    <w:p w:rsidRPr="007217D3" w:rsidR="007217D3" w:rsidP="007217D3" w:rsidRDefault="007217D3" w14:paraId="7E0F4B04" w14:textId="77777777">
      <w:pPr>
        <w:numPr>
          <w:ilvl w:val="0"/>
          <w:numId w:val="22"/>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Good communication skills – verbal and written.</w:t>
      </w:r>
    </w:p>
    <w:p w:rsidRPr="007217D3" w:rsidR="007217D3" w:rsidP="007217D3" w:rsidRDefault="007217D3" w14:paraId="2BBDCCF8" w14:textId="77777777">
      <w:pPr>
        <w:numPr>
          <w:ilvl w:val="0"/>
          <w:numId w:val="22"/>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Willingness to work flexible shifts, including evenings, weekends, sleep-ins.</w:t>
      </w:r>
    </w:p>
    <w:p w:rsidRPr="007217D3" w:rsidR="007217D3" w:rsidP="007217D3" w:rsidRDefault="007217D3" w14:paraId="2B6D0AF4" w14:textId="77777777">
      <w:pPr>
        <w:numPr>
          <w:ilvl w:val="0"/>
          <w:numId w:val="22"/>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Ability to work as part of a team and independently.</w:t>
      </w:r>
    </w:p>
    <w:p w:rsidRPr="007217D3" w:rsidR="007217D3" w:rsidP="007217D3" w:rsidRDefault="007217D3" w14:paraId="114A09B6" w14:textId="77777777">
      <w:pPr>
        <w:numPr>
          <w:ilvl w:val="0"/>
          <w:numId w:val="22"/>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Awareness of safeguarding and child protection responsibilities.</w:t>
      </w:r>
    </w:p>
    <w:p w:rsidRPr="007217D3" w:rsidR="007217D3" w:rsidP="007217D3" w:rsidRDefault="007217D3" w14:paraId="60634124" w14:textId="77777777">
      <w:pPr>
        <w:numPr>
          <w:ilvl w:val="0"/>
          <w:numId w:val="22"/>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Commitment to completing required qualifications (if not already held).</w:t>
      </w:r>
    </w:p>
    <w:p w:rsidRPr="007217D3" w:rsidR="007217D3" w:rsidP="007217D3" w:rsidRDefault="007217D3" w14:paraId="5AC6DA7E" w14:textId="77777777">
      <w:pPr>
        <w:spacing w:before="100" w:beforeAutospacing="1" w:after="100" w:afterAutospacing="1" w:line="240" w:lineRule="auto"/>
        <w:outlineLvl w:val="2"/>
        <w:rPr>
          <w:rFonts w:ascii="Lato" w:hAnsi="Lato" w:eastAsia="Times New Roman" w:cs="Times New Roman"/>
          <w:b/>
          <w:bCs/>
          <w:lang w:val="en-GB" w:eastAsia="en-GB"/>
        </w:rPr>
      </w:pPr>
      <w:r w:rsidRPr="007217D3">
        <w:rPr>
          <w:rFonts w:ascii="Lato" w:hAnsi="Lato" w:eastAsia="Times New Roman" w:cs="Times New Roman"/>
          <w:b/>
          <w:bCs/>
          <w:lang w:val="en-GB" w:eastAsia="en-GB"/>
        </w:rPr>
        <w:t>Desirable</w:t>
      </w:r>
    </w:p>
    <w:p w:rsidRPr="007217D3" w:rsidR="007217D3" w:rsidP="007217D3" w:rsidRDefault="007217D3" w14:paraId="19B8FA81" w14:textId="77777777">
      <w:pPr>
        <w:numPr>
          <w:ilvl w:val="0"/>
          <w:numId w:val="23"/>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Level 3 Diploma in Residential Childcare (or equivalent).</w:t>
      </w:r>
    </w:p>
    <w:p w:rsidRPr="007217D3" w:rsidR="007217D3" w:rsidP="007217D3" w:rsidRDefault="007217D3" w14:paraId="686EDB76" w14:textId="77777777">
      <w:pPr>
        <w:numPr>
          <w:ilvl w:val="0"/>
          <w:numId w:val="23"/>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Experience in residential or social care with children and young people.</w:t>
      </w:r>
    </w:p>
    <w:p w:rsidRPr="007217D3" w:rsidR="007217D3" w:rsidP="007217D3" w:rsidRDefault="007217D3" w14:paraId="7FE62B55" w14:textId="77777777">
      <w:pPr>
        <w:numPr>
          <w:ilvl w:val="0"/>
          <w:numId w:val="23"/>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Knowledge of therapeutic approaches to trauma and behaviour support.</w:t>
      </w:r>
    </w:p>
    <w:p w:rsidRPr="007217D3" w:rsidR="007217D3" w:rsidP="007217D3" w:rsidRDefault="007217D3" w14:paraId="3C196A8B" w14:textId="77777777">
      <w:pPr>
        <w:numPr>
          <w:ilvl w:val="0"/>
          <w:numId w:val="23"/>
        </w:numPr>
        <w:spacing w:before="100" w:beforeAutospacing="1" w:after="100" w:afterAutospacing="1" w:line="240" w:lineRule="auto"/>
        <w:rPr>
          <w:rFonts w:ascii="Lato" w:hAnsi="Lato" w:eastAsia="Times New Roman" w:cs="Times New Roman"/>
          <w:lang w:val="en-GB" w:eastAsia="en-GB"/>
        </w:rPr>
      </w:pPr>
      <w:r w:rsidRPr="007217D3">
        <w:rPr>
          <w:rFonts w:ascii="Lato" w:hAnsi="Lato" w:eastAsia="Times New Roman" w:cs="Times New Roman"/>
          <w:lang w:val="en-GB" w:eastAsia="en-GB"/>
        </w:rPr>
        <w:t>Full UK driving licence.</w:t>
      </w:r>
    </w:p>
    <w:p w:rsidRPr="007217D3" w:rsidR="007217D3" w:rsidP="007217D3" w:rsidRDefault="007217D3" w14:paraId="36192A57" w14:textId="77777777">
      <w:pPr>
        <w:spacing w:after="0" w:line="240" w:lineRule="auto"/>
        <w:rPr>
          <w:rFonts w:ascii="Lato" w:hAnsi="Lato" w:eastAsia="Times New Roman" w:cs="Times New Roman"/>
          <w:lang w:val="en-GB" w:eastAsia="en-GB"/>
        </w:rPr>
      </w:pPr>
      <w:r w:rsidRPr="007217D3">
        <w:rPr>
          <w:rFonts w:ascii="Lato" w:hAnsi="Lato" w:eastAsia="Times New Roman" w:cs="Times New Roman"/>
          <w:lang w:val="en-GB" w:eastAsia="en-GB"/>
        </w:rPr>
        <w:pict w14:anchorId="381A9870">
          <v:rect id="_x0000_i1029" style="width:0;height:1.5pt" o:hr="t" o:hrstd="t" o:hralign="center" fillcolor="#a0a0a0" stroked="f"/>
        </w:pict>
      </w:r>
    </w:p>
    <w:p w:rsidRPr="008F570C" w:rsidR="007217D3" w:rsidP="007217D3" w:rsidRDefault="007217D3" w14:paraId="7E7A2F42" w14:textId="77777777">
      <w:pPr>
        <w:spacing w:before="100" w:beforeAutospacing="1" w:after="100" w:afterAutospacing="1" w:line="240" w:lineRule="auto"/>
        <w:outlineLvl w:val="1"/>
        <w:rPr>
          <w:rFonts w:ascii="Lato" w:hAnsi="Lato" w:eastAsia="Times New Roman" w:cs="Times New Roman"/>
          <w:b/>
          <w:bCs/>
          <w:lang w:val="en-GB" w:eastAsia="en-GB"/>
        </w:rPr>
      </w:pPr>
      <w:r w:rsidRPr="007217D3">
        <w:rPr>
          <w:rFonts w:ascii="Lato" w:hAnsi="Lato" w:eastAsia="Times New Roman" w:cs="Times New Roman"/>
          <w:b/>
          <w:bCs/>
          <w:lang w:val="en-GB" w:eastAsia="en-GB"/>
        </w:rPr>
        <w:t>Additional Information</w:t>
      </w:r>
    </w:p>
    <w:p w:rsidRPr="008F570C" w:rsidR="000E6E8E" w:rsidP="00162E82" w:rsidRDefault="000E6E8E" w14:paraId="55BD6E93" w14:textId="39FED80C">
      <w:pPr>
        <w:pStyle w:val="ListParagraph"/>
        <w:numPr>
          <w:ilvl w:val="0"/>
          <w:numId w:val="26"/>
        </w:numPr>
        <w:rPr>
          <w:rFonts w:ascii="Lato" w:hAnsi="Lato" w:eastAsia="Times New Roman"/>
          <w:lang w:val="en-GB" w:eastAsia="en-GB"/>
        </w:rPr>
      </w:pPr>
      <w:r w:rsidRPr="008F570C">
        <w:rPr>
          <w:rFonts w:ascii="Lato" w:hAnsi="Lato" w:eastAsia="Times New Roman"/>
          <w:lang w:val="en-GB" w:eastAsia="en-GB"/>
        </w:rPr>
        <w:t xml:space="preserve">This post is subject to an </w:t>
      </w:r>
      <w:r w:rsidRPr="008F570C">
        <w:rPr>
          <w:rFonts w:ascii="Lato" w:hAnsi="Lato" w:eastAsia="Times New Roman"/>
          <w:lang w:val="en-GB" w:eastAsia="en-GB"/>
        </w:rPr>
        <w:t>E</w:t>
      </w:r>
      <w:r w:rsidRPr="008F570C">
        <w:rPr>
          <w:rFonts w:ascii="Lato" w:hAnsi="Lato" w:eastAsia="Times New Roman"/>
          <w:lang w:val="en-GB" w:eastAsia="en-GB"/>
        </w:rPr>
        <w:t>nhanced Disclosure and Barring Service (DBS) check.</w:t>
      </w:r>
    </w:p>
    <w:p w:rsidRPr="008F570C" w:rsidR="000E6E8E" w:rsidP="00162E82" w:rsidRDefault="000E6E8E" w14:paraId="5F47DA3D" w14:textId="7CD30AD6">
      <w:pPr>
        <w:pStyle w:val="ListParagraph"/>
        <w:numPr>
          <w:ilvl w:val="0"/>
          <w:numId w:val="26"/>
        </w:numPr>
        <w:rPr>
          <w:rFonts w:ascii="Lato" w:hAnsi="Lato" w:eastAsia="Times New Roman"/>
          <w:lang w:val="en-GB" w:eastAsia="en-GB"/>
        </w:rPr>
      </w:pPr>
      <w:r w:rsidRPr="008F570C">
        <w:rPr>
          <w:rFonts w:ascii="Lato" w:hAnsi="Lato" w:eastAsia="Times New Roman"/>
          <w:lang w:val="en-GB" w:eastAsia="en-GB"/>
        </w:rPr>
        <w:t>You will be required to undertake mandatory induction and ongoing training, and to maintain compliance throughout your employment.</w:t>
      </w:r>
    </w:p>
    <w:p w:rsidRPr="008F570C" w:rsidR="000E6E8E" w:rsidP="00162E82" w:rsidRDefault="00EF66FC" w14:paraId="628C3205" w14:textId="5BF5057A">
      <w:pPr>
        <w:pStyle w:val="ListParagraph"/>
        <w:numPr>
          <w:ilvl w:val="0"/>
          <w:numId w:val="26"/>
        </w:numPr>
        <w:rPr>
          <w:rFonts w:ascii="Lato" w:hAnsi="Lato" w:eastAsia="Times New Roman"/>
          <w:lang w:val="en-GB" w:eastAsia="en-GB"/>
        </w:rPr>
      </w:pPr>
      <w:r w:rsidRPr="008F570C">
        <w:rPr>
          <w:rFonts w:ascii="Lato" w:hAnsi="Lato" w:eastAsia="Times New Roman"/>
          <w:lang w:val="en-GB" w:eastAsia="en-GB"/>
        </w:rPr>
        <w:t>You may be required to work unsocial hours, weekends, and public holidays.</w:t>
      </w:r>
      <w:r w:rsidRPr="008F570C" w:rsidR="000E6E8E">
        <w:rPr>
          <w:rFonts w:ascii="Lato" w:hAnsi="Lato" w:eastAsia="Times New Roman"/>
          <w:lang w:val="en-GB" w:eastAsia="en-GB"/>
        </w:rPr>
        <w:t xml:space="preserve"> The role involves sleep-in duties and may include participation in an on-call rota, where required.</w:t>
      </w:r>
    </w:p>
    <w:p w:rsidRPr="008F570C" w:rsidR="000E6E8E" w:rsidP="00162E82" w:rsidRDefault="000E6E8E" w14:paraId="3767DE2E" w14:textId="135F243A">
      <w:pPr>
        <w:pStyle w:val="ListParagraph"/>
        <w:numPr>
          <w:ilvl w:val="0"/>
          <w:numId w:val="26"/>
        </w:numPr>
        <w:rPr>
          <w:rFonts w:ascii="Lato" w:hAnsi="Lato" w:eastAsia="Times New Roman"/>
          <w:lang w:val="en-GB" w:eastAsia="en-GB"/>
        </w:rPr>
      </w:pPr>
      <w:r w:rsidRPr="008F570C">
        <w:rPr>
          <w:rFonts w:ascii="Lato" w:hAnsi="Lato" w:eastAsia="Times New Roman"/>
          <w:lang w:val="en-GB" w:eastAsia="en-GB"/>
        </w:rPr>
        <w:t>You must be medically fit to safely carry out the duties of the role.</w:t>
      </w:r>
    </w:p>
    <w:p w:rsidRPr="008F570C" w:rsidR="000E6E8E" w:rsidP="00162E82" w:rsidRDefault="000E6E8E" w14:paraId="26C367EC" w14:textId="74940692">
      <w:pPr>
        <w:pStyle w:val="ListParagraph"/>
        <w:numPr>
          <w:ilvl w:val="0"/>
          <w:numId w:val="26"/>
        </w:numPr>
        <w:rPr>
          <w:rFonts w:ascii="Lato" w:hAnsi="Lato" w:eastAsia="Times New Roman"/>
          <w:lang w:val="en-GB" w:eastAsia="en-GB"/>
        </w:rPr>
      </w:pPr>
      <w:r w:rsidRPr="008F570C">
        <w:rPr>
          <w:rFonts w:ascii="Lato" w:hAnsi="Lato" w:eastAsia="Times New Roman"/>
          <w:lang w:val="en-GB" w:eastAsia="en-GB"/>
        </w:rPr>
        <w:t>This job description is not exhaustive and may be amended in line with the needs of the service</w:t>
      </w:r>
      <w:r w:rsidRPr="008F570C" w:rsidR="00C86BE9">
        <w:rPr>
          <w:rFonts w:ascii="Lato" w:hAnsi="Lato" w:eastAsia="Times New Roman"/>
          <w:lang w:val="en-GB" w:eastAsia="en-GB"/>
        </w:rPr>
        <w:t>, children</w:t>
      </w:r>
      <w:r w:rsidRPr="008F570C">
        <w:rPr>
          <w:rFonts w:ascii="Lato" w:hAnsi="Lato" w:eastAsia="Times New Roman"/>
          <w:lang w:val="en-GB" w:eastAsia="en-GB"/>
        </w:rPr>
        <w:t xml:space="preserve"> and the organisation.</w:t>
      </w:r>
      <w:r w:rsidRPr="008F570C" w:rsidR="001B3A05">
        <w:rPr>
          <w:rFonts w:ascii="Lato" w:hAnsi="Lato" w:eastAsia="Times New Roman"/>
          <w:lang w:val="en-GB" w:eastAsia="en-GB"/>
        </w:rPr>
        <w:t xml:space="preserve"> </w:t>
      </w:r>
    </w:p>
    <w:p w:rsidRPr="00721EA4" w:rsidR="00721EA4" w:rsidP="00721EA4" w:rsidRDefault="00721EA4" w14:paraId="12CE1191" w14:textId="38A3710D">
      <w:pPr>
        <w:pStyle w:val="Heading1"/>
        <w:spacing w:line="276" w:lineRule="auto"/>
        <w:rPr>
          <w:rStyle w:val="wdyuqq"/>
          <w:rFonts w:ascii="Lato" w:hAnsi="Lato"/>
          <w:color w:val="345DAE"/>
          <w:lang w:val="en-GB"/>
        </w:rPr>
      </w:pPr>
      <w:r>
        <w:rPr>
          <w:rFonts w:ascii="Lato" w:hAnsi="Lato"/>
          <w:color w:val="345DAE"/>
          <w:lang w:val="en-GB"/>
        </w:rPr>
        <w:t>Our Values</w:t>
      </w:r>
    </w:p>
    <w:p w:rsidRPr="0043500C" w:rsidR="00162E82" w:rsidP="00162E82" w:rsidRDefault="00162E82" w14:paraId="35257604" w14:textId="384AB22F">
      <w:pPr>
        <w:spacing w:before="100" w:beforeAutospacing="1" w:after="100" w:afterAutospacing="1" w:line="240" w:lineRule="auto"/>
        <w:rPr>
          <w:rStyle w:val="wdyuqq"/>
          <w:rFonts w:ascii="Lato" w:hAnsi="Lato" w:eastAsia="Times New Roman" w:cs="Times New Roman"/>
          <w:lang w:val="en-GB" w:eastAsia="en-GB"/>
        </w:rPr>
      </w:pPr>
      <w:r w:rsidRPr="0043500C">
        <w:rPr>
          <w:rFonts w:ascii="Lato" w:hAnsi="Lato" w:eastAsia="Times New Roman" w:cs="Times New Roman"/>
          <w:lang w:val="en-GB" w:eastAsia="en-GB"/>
        </w:rPr>
        <w:t>At Salutem, we believe everyone should have the opportunity to live a healthy, active, and fulfilling life, regardless of their background or ability. We are committed to providing a safe, inclusive, and empowering environment for all children and young people in our care.</w:t>
      </w:r>
    </w:p>
    <w:p w:rsidRPr="0043500C" w:rsidR="00721EA4" w:rsidP="00721EA4" w:rsidRDefault="00721EA4" w14:paraId="0AE09350" w14:textId="1FAC6EDA">
      <w:pPr>
        <w:rPr>
          <w:rFonts w:ascii="Lato" w:hAnsi="Lato"/>
          <w:lang w:val="en-GB"/>
        </w:rPr>
      </w:pPr>
      <w:r w:rsidRPr="0043500C">
        <w:rPr>
          <w:rStyle w:val="wdyuqq"/>
          <w:rFonts w:ascii="Lato" w:hAnsi="Lato"/>
        </w:rPr>
        <w:t>-We are</w:t>
      </w:r>
      <w:r w:rsidRPr="0043500C">
        <w:rPr>
          <w:rStyle w:val="wdyuqq"/>
          <w:rFonts w:ascii="Lato" w:hAnsi="Lato"/>
          <w:b/>
          <w:bCs/>
        </w:rPr>
        <w:t xml:space="preserve"> </w:t>
      </w:r>
      <w:r w:rsidRPr="0043500C">
        <w:rPr>
          <w:rStyle w:val="wdyuqq"/>
          <w:rFonts w:ascii="Lato" w:hAnsi="Lato"/>
          <w:b/>
          <w:bCs/>
          <w:color w:val="ED7422"/>
        </w:rPr>
        <w:t>Supportive</w:t>
      </w:r>
      <w:r w:rsidRPr="0043500C">
        <w:rPr>
          <w:rStyle w:val="wdyuqq"/>
          <w:rFonts w:ascii="Lato" w:hAnsi="Lato"/>
          <w:color w:val="345DAE"/>
        </w:rPr>
        <w:t xml:space="preserve"> </w:t>
      </w:r>
      <w:r w:rsidRPr="0043500C">
        <w:rPr>
          <w:rStyle w:val="wdyuqq"/>
          <w:rFonts w:ascii="Lato" w:hAnsi="Lato"/>
        </w:rPr>
        <w:t>by promoting opportunities for everyone so they can reach their full potential</w:t>
      </w:r>
    </w:p>
    <w:p w:rsidRPr="0043500C" w:rsidR="00721EA4" w:rsidP="00721EA4" w:rsidRDefault="00721EA4" w14:paraId="64801EE1" w14:textId="11A5B8C2">
      <w:pPr>
        <w:rPr>
          <w:rFonts w:ascii="Lato" w:hAnsi="Lato"/>
          <w:lang w:val="en-GB"/>
        </w:rPr>
      </w:pPr>
      <w:r w:rsidRPr="0043500C">
        <w:rPr>
          <w:rStyle w:val="wdyuqq"/>
          <w:rFonts w:ascii="Lato" w:hAnsi="Lato"/>
        </w:rPr>
        <w:t xml:space="preserve">-We are very </w:t>
      </w:r>
      <w:r w:rsidRPr="0043500C">
        <w:rPr>
          <w:rStyle w:val="wdyuqq"/>
          <w:rFonts w:ascii="Lato" w:hAnsi="Lato"/>
          <w:b/>
          <w:bCs/>
          <w:color w:val="ED7422"/>
        </w:rPr>
        <w:t>Ambitious</w:t>
      </w:r>
      <w:r w:rsidRPr="0043500C">
        <w:rPr>
          <w:rStyle w:val="wdyuqq"/>
          <w:rFonts w:ascii="Lato" w:hAnsi="Lato"/>
          <w:color w:val="345DAE"/>
        </w:rPr>
        <w:t xml:space="preserve"> </w:t>
      </w:r>
      <w:r w:rsidRPr="0043500C">
        <w:rPr>
          <w:rStyle w:val="wdyuqq"/>
          <w:rFonts w:ascii="Lato" w:hAnsi="Lato"/>
        </w:rPr>
        <w:t xml:space="preserve">to provide the best possible outcomes for the </w:t>
      </w:r>
      <w:r w:rsidRPr="0043500C" w:rsidR="008A6B69">
        <w:rPr>
          <w:rStyle w:val="wdyuqq"/>
          <w:rFonts w:ascii="Lato" w:hAnsi="Lato"/>
        </w:rPr>
        <w:t xml:space="preserve">young </w:t>
      </w:r>
      <w:r w:rsidRPr="0043500C">
        <w:rPr>
          <w:rStyle w:val="wdyuqq"/>
          <w:rFonts w:ascii="Lato" w:hAnsi="Lato"/>
        </w:rPr>
        <w:t>people who use our services</w:t>
      </w:r>
    </w:p>
    <w:p w:rsidRPr="0043500C" w:rsidR="00721EA4" w:rsidP="00721EA4" w:rsidRDefault="00721EA4" w14:paraId="222D8E22" w14:textId="77777777">
      <w:pPr>
        <w:rPr>
          <w:rFonts w:ascii="Lato" w:hAnsi="Lato"/>
          <w:lang w:val="en-GB"/>
        </w:rPr>
      </w:pPr>
      <w:r w:rsidRPr="0043500C">
        <w:rPr>
          <w:rStyle w:val="wdyuqq"/>
          <w:rFonts w:ascii="Lato" w:hAnsi="Lato"/>
        </w:rPr>
        <w:t>-We are</w:t>
      </w:r>
      <w:r w:rsidRPr="0043500C">
        <w:rPr>
          <w:rStyle w:val="wdyuqq"/>
          <w:rFonts w:ascii="Lato" w:hAnsi="Lato"/>
          <w:b/>
          <w:bCs/>
        </w:rPr>
        <w:t xml:space="preserve"> </w:t>
      </w:r>
      <w:r w:rsidRPr="0043500C">
        <w:rPr>
          <w:rStyle w:val="wdyuqq"/>
          <w:rFonts w:ascii="Lato" w:hAnsi="Lato"/>
          <w:b/>
          <w:bCs/>
          <w:color w:val="ED7422"/>
        </w:rPr>
        <w:t>Loyal</w:t>
      </w:r>
      <w:r w:rsidRPr="0043500C">
        <w:rPr>
          <w:rStyle w:val="wdyuqq"/>
          <w:rFonts w:ascii="Lato" w:hAnsi="Lato"/>
          <w:color w:val="345DAE"/>
        </w:rPr>
        <w:t xml:space="preserve"> </w:t>
      </w:r>
      <w:r w:rsidRPr="0043500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rsidRPr="0043500C" w:rsidR="00721EA4" w:rsidP="00721EA4" w:rsidRDefault="00721EA4" w14:paraId="48B27383" w14:textId="77777777">
      <w:pPr>
        <w:rPr>
          <w:rFonts w:ascii="Lato" w:hAnsi="Lato"/>
          <w:lang w:val="en-GB"/>
        </w:rPr>
      </w:pPr>
      <w:r w:rsidRPr="0043500C">
        <w:rPr>
          <w:rStyle w:val="wdyuqq"/>
          <w:rFonts w:ascii="Lato" w:hAnsi="Lato"/>
        </w:rPr>
        <w:t>-We are</w:t>
      </w:r>
      <w:r w:rsidRPr="0043500C">
        <w:rPr>
          <w:rStyle w:val="wdyuqq"/>
          <w:rFonts w:ascii="Lato" w:hAnsi="Lato"/>
          <w:b/>
          <w:bCs/>
        </w:rPr>
        <w:t xml:space="preserve"> </w:t>
      </w:r>
      <w:r w:rsidRPr="0043500C">
        <w:rPr>
          <w:rStyle w:val="wdyuqq"/>
          <w:rFonts w:ascii="Lato" w:hAnsi="Lato"/>
          <w:b/>
          <w:bCs/>
          <w:color w:val="ED7422"/>
        </w:rPr>
        <w:t>Unique</w:t>
      </w:r>
      <w:r w:rsidRPr="0043500C">
        <w:rPr>
          <w:rStyle w:val="wdyuqq"/>
          <w:rFonts w:ascii="Lato" w:hAnsi="Lato"/>
          <w:color w:val="345DAE"/>
        </w:rPr>
        <w:t xml:space="preserve"> </w:t>
      </w:r>
      <w:r w:rsidRPr="0043500C">
        <w:rPr>
          <w:rStyle w:val="wdyuqq"/>
          <w:rFonts w:ascii="Lato" w:hAnsi="Lato"/>
        </w:rPr>
        <w:t>because we are ambitious and innovative about the diversity of the services that we provide without compromising quality</w:t>
      </w:r>
    </w:p>
    <w:p w:rsidRPr="0043500C" w:rsidR="00721EA4" w:rsidP="00721EA4" w:rsidRDefault="00721EA4" w14:paraId="0106352C" w14:textId="77777777">
      <w:pPr>
        <w:rPr>
          <w:rStyle w:val="wdyuqq"/>
          <w:rFonts w:ascii="Lato" w:hAnsi="Lato"/>
          <w:lang w:val="en-GB"/>
        </w:rPr>
      </w:pPr>
      <w:r w:rsidRPr="0043500C">
        <w:rPr>
          <w:rStyle w:val="wdyuqq"/>
          <w:rFonts w:ascii="Lato" w:hAnsi="Lato"/>
        </w:rPr>
        <w:lastRenderedPageBreak/>
        <w:t xml:space="preserve">-We are </w:t>
      </w:r>
      <w:r w:rsidRPr="0043500C">
        <w:rPr>
          <w:rStyle w:val="wdyuqq"/>
          <w:rFonts w:ascii="Lato" w:hAnsi="Lato"/>
          <w:b/>
          <w:bCs/>
          <w:color w:val="ED7422"/>
        </w:rPr>
        <w:t>Transparent</w:t>
      </w:r>
      <w:r w:rsidRPr="0043500C">
        <w:rPr>
          <w:rStyle w:val="wdyuqq"/>
          <w:rFonts w:ascii="Lato" w:hAnsi="Lato"/>
          <w:color w:val="345DAE"/>
        </w:rPr>
        <w:t xml:space="preserve"> </w:t>
      </w:r>
      <w:r w:rsidRPr="0043500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rsidRPr="0043500C" w:rsidR="00721EA4" w:rsidP="00721EA4" w:rsidRDefault="00721EA4" w14:paraId="66327E85" w14:textId="77777777">
      <w:pPr>
        <w:rPr>
          <w:rStyle w:val="wdyuqq"/>
          <w:rFonts w:ascii="Lato" w:hAnsi="Lato"/>
          <w:lang w:val="en-GB"/>
        </w:rPr>
      </w:pPr>
      <w:r w:rsidRPr="0043500C">
        <w:rPr>
          <w:rStyle w:val="wdyuqq"/>
          <w:rFonts w:ascii="Lato" w:hAnsi="Lato"/>
        </w:rPr>
        <w:t xml:space="preserve">-We are </w:t>
      </w:r>
      <w:r w:rsidRPr="0043500C">
        <w:rPr>
          <w:rStyle w:val="wdyuqq"/>
          <w:rFonts w:ascii="Lato" w:hAnsi="Lato"/>
          <w:b/>
          <w:bCs/>
          <w:color w:val="ED7422"/>
        </w:rPr>
        <w:t>Engaging</w:t>
      </w:r>
      <w:r w:rsidRPr="0043500C">
        <w:rPr>
          <w:rStyle w:val="wdyuqq"/>
          <w:rFonts w:ascii="Lato" w:hAnsi="Lato"/>
          <w:color w:val="345DAE"/>
        </w:rPr>
        <w:t xml:space="preserve"> </w:t>
      </w:r>
      <w:r w:rsidRPr="0043500C">
        <w:rPr>
          <w:rStyle w:val="wdyuqq"/>
          <w:rFonts w:ascii="Lato" w:hAnsi="Lato"/>
        </w:rPr>
        <w:t>because we work in partnership with the people that we support, our staff and all our stakeholders</w:t>
      </w:r>
    </w:p>
    <w:p w:rsidRPr="0043500C" w:rsidR="00721EA4" w:rsidP="00721EA4" w:rsidRDefault="00721EA4" w14:paraId="3A2CB498" w14:textId="77777777">
      <w:pPr>
        <w:rPr>
          <w:rFonts w:ascii="Lato" w:hAnsi="Lato"/>
          <w:lang w:val="en-GB"/>
        </w:rPr>
      </w:pPr>
      <w:r w:rsidRPr="0043500C">
        <w:rPr>
          <w:rStyle w:val="wdyuqq"/>
          <w:rFonts w:ascii="Lato" w:hAnsi="Lato"/>
        </w:rPr>
        <w:t xml:space="preserve">-We encourage everyone to experience a </w:t>
      </w:r>
      <w:r w:rsidRPr="0043500C">
        <w:rPr>
          <w:rStyle w:val="wdyuqq"/>
          <w:rFonts w:ascii="Lato" w:hAnsi="Lato"/>
          <w:b/>
          <w:bCs/>
          <w:color w:val="ED7422"/>
        </w:rPr>
        <w:t>Meaningful</w:t>
      </w:r>
      <w:r w:rsidRPr="0043500C">
        <w:rPr>
          <w:rStyle w:val="wdyuqq"/>
          <w:rFonts w:ascii="Lato" w:hAnsi="Lato"/>
          <w:color w:val="345DAE"/>
        </w:rPr>
        <w:t xml:space="preserve"> </w:t>
      </w:r>
      <w:r w:rsidRPr="0043500C">
        <w:rPr>
          <w:rStyle w:val="wdyuqq"/>
          <w:rFonts w:ascii="Lato" w:hAnsi="Lato"/>
        </w:rPr>
        <w:t>life by being aspirational and by offering opportunities</w:t>
      </w:r>
    </w:p>
    <w:p w:rsidRPr="00EA30DE" w:rsidR="00721EA4" w:rsidP="00EA30DE" w:rsidRDefault="00721EA4" w14:paraId="53CD513B" w14:textId="1E472800">
      <w:pPr>
        <w:spacing w:after="200"/>
        <w:rPr>
          <w:rFonts w:ascii="Lato" w:hAnsi="Lato"/>
          <w:lang w:val="en-GB"/>
        </w:rPr>
      </w:pPr>
    </w:p>
    <w:sectPr w:rsidRPr="00EA30DE" w:rsidR="00721EA4" w:rsidSect="009B04FD">
      <w:headerReference w:type="default" r:id="rId12"/>
      <w:footerReference w:type="first" r:id="rId13"/>
      <w:pgSz w:w="11906" w:h="16838" w:orient="portrait" w:code="9"/>
      <w:pgMar w:top="1440" w:right="1080" w:bottom="1440" w:left="108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0FA" w:rsidRDefault="009E40FA" w14:paraId="435095AC" w14:textId="77777777">
      <w:pPr>
        <w:spacing w:after="0" w:line="240" w:lineRule="auto"/>
      </w:pPr>
      <w:r>
        <w:separator/>
      </w:r>
    </w:p>
    <w:p w:rsidR="009E40FA" w:rsidRDefault="009E40FA" w14:paraId="058AC347" w14:textId="77777777"/>
  </w:endnote>
  <w:endnote w:type="continuationSeparator" w:id="0">
    <w:p w:rsidR="009E40FA" w:rsidRDefault="009E40FA" w14:paraId="2F945F33" w14:textId="77777777">
      <w:pPr>
        <w:spacing w:after="0" w:line="240" w:lineRule="auto"/>
      </w:pPr>
      <w:r>
        <w:continuationSeparator/>
      </w:r>
    </w:p>
    <w:p w:rsidR="009E40FA" w:rsidRDefault="009E40FA" w14:paraId="6A14FF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FC4" w:rsidP="00752FC4" w:rsidRDefault="00752FC4" w14:paraId="1D620AB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0FA" w:rsidRDefault="009E40FA" w14:paraId="69D9CF02" w14:textId="77777777">
      <w:pPr>
        <w:spacing w:after="0" w:line="240" w:lineRule="auto"/>
      </w:pPr>
      <w:r>
        <w:separator/>
      </w:r>
    </w:p>
    <w:p w:rsidR="009E40FA" w:rsidRDefault="009E40FA" w14:paraId="63E76ED8" w14:textId="77777777"/>
  </w:footnote>
  <w:footnote w:type="continuationSeparator" w:id="0">
    <w:p w:rsidR="009E40FA" w:rsidRDefault="009E40FA" w14:paraId="11E665AC" w14:textId="77777777">
      <w:pPr>
        <w:spacing w:after="0" w:line="240" w:lineRule="auto"/>
      </w:pPr>
      <w:r>
        <w:continuationSeparator/>
      </w:r>
    </w:p>
    <w:p w:rsidR="009E40FA" w:rsidRDefault="009E40FA" w14:paraId="4ED73D0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1B4EEF" w:rsidP="001B4EEF" w:rsidRDefault="001B4EEF" w14:paraId="6A18CD44" w14:textId="77777777">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2C0AE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54879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60406C4"/>
    <w:multiLevelType w:val="multilevel"/>
    <w:tmpl w:val="68A29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09A2955"/>
    <w:multiLevelType w:val="multilevel"/>
    <w:tmpl w:val="BE58D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C99545A"/>
    <w:multiLevelType w:val="multilevel"/>
    <w:tmpl w:val="72967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19A378F"/>
    <w:multiLevelType w:val="hybridMultilevel"/>
    <w:tmpl w:val="6A5844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2802257"/>
    <w:multiLevelType w:val="hybridMultilevel"/>
    <w:tmpl w:val="36F26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AF5177"/>
    <w:multiLevelType w:val="hybridMultilevel"/>
    <w:tmpl w:val="2A72C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A764FD5"/>
    <w:multiLevelType w:val="multilevel"/>
    <w:tmpl w:val="CE7AA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1B5427B"/>
    <w:multiLevelType w:val="multilevel"/>
    <w:tmpl w:val="6366B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C4507E1"/>
    <w:multiLevelType w:val="hybridMultilevel"/>
    <w:tmpl w:val="D7B24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DBE0616"/>
    <w:multiLevelType w:val="multilevel"/>
    <w:tmpl w:val="3D683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F256519"/>
    <w:multiLevelType w:val="multilevel"/>
    <w:tmpl w:val="88F807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6094094"/>
    <w:multiLevelType w:val="multilevel"/>
    <w:tmpl w:val="83BC5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A0226CD"/>
    <w:multiLevelType w:val="multilevel"/>
    <w:tmpl w:val="729A1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BEC0A69"/>
    <w:multiLevelType w:val="hybridMultilevel"/>
    <w:tmpl w:val="8886031A"/>
    <w:lvl w:ilvl="0" w:tplc="610444EA">
      <w:start w:val="1"/>
      <w:numFmt w:val="bullet"/>
      <w:lvlText w:val=""/>
      <w:lvlJc w:val="left"/>
      <w:pPr>
        <w:tabs>
          <w:tab w:val="num" w:pos="720"/>
        </w:tabs>
        <w:ind w:left="720" w:hanging="360"/>
      </w:pPr>
      <w:rPr>
        <w:rFonts w:hint="default" w:ascii="Symbol" w:hAnsi="Symbol"/>
        <w:color w:val="5A1F69"/>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81662C"/>
    <w:multiLevelType w:val="multilevel"/>
    <w:tmpl w:val="E24AD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2672781"/>
    <w:multiLevelType w:val="multilevel"/>
    <w:tmpl w:val="99BC4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5"/>
  </w:num>
  <w:num w:numId="12" w16cid:durableId="290551940">
    <w:abstractNumId w:val="14"/>
  </w:num>
  <w:num w:numId="13" w16cid:durableId="352614327">
    <w:abstractNumId w:val="23"/>
  </w:num>
  <w:num w:numId="14" w16cid:durableId="1053694946">
    <w:abstractNumId w:val="22"/>
  </w:num>
  <w:num w:numId="15" w16cid:durableId="1623418193">
    <w:abstractNumId w:val="24"/>
  </w:num>
  <w:num w:numId="16" w16cid:durableId="1428038407">
    <w:abstractNumId w:val="11"/>
  </w:num>
  <w:num w:numId="17" w16cid:durableId="1689141550">
    <w:abstractNumId w:val="25"/>
  </w:num>
  <w:num w:numId="18" w16cid:durableId="1724911333">
    <w:abstractNumId w:val="20"/>
  </w:num>
  <w:num w:numId="19" w16cid:durableId="1440754719">
    <w:abstractNumId w:val="12"/>
  </w:num>
  <w:num w:numId="20" w16cid:durableId="1224029372">
    <w:abstractNumId w:val="21"/>
  </w:num>
  <w:num w:numId="21" w16cid:durableId="1431393622">
    <w:abstractNumId w:val="16"/>
  </w:num>
  <w:num w:numId="22" w16cid:durableId="1771586889">
    <w:abstractNumId w:val="19"/>
  </w:num>
  <w:num w:numId="23" w16cid:durableId="790898443">
    <w:abstractNumId w:val="17"/>
  </w:num>
  <w:num w:numId="24" w16cid:durableId="1534265140">
    <w:abstractNumId w:val="10"/>
  </w:num>
  <w:num w:numId="25" w16cid:durableId="1786382710">
    <w:abstractNumId w:val="13"/>
  </w:num>
  <w:num w:numId="26" w16cid:durableId="2627612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1328B"/>
    <w:rsid w:val="00020659"/>
    <w:rsid w:val="0003502E"/>
    <w:rsid w:val="00042AA3"/>
    <w:rsid w:val="00042C9B"/>
    <w:rsid w:val="00063E6D"/>
    <w:rsid w:val="000828F4"/>
    <w:rsid w:val="000947D1"/>
    <w:rsid w:val="000E6E8E"/>
    <w:rsid w:val="000F51EC"/>
    <w:rsid w:val="000F7122"/>
    <w:rsid w:val="0010405F"/>
    <w:rsid w:val="00136244"/>
    <w:rsid w:val="001444EB"/>
    <w:rsid w:val="00162403"/>
    <w:rsid w:val="00162E82"/>
    <w:rsid w:val="001644D1"/>
    <w:rsid w:val="00164D6E"/>
    <w:rsid w:val="00183A9B"/>
    <w:rsid w:val="0018748B"/>
    <w:rsid w:val="00192FE5"/>
    <w:rsid w:val="001B3A05"/>
    <w:rsid w:val="001B4EEF"/>
    <w:rsid w:val="001B689C"/>
    <w:rsid w:val="001D059F"/>
    <w:rsid w:val="001F18C3"/>
    <w:rsid w:val="00200635"/>
    <w:rsid w:val="00211FA7"/>
    <w:rsid w:val="002357D2"/>
    <w:rsid w:val="0025256B"/>
    <w:rsid w:val="00254E0D"/>
    <w:rsid w:val="00264152"/>
    <w:rsid w:val="002B0075"/>
    <w:rsid w:val="002B1066"/>
    <w:rsid w:val="002D4CB7"/>
    <w:rsid w:val="0031747C"/>
    <w:rsid w:val="00317686"/>
    <w:rsid w:val="00324534"/>
    <w:rsid w:val="0038000D"/>
    <w:rsid w:val="00385ACF"/>
    <w:rsid w:val="003917E2"/>
    <w:rsid w:val="003D42EE"/>
    <w:rsid w:val="003F1CB5"/>
    <w:rsid w:val="00405735"/>
    <w:rsid w:val="004308D7"/>
    <w:rsid w:val="0043500C"/>
    <w:rsid w:val="004722C4"/>
    <w:rsid w:val="00476282"/>
    <w:rsid w:val="004766B8"/>
    <w:rsid w:val="00477474"/>
    <w:rsid w:val="00480B7F"/>
    <w:rsid w:val="004929EF"/>
    <w:rsid w:val="004956C9"/>
    <w:rsid w:val="004A1893"/>
    <w:rsid w:val="004C4A44"/>
    <w:rsid w:val="004E366E"/>
    <w:rsid w:val="004E6D48"/>
    <w:rsid w:val="004F0899"/>
    <w:rsid w:val="00502C12"/>
    <w:rsid w:val="005125BB"/>
    <w:rsid w:val="005264AB"/>
    <w:rsid w:val="00537F9C"/>
    <w:rsid w:val="0055400A"/>
    <w:rsid w:val="00572222"/>
    <w:rsid w:val="00597815"/>
    <w:rsid w:val="005A1D74"/>
    <w:rsid w:val="005A3640"/>
    <w:rsid w:val="005B659F"/>
    <w:rsid w:val="005D3DA6"/>
    <w:rsid w:val="005F6910"/>
    <w:rsid w:val="0060042C"/>
    <w:rsid w:val="006225CA"/>
    <w:rsid w:val="00671D48"/>
    <w:rsid w:val="0067659D"/>
    <w:rsid w:val="00683FC2"/>
    <w:rsid w:val="006E7493"/>
    <w:rsid w:val="006F6DDA"/>
    <w:rsid w:val="007116BF"/>
    <w:rsid w:val="007217D3"/>
    <w:rsid w:val="00721EA4"/>
    <w:rsid w:val="00744EA9"/>
    <w:rsid w:val="00752FC4"/>
    <w:rsid w:val="00757E9C"/>
    <w:rsid w:val="007B4C91"/>
    <w:rsid w:val="007D70F7"/>
    <w:rsid w:val="007E22D6"/>
    <w:rsid w:val="00815B4F"/>
    <w:rsid w:val="00830C5F"/>
    <w:rsid w:val="00834A33"/>
    <w:rsid w:val="00896EE1"/>
    <w:rsid w:val="008A6B69"/>
    <w:rsid w:val="008C0BCE"/>
    <w:rsid w:val="008C1482"/>
    <w:rsid w:val="008D0AA7"/>
    <w:rsid w:val="008F570C"/>
    <w:rsid w:val="00901DF8"/>
    <w:rsid w:val="00912A0A"/>
    <w:rsid w:val="00914511"/>
    <w:rsid w:val="009468D3"/>
    <w:rsid w:val="00975154"/>
    <w:rsid w:val="009B04FD"/>
    <w:rsid w:val="009C3ED3"/>
    <w:rsid w:val="009E40FA"/>
    <w:rsid w:val="009F6C3D"/>
    <w:rsid w:val="00A153D6"/>
    <w:rsid w:val="00A17117"/>
    <w:rsid w:val="00A24D86"/>
    <w:rsid w:val="00A44961"/>
    <w:rsid w:val="00A763AE"/>
    <w:rsid w:val="00A77910"/>
    <w:rsid w:val="00AA3C99"/>
    <w:rsid w:val="00AE4E09"/>
    <w:rsid w:val="00AE6ADF"/>
    <w:rsid w:val="00B63133"/>
    <w:rsid w:val="00B73EBD"/>
    <w:rsid w:val="00BC0F0A"/>
    <w:rsid w:val="00C11980"/>
    <w:rsid w:val="00C40B3F"/>
    <w:rsid w:val="00C47485"/>
    <w:rsid w:val="00C72E74"/>
    <w:rsid w:val="00C8246F"/>
    <w:rsid w:val="00C86BE9"/>
    <w:rsid w:val="00CA464B"/>
    <w:rsid w:val="00CB0809"/>
    <w:rsid w:val="00CF4773"/>
    <w:rsid w:val="00D04123"/>
    <w:rsid w:val="00D06525"/>
    <w:rsid w:val="00D13306"/>
    <w:rsid w:val="00D149F1"/>
    <w:rsid w:val="00D25F27"/>
    <w:rsid w:val="00D36106"/>
    <w:rsid w:val="00D47746"/>
    <w:rsid w:val="00DA46FF"/>
    <w:rsid w:val="00DC04C8"/>
    <w:rsid w:val="00DC7840"/>
    <w:rsid w:val="00E37173"/>
    <w:rsid w:val="00E55670"/>
    <w:rsid w:val="00E82D7D"/>
    <w:rsid w:val="00E83103"/>
    <w:rsid w:val="00E83371"/>
    <w:rsid w:val="00EA30DE"/>
    <w:rsid w:val="00EB64EC"/>
    <w:rsid w:val="00ED689A"/>
    <w:rsid w:val="00EF66FC"/>
    <w:rsid w:val="00F1342D"/>
    <w:rsid w:val="00F47507"/>
    <w:rsid w:val="00F71148"/>
    <w:rsid w:val="00F71D73"/>
    <w:rsid w:val="00F763B1"/>
    <w:rsid w:val="00F87E7E"/>
    <w:rsid w:val="00FA402E"/>
    <w:rsid w:val="00FB49C2"/>
    <w:rsid w:val="00FB5FA4"/>
    <w:rsid w:val="00FF5CF7"/>
    <w:rsid w:val="1CD08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nhideWhenUsed/>
    <w:rsid w:val="00572222"/>
    <w:pPr>
      <w:spacing w:after="0" w:line="240" w:lineRule="auto"/>
    </w:pPr>
  </w:style>
  <w:style w:type="character" w:styleId="FootnoteTextChar" w:customStyle="1">
    <w:name w:val="Footnote Text Char"/>
    <w:basedOn w:val="DefaultParagraphFont"/>
    <w:link w:val="FootnoteText"/>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 w:type="paragraph" w:styleId="Revision">
    <w:name w:val="Revision"/>
    <w:hidden/>
    <w:uiPriority w:val="99"/>
    <w:semiHidden/>
    <w:rsid w:val="004956C9"/>
    <w:pPr>
      <w:spacing w:after="0" w:line="240" w:lineRule="auto"/>
    </w:pPr>
  </w:style>
  <w:style w:type="character" w:styleId="normaltextrun" w:customStyle="1">
    <w:name w:val="normaltextrun"/>
    <w:basedOn w:val="DefaultParagraphFont"/>
    <w:rsid w:val="00D25F27"/>
  </w:style>
  <w:style w:type="character" w:styleId="eop" w:customStyle="1">
    <w:name w:val="eop"/>
    <w:basedOn w:val="DefaultParagraphFont"/>
    <w:rsid w:val="00D25F27"/>
  </w:style>
  <w:style w:type="paragraph" w:styleId="paragraph" w:customStyle="1">
    <w:name w:val="paragraph"/>
    <w:basedOn w:val="Normal"/>
    <w:rsid w:val="005B659F"/>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0526">
      <w:bodyDiv w:val="1"/>
      <w:marLeft w:val="0"/>
      <w:marRight w:val="0"/>
      <w:marTop w:val="0"/>
      <w:marBottom w:val="0"/>
      <w:divBdr>
        <w:top w:val="none" w:sz="0" w:space="0" w:color="auto"/>
        <w:left w:val="none" w:sz="0" w:space="0" w:color="auto"/>
        <w:bottom w:val="none" w:sz="0" w:space="0" w:color="auto"/>
        <w:right w:val="none" w:sz="0" w:space="0" w:color="auto"/>
      </w:divBdr>
    </w:div>
    <w:div w:id="245723562">
      <w:bodyDiv w:val="1"/>
      <w:marLeft w:val="0"/>
      <w:marRight w:val="0"/>
      <w:marTop w:val="0"/>
      <w:marBottom w:val="0"/>
      <w:divBdr>
        <w:top w:val="none" w:sz="0" w:space="0" w:color="auto"/>
        <w:left w:val="none" w:sz="0" w:space="0" w:color="auto"/>
        <w:bottom w:val="none" w:sz="0" w:space="0" w:color="auto"/>
        <w:right w:val="none" w:sz="0" w:space="0" w:color="auto"/>
      </w:divBdr>
    </w:div>
    <w:div w:id="364140828">
      <w:bodyDiv w:val="1"/>
      <w:marLeft w:val="0"/>
      <w:marRight w:val="0"/>
      <w:marTop w:val="0"/>
      <w:marBottom w:val="0"/>
      <w:divBdr>
        <w:top w:val="none" w:sz="0" w:space="0" w:color="auto"/>
        <w:left w:val="none" w:sz="0" w:space="0" w:color="auto"/>
        <w:bottom w:val="none" w:sz="0" w:space="0" w:color="auto"/>
        <w:right w:val="none" w:sz="0" w:space="0" w:color="auto"/>
      </w:divBdr>
    </w:div>
    <w:div w:id="454566005">
      <w:bodyDiv w:val="1"/>
      <w:marLeft w:val="0"/>
      <w:marRight w:val="0"/>
      <w:marTop w:val="0"/>
      <w:marBottom w:val="0"/>
      <w:divBdr>
        <w:top w:val="none" w:sz="0" w:space="0" w:color="auto"/>
        <w:left w:val="none" w:sz="0" w:space="0" w:color="auto"/>
        <w:bottom w:val="none" w:sz="0" w:space="0" w:color="auto"/>
        <w:right w:val="none" w:sz="0" w:space="0" w:color="auto"/>
      </w:divBdr>
    </w:div>
    <w:div w:id="818572402">
      <w:bodyDiv w:val="1"/>
      <w:marLeft w:val="0"/>
      <w:marRight w:val="0"/>
      <w:marTop w:val="0"/>
      <w:marBottom w:val="0"/>
      <w:divBdr>
        <w:top w:val="none" w:sz="0" w:space="0" w:color="auto"/>
        <w:left w:val="none" w:sz="0" w:space="0" w:color="auto"/>
        <w:bottom w:val="none" w:sz="0" w:space="0" w:color="auto"/>
        <w:right w:val="none" w:sz="0" w:space="0" w:color="auto"/>
      </w:divBdr>
    </w:div>
    <w:div w:id="889347444">
      <w:bodyDiv w:val="1"/>
      <w:marLeft w:val="0"/>
      <w:marRight w:val="0"/>
      <w:marTop w:val="0"/>
      <w:marBottom w:val="0"/>
      <w:divBdr>
        <w:top w:val="none" w:sz="0" w:space="0" w:color="auto"/>
        <w:left w:val="none" w:sz="0" w:space="0" w:color="auto"/>
        <w:bottom w:val="none" w:sz="0" w:space="0" w:color="auto"/>
        <w:right w:val="none" w:sz="0" w:space="0" w:color="auto"/>
      </w:divBdr>
    </w:div>
    <w:div w:id="1029061573">
      <w:bodyDiv w:val="1"/>
      <w:marLeft w:val="0"/>
      <w:marRight w:val="0"/>
      <w:marTop w:val="0"/>
      <w:marBottom w:val="0"/>
      <w:divBdr>
        <w:top w:val="none" w:sz="0" w:space="0" w:color="auto"/>
        <w:left w:val="none" w:sz="0" w:space="0" w:color="auto"/>
        <w:bottom w:val="none" w:sz="0" w:space="0" w:color="auto"/>
        <w:right w:val="none" w:sz="0" w:space="0" w:color="auto"/>
      </w:divBdr>
    </w:div>
    <w:div w:id="1228346876">
      <w:bodyDiv w:val="1"/>
      <w:marLeft w:val="0"/>
      <w:marRight w:val="0"/>
      <w:marTop w:val="0"/>
      <w:marBottom w:val="0"/>
      <w:divBdr>
        <w:top w:val="none" w:sz="0" w:space="0" w:color="auto"/>
        <w:left w:val="none" w:sz="0" w:space="0" w:color="auto"/>
        <w:bottom w:val="none" w:sz="0" w:space="0" w:color="auto"/>
        <w:right w:val="none" w:sz="0" w:space="0" w:color="auto"/>
      </w:divBdr>
    </w:div>
    <w:div w:id="1613978445">
      <w:bodyDiv w:val="1"/>
      <w:marLeft w:val="0"/>
      <w:marRight w:val="0"/>
      <w:marTop w:val="0"/>
      <w:marBottom w:val="0"/>
      <w:divBdr>
        <w:top w:val="none" w:sz="0" w:space="0" w:color="auto"/>
        <w:left w:val="none" w:sz="0" w:space="0" w:color="auto"/>
        <w:bottom w:val="none" w:sz="0" w:space="0" w:color="auto"/>
        <w:right w:val="none" w:sz="0" w:space="0" w:color="auto"/>
      </w:divBdr>
    </w:div>
    <w:div w:id="1770270720">
      <w:bodyDiv w:val="1"/>
      <w:marLeft w:val="0"/>
      <w:marRight w:val="0"/>
      <w:marTop w:val="0"/>
      <w:marBottom w:val="0"/>
      <w:divBdr>
        <w:top w:val="none" w:sz="0" w:space="0" w:color="auto"/>
        <w:left w:val="none" w:sz="0" w:space="0" w:color="auto"/>
        <w:bottom w:val="none" w:sz="0" w:space="0" w:color="auto"/>
        <w:right w:val="none" w:sz="0" w:space="0" w:color="auto"/>
      </w:divBdr>
      <w:divsChild>
        <w:div w:id="9334171">
          <w:marLeft w:val="0"/>
          <w:marRight w:val="0"/>
          <w:marTop w:val="0"/>
          <w:marBottom w:val="0"/>
          <w:divBdr>
            <w:top w:val="none" w:sz="0" w:space="0" w:color="auto"/>
            <w:left w:val="none" w:sz="0" w:space="0" w:color="auto"/>
            <w:bottom w:val="none" w:sz="0" w:space="0" w:color="auto"/>
            <w:right w:val="none" w:sz="0" w:space="0" w:color="auto"/>
          </w:divBdr>
        </w:div>
        <w:div w:id="2032995823">
          <w:marLeft w:val="0"/>
          <w:marRight w:val="0"/>
          <w:marTop w:val="0"/>
          <w:marBottom w:val="0"/>
          <w:divBdr>
            <w:top w:val="none" w:sz="0" w:space="0" w:color="auto"/>
            <w:left w:val="none" w:sz="0" w:space="0" w:color="auto"/>
            <w:bottom w:val="none" w:sz="0" w:space="0" w:color="auto"/>
            <w:right w:val="none" w:sz="0" w:space="0" w:color="auto"/>
          </w:divBdr>
        </w:div>
        <w:div w:id="469792007">
          <w:marLeft w:val="0"/>
          <w:marRight w:val="0"/>
          <w:marTop w:val="0"/>
          <w:marBottom w:val="0"/>
          <w:divBdr>
            <w:top w:val="none" w:sz="0" w:space="0" w:color="auto"/>
            <w:left w:val="none" w:sz="0" w:space="0" w:color="auto"/>
            <w:bottom w:val="none" w:sz="0" w:space="0" w:color="auto"/>
            <w:right w:val="none" w:sz="0" w:space="0" w:color="auto"/>
          </w:divBdr>
        </w:div>
        <w:div w:id="684677301">
          <w:marLeft w:val="0"/>
          <w:marRight w:val="0"/>
          <w:marTop w:val="0"/>
          <w:marBottom w:val="0"/>
          <w:divBdr>
            <w:top w:val="none" w:sz="0" w:space="0" w:color="auto"/>
            <w:left w:val="none" w:sz="0" w:space="0" w:color="auto"/>
            <w:bottom w:val="none" w:sz="0" w:space="0" w:color="auto"/>
            <w:right w:val="none" w:sz="0" w:space="0" w:color="auto"/>
          </w:divBdr>
        </w:div>
        <w:div w:id="1015310023">
          <w:marLeft w:val="0"/>
          <w:marRight w:val="0"/>
          <w:marTop w:val="0"/>
          <w:marBottom w:val="0"/>
          <w:divBdr>
            <w:top w:val="none" w:sz="0" w:space="0" w:color="auto"/>
            <w:left w:val="none" w:sz="0" w:space="0" w:color="auto"/>
            <w:bottom w:val="none" w:sz="0" w:space="0" w:color="auto"/>
            <w:right w:val="none" w:sz="0" w:space="0" w:color="auto"/>
          </w:divBdr>
        </w:div>
        <w:div w:id="21131902">
          <w:marLeft w:val="0"/>
          <w:marRight w:val="0"/>
          <w:marTop w:val="0"/>
          <w:marBottom w:val="0"/>
          <w:divBdr>
            <w:top w:val="none" w:sz="0" w:space="0" w:color="auto"/>
            <w:left w:val="none" w:sz="0" w:space="0" w:color="auto"/>
            <w:bottom w:val="none" w:sz="0" w:space="0" w:color="auto"/>
            <w:right w:val="none" w:sz="0" w:space="0" w:color="auto"/>
          </w:divBdr>
        </w:div>
      </w:divsChild>
    </w:div>
    <w:div w:id="1842425060">
      <w:bodyDiv w:val="1"/>
      <w:marLeft w:val="0"/>
      <w:marRight w:val="0"/>
      <w:marTop w:val="0"/>
      <w:marBottom w:val="0"/>
      <w:divBdr>
        <w:top w:val="none" w:sz="0" w:space="0" w:color="auto"/>
        <w:left w:val="none" w:sz="0" w:space="0" w:color="auto"/>
        <w:bottom w:val="none" w:sz="0" w:space="0" w:color="auto"/>
        <w:right w:val="none" w:sz="0" w:space="0" w:color="auto"/>
      </w:divBdr>
    </w:div>
    <w:div w:id="18729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2F3EBB0C-2CD5-4EF5-AB6B-E66C2FC83B2E}"/>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ea66d215-0cee-4ed0-b800-2d7c926f598e"/>
    <ds:schemaRef ds:uri="d9501f2b-4c8d-4787-b201-5a2c6d33177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Rosanna Turner</lastModifiedBy>
  <revision>2</revision>
  <dcterms:created xsi:type="dcterms:W3CDTF">2025-09-15T15:21:00.0000000Z</dcterms:created>
  <dcterms:modified xsi:type="dcterms:W3CDTF">2025-10-01T10:04:57.4372562Z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y fmtid="{D5CDD505-2E9C-101B-9397-08002B2CF9AE}" pid="4" name="MediaServiceImageTags">
    <vt:lpwstr/>
  </property>
</Properties>
</file>