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600" w:firstRow="0" w:lastRow="0" w:firstColumn="0" w:lastColumn="0" w:noHBand="1" w:noVBand="1"/>
        <w:tblDescription w:val="Layout table"/>
      </w:tblPr>
      <w:tblGrid>
        <w:gridCol w:w="9026"/>
      </w:tblGrid>
      <w:tr w:rsidR="00CB0809" w14:paraId="2376709A" w14:textId="77777777" w:rsidTr="054FC6C2">
        <w:trPr>
          <w:trHeight w:val="1077"/>
        </w:trPr>
        <w:tc>
          <w:tcPr>
            <w:tcW w:w="9026" w:type="dxa"/>
          </w:tcPr>
          <w:p w14:paraId="33A6DCEE" w14:textId="35F91212" w:rsidR="00CB0809" w:rsidRDefault="054FC6C2" w:rsidP="054FC6C2">
            <w:pPr>
              <w:jc w:val="right"/>
            </w:pPr>
            <w:r>
              <w:rPr>
                <w:noProof/>
              </w:rPr>
              <w:drawing>
                <wp:anchor distT="0" distB="0" distL="114300" distR="114300" simplePos="0" relativeHeight="251657728" behindDoc="0" locked="0" layoutInCell="1" allowOverlap="1" wp14:anchorId="67C89AD9" wp14:editId="1C97B22F">
                  <wp:simplePos x="0" y="0"/>
                  <wp:positionH relativeFrom="column">
                    <wp:align>right</wp:align>
                  </wp:positionH>
                  <wp:positionV relativeFrom="paragraph">
                    <wp:posOffset>0</wp:posOffset>
                  </wp:positionV>
                  <wp:extent cx="3337560" cy="655320"/>
                  <wp:effectExtent l="0" t="0" r="0" b="0"/>
                  <wp:wrapSquare wrapText="bothSides"/>
                  <wp:docPr id="1817441916" name="Picture 1817441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337560" cy="655320"/>
                          </a:xfrm>
                          <a:prstGeom prst="rect">
                            <a:avLst/>
                          </a:prstGeom>
                        </pic:spPr>
                      </pic:pic>
                    </a:graphicData>
                  </a:graphic>
                  <wp14:sizeRelH relativeFrom="page">
                    <wp14:pctWidth>0</wp14:pctWidth>
                  </wp14:sizeRelH>
                  <wp14:sizeRelV relativeFrom="page">
                    <wp14:pctHeight>0</wp14:pctHeight>
                  </wp14:sizeRelV>
                </wp:anchor>
              </w:drawing>
            </w:r>
          </w:p>
        </w:tc>
      </w:tr>
    </w:tbl>
    <w:p w14:paraId="4C72DB9E" w14:textId="77777777" w:rsidR="00721EA4" w:rsidRDefault="00721EA4" w:rsidP="35D01F08">
      <w:pPr>
        <w:rPr>
          <w:rFonts w:ascii="Lato" w:eastAsia="Lato" w:hAnsi="Lato" w:cs="Lato"/>
          <w:lang w:val="en-GB"/>
        </w:rPr>
      </w:pPr>
    </w:p>
    <w:p w14:paraId="56883CA2" w14:textId="77777777" w:rsidR="00721EA4" w:rsidRDefault="00721EA4" w:rsidP="35D01F08">
      <w:pPr>
        <w:rPr>
          <w:rFonts w:ascii="Lato" w:eastAsia="Lato" w:hAnsi="Lato" w:cs="Lato"/>
          <w:lang w:val="en-GB"/>
        </w:rPr>
      </w:pPr>
    </w:p>
    <w:p w14:paraId="3C95EDB5" w14:textId="78B351B1" w:rsidR="00721EA4" w:rsidRPr="00721EA4" w:rsidRDefault="00721EA4" w:rsidP="35D01F08">
      <w:pPr>
        <w:jc w:val="center"/>
        <w:rPr>
          <w:rFonts w:ascii="Lato" w:eastAsia="Lato" w:hAnsi="Lato" w:cs="Lato"/>
          <w:b/>
          <w:bCs/>
          <w:color w:val="ED7422" w:themeColor="accent4"/>
          <w:sz w:val="32"/>
          <w:szCs w:val="32"/>
        </w:rPr>
      </w:pPr>
      <w:r w:rsidRPr="40EC6DA1">
        <w:rPr>
          <w:rFonts w:ascii="Lato" w:eastAsia="Lato" w:hAnsi="Lato" w:cs="Lato"/>
          <w:b/>
          <w:bCs/>
          <w:color w:val="ED7422" w:themeColor="accent4"/>
          <w:sz w:val="32"/>
          <w:szCs w:val="32"/>
          <w:lang w:val="en-GB"/>
        </w:rPr>
        <w:t>Job Description</w:t>
      </w:r>
    </w:p>
    <w:p w14:paraId="50DA85FE" w14:textId="7528F512" w:rsidR="40EC6DA1" w:rsidRDefault="40EC6DA1" w:rsidP="40EC6DA1">
      <w:pPr>
        <w:pStyle w:val="Heading2"/>
        <w:spacing w:line="276" w:lineRule="auto"/>
        <w:rPr>
          <w:rFonts w:ascii="Lato" w:eastAsia="Lato" w:hAnsi="Lato" w:cs="Lato"/>
          <w:color w:val="ED7322"/>
          <w:sz w:val="28"/>
          <w:szCs w:val="28"/>
          <w:lang w:val="en-GB"/>
        </w:rPr>
      </w:pPr>
    </w:p>
    <w:p w14:paraId="4C48DD2A" w14:textId="0D9D482C" w:rsidR="004E366E" w:rsidRDefault="00721EA4" w:rsidP="759C4601">
      <w:pPr>
        <w:pStyle w:val="Heading2"/>
        <w:spacing w:line="276" w:lineRule="auto"/>
        <w:rPr>
          <w:rFonts w:ascii="Lato" w:eastAsia="Lato" w:hAnsi="Lato" w:cs="Lato"/>
          <w:color w:val="ED7322"/>
          <w:sz w:val="28"/>
          <w:szCs w:val="28"/>
          <w:lang w:val="en-GB"/>
        </w:rPr>
      </w:pPr>
      <w:r w:rsidRPr="57441015">
        <w:rPr>
          <w:rFonts w:ascii="Lato" w:eastAsia="Lato" w:hAnsi="Lato" w:cs="Lato"/>
          <w:color w:val="ED7322"/>
          <w:sz w:val="28"/>
          <w:szCs w:val="28"/>
          <w:lang w:val="en-GB"/>
        </w:rPr>
        <w:t>Job Title</w:t>
      </w:r>
      <w:r w:rsidR="0007182E" w:rsidRPr="57441015">
        <w:rPr>
          <w:rFonts w:ascii="Lato" w:eastAsia="Lato" w:hAnsi="Lato" w:cs="Lato"/>
          <w:color w:val="ED7322"/>
          <w:sz w:val="28"/>
          <w:szCs w:val="28"/>
          <w:lang w:val="en-GB"/>
        </w:rPr>
        <w:t>:</w:t>
      </w:r>
      <w:r w:rsidR="6DE5D311" w:rsidRPr="57441015">
        <w:rPr>
          <w:rFonts w:ascii="Lato" w:eastAsia="Lato" w:hAnsi="Lato" w:cs="Lato"/>
          <w:color w:val="ED7322"/>
          <w:sz w:val="28"/>
          <w:szCs w:val="28"/>
          <w:lang w:val="en-GB"/>
        </w:rPr>
        <w:t xml:space="preserve"> </w:t>
      </w:r>
      <w:r w:rsidR="3561630A" w:rsidRPr="57441015">
        <w:rPr>
          <w:rFonts w:ascii="Lato" w:eastAsia="Lato" w:hAnsi="Lato" w:cs="Lato"/>
          <w:color w:val="ED7322"/>
          <w:sz w:val="28"/>
          <w:szCs w:val="28"/>
          <w:lang w:val="en-GB"/>
        </w:rPr>
        <w:t xml:space="preserve"> </w:t>
      </w:r>
      <w:r w:rsidR="27D1B61E" w:rsidRPr="57441015">
        <w:rPr>
          <w:rFonts w:ascii="Lato" w:eastAsia="Lato" w:hAnsi="Lato" w:cs="Lato"/>
          <w:color w:val="ED7322"/>
          <w:sz w:val="28"/>
          <w:szCs w:val="28"/>
          <w:lang w:val="en-GB"/>
        </w:rPr>
        <w:t>Management Graduate</w:t>
      </w:r>
      <w:r w:rsidR="236B0029" w:rsidRPr="57441015">
        <w:rPr>
          <w:rFonts w:ascii="Lato" w:eastAsia="Lato" w:hAnsi="Lato" w:cs="Lato"/>
          <w:color w:val="ED7322"/>
          <w:sz w:val="28"/>
          <w:szCs w:val="28"/>
          <w:lang w:val="en-GB"/>
        </w:rPr>
        <w:t xml:space="preserve"> (People Pathway)</w:t>
      </w:r>
    </w:p>
    <w:p w14:paraId="30BE5257" w14:textId="3CA31CE6" w:rsidR="004E366E" w:rsidRDefault="004E366E" w:rsidP="68E4C042">
      <w:pPr>
        <w:pStyle w:val="Heading2"/>
        <w:spacing w:line="276" w:lineRule="auto"/>
        <w:rPr>
          <w:rFonts w:ascii="Lato" w:eastAsia="Lato" w:hAnsi="Lato" w:cs="Lato"/>
          <w:color w:val="ED7422" w:themeColor="accent4"/>
          <w:sz w:val="28"/>
          <w:szCs w:val="28"/>
          <w:lang w:val="en-GB"/>
        </w:rPr>
      </w:pPr>
      <w:r w:rsidRPr="68E4C042">
        <w:rPr>
          <w:rFonts w:ascii="Lato" w:eastAsia="Lato" w:hAnsi="Lato" w:cs="Lato"/>
          <w:color w:val="ED7322"/>
          <w:sz w:val="28"/>
          <w:szCs w:val="28"/>
          <w:lang w:val="en-GB"/>
        </w:rPr>
        <w:t>Location</w:t>
      </w:r>
      <w:r w:rsidR="0007182E" w:rsidRPr="68E4C042">
        <w:rPr>
          <w:rFonts w:ascii="Lato" w:eastAsia="Lato" w:hAnsi="Lato" w:cs="Lato"/>
          <w:color w:val="ED7322"/>
          <w:sz w:val="28"/>
          <w:szCs w:val="28"/>
          <w:lang w:val="en-GB"/>
        </w:rPr>
        <w:t xml:space="preserve">: </w:t>
      </w:r>
      <w:r w:rsidR="6C082D88" w:rsidRPr="68E4C042">
        <w:rPr>
          <w:rFonts w:ascii="Lato" w:eastAsia="Lato" w:hAnsi="Lato" w:cs="Lato"/>
          <w:color w:val="ED7322"/>
          <w:sz w:val="28"/>
          <w:szCs w:val="28"/>
          <w:lang w:val="en-GB"/>
        </w:rPr>
        <w:t>Hybrid</w:t>
      </w:r>
      <w:r w:rsidR="001618AE">
        <w:rPr>
          <w:rFonts w:ascii="Lato" w:eastAsia="Lato" w:hAnsi="Lato" w:cs="Lato"/>
          <w:color w:val="ED7322"/>
          <w:sz w:val="28"/>
          <w:szCs w:val="28"/>
          <w:lang w:val="en-GB"/>
        </w:rPr>
        <w:t xml:space="preserve"> -</w:t>
      </w:r>
      <w:r w:rsidR="6C082D88" w:rsidRPr="68E4C042">
        <w:rPr>
          <w:rFonts w:ascii="Lato" w:eastAsia="Lato" w:hAnsi="Lato" w:cs="Lato"/>
          <w:color w:val="ED7322"/>
          <w:sz w:val="28"/>
          <w:szCs w:val="28"/>
          <w:lang w:val="en-GB"/>
        </w:rPr>
        <w:t xml:space="preserve">2-3 days in Windsor </w:t>
      </w:r>
    </w:p>
    <w:p w14:paraId="7B3B2F4D" w14:textId="77777777" w:rsidR="00721EA4" w:rsidRPr="00721EA4" w:rsidRDefault="00721EA4" w:rsidP="35D01F08">
      <w:pPr>
        <w:pStyle w:val="Heading1"/>
        <w:spacing w:line="276" w:lineRule="auto"/>
        <w:rPr>
          <w:rFonts w:ascii="Lato" w:eastAsia="Lato" w:hAnsi="Lato" w:cs="Lato"/>
          <w:color w:val="345DAE"/>
          <w:sz w:val="36"/>
          <w:szCs w:val="36"/>
          <w:lang w:val="en-GB"/>
        </w:rPr>
      </w:pPr>
      <w:r w:rsidRPr="40EC6DA1">
        <w:rPr>
          <w:rFonts w:ascii="Lato" w:eastAsia="Lato" w:hAnsi="Lato" w:cs="Lato"/>
          <w:color w:val="345DAE" w:themeColor="accent5"/>
          <w:sz w:val="36"/>
          <w:szCs w:val="36"/>
          <w:lang w:val="en-GB"/>
        </w:rPr>
        <w:t>Job Overview</w:t>
      </w:r>
    </w:p>
    <w:p w14:paraId="24D4A0EB" w14:textId="5F5FF14B" w:rsidR="31C39CEE" w:rsidDel="00764EA4" w:rsidRDefault="00687A1A" w:rsidP="40EC6DA1">
      <w:pPr>
        <w:spacing w:before="240" w:after="240" w:line="259" w:lineRule="auto"/>
        <w:rPr>
          <w:rFonts w:ascii="Lato" w:eastAsia="Lato" w:hAnsi="Lato" w:cs="Lato"/>
          <w:sz w:val="24"/>
          <w:szCs w:val="24"/>
        </w:rPr>
      </w:pPr>
      <w:r>
        <w:rPr>
          <w:rFonts w:ascii="Lato" w:eastAsia="Lato" w:hAnsi="Lato" w:cs="Lato"/>
          <w:color w:val="000000" w:themeColor="text1"/>
          <w:sz w:val="24"/>
          <w:szCs w:val="24"/>
        </w:rPr>
        <w:t>W</w:t>
      </w:r>
      <w:r w:rsidR="19D96D80" w:rsidRPr="40EC6DA1">
        <w:rPr>
          <w:rFonts w:ascii="Lato" w:eastAsia="Lato" w:hAnsi="Lato" w:cs="Lato"/>
          <w:color w:val="000000" w:themeColor="text1"/>
          <w:sz w:val="24"/>
          <w:szCs w:val="24"/>
        </w:rPr>
        <w:t xml:space="preserve">e are proud to provide a wide range of care and support in our day </w:t>
      </w:r>
      <w:proofErr w:type="spellStart"/>
      <w:r w:rsidR="19D96D80" w:rsidRPr="40EC6DA1">
        <w:rPr>
          <w:rFonts w:ascii="Lato" w:eastAsia="Lato" w:hAnsi="Lato" w:cs="Lato"/>
          <w:color w:val="000000" w:themeColor="text1"/>
          <w:sz w:val="24"/>
          <w:szCs w:val="24"/>
        </w:rPr>
        <w:t>centres</w:t>
      </w:r>
      <w:proofErr w:type="spellEnd"/>
      <w:r w:rsidR="19D96D80" w:rsidRPr="40EC6DA1">
        <w:rPr>
          <w:rFonts w:ascii="Lato" w:eastAsia="Lato" w:hAnsi="Lato" w:cs="Lato"/>
          <w:color w:val="000000" w:themeColor="text1"/>
          <w:sz w:val="24"/>
          <w:szCs w:val="24"/>
        </w:rPr>
        <w:t>, schools, supported living services, and residential homes for children and adults. Just like any family, we want the very best for the individuals we support. Our aim is simple but powerful, to empower people to live a life they choose, regardless of the care and support they need.</w:t>
      </w:r>
    </w:p>
    <w:p w14:paraId="748FA419" w14:textId="0B08B0A3" w:rsidR="31C39CEE" w:rsidDel="00764EA4" w:rsidRDefault="61E66C01" w:rsidP="40EC6DA1">
      <w:pPr>
        <w:spacing w:before="240" w:after="240" w:line="259" w:lineRule="auto"/>
        <w:rPr>
          <w:rFonts w:ascii="Lato" w:eastAsia="Lato" w:hAnsi="Lato" w:cs="Lato"/>
          <w:color w:val="000000" w:themeColor="text1"/>
          <w:sz w:val="24"/>
          <w:szCs w:val="24"/>
        </w:rPr>
      </w:pPr>
      <w:r w:rsidRPr="40EC6DA1">
        <w:rPr>
          <w:rFonts w:ascii="Lato" w:eastAsia="Lato" w:hAnsi="Lato" w:cs="Lato"/>
          <w:color w:val="000000" w:themeColor="text1"/>
          <w:sz w:val="24"/>
          <w:szCs w:val="24"/>
        </w:rPr>
        <w:t xml:space="preserve">Our Graduate Management Scheme – People Pathway offers a structured and fast-track development </w:t>
      </w:r>
      <w:proofErr w:type="spellStart"/>
      <w:r w:rsidRPr="40EC6DA1">
        <w:rPr>
          <w:rFonts w:ascii="Lato" w:eastAsia="Lato" w:hAnsi="Lato" w:cs="Lato"/>
          <w:color w:val="000000" w:themeColor="text1"/>
          <w:sz w:val="24"/>
          <w:szCs w:val="24"/>
        </w:rPr>
        <w:t>programme</w:t>
      </w:r>
      <w:proofErr w:type="spellEnd"/>
      <w:r w:rsidRPr="40EC6DA1">
        <w:rPr>
          <w:rFonts w:ascii="Lato" w:eastAsia="Lato" w:hAnsi="Lato" w:cs="Lato"/>
          <w:color w:val="000000" w:themeColor="text1"/>
          <w:sz w:val="24"/>
          <w:szCs w:val="24"/>
        </w:rPr>
        <w:t xml:space="preserve"> t</w:t>
      </w:r>
      <w:r w:rsidRPr="40EC6DA1">
        <w:rPr>
          <w:rFonts w:ascii="Lato" w:eastAsia="Lato" w:hAnsi="Lato" w:cs="Lato"/>
          <w:color w:val="000000" w:themeColor="text1"/>
          <w:sz w:val="24"/>
          <w:szCs w:val="24"/>
          <w:lang w:val="en-GB"/>
        </w:rPr>
        <w:t>hat exposes you to various aspects of the whole organisation</w:t>
      </w:r>
      <w:r w:rsidR="1BDFE67C" w:rsidRPr="40EC6DA1">
        <w:rPr>
          <w:rFonts w:ascii="Lato" w:eastAsia="Lato" w:hAnsi="Lato" w:cs="Lato"/>
          <w:color w:val="000000" w:themeColor="text1"/>
          <w:sz w:val="24"/>
          <w:szCs w:val="24"/>
          <w:lang w:val="en-GB"/>
        </w:rPr>
        <w:t xml:space="preserve">. </w:t>
      </w:r>
      <w:r w:rsidRPr="40EC6DA1">
        <w:rPr>
          <w:rFonts w:ascii="Lato" w:eastAsia="Lato" w:hAnsi="Lato" w:cs="Lato"/>
          <w:color w:val="000000" w:themeColor="text1"/>
          <w:sz w:val="24"/>
          <w:szCs w:val="24"/>
        </w:rPr>
        <w:t xml:space="preserve">Over 18 months, you will work on rotation across </w:t>
      </w:r>
      <w:r w:rsidR="47C1BB89" w:rsidRPr="40EC6DA1">
        <w:rPr>
          <w:rFonts w:ascii="Lato" w:eastAsia="Lato" w:hAnsi="Lato" w:cs="Lato"/>
          <w:color w:val="000000" w:themeColor="text1"/>
          <w:sz w:val="24"/>
          <w:szCs w:val="24"/>
        </w:rPr>
        <w:t>five</w:t>
      </w:r>
      <w:r w:rsidRPr="40EC6DA1">
        <w:rPr>
          <w:rFonts w:ascii="Lato" w:eastAsia="Lato" w:hAnsi="Lato" w:cs="Lato"/>
          <w:color w:val="000000" w:themeColor="text1"/>
          <w:sz w:val="24"/>
          <w:szCs w:val="24"/>
        </w:rPr>
        <w:t xml:space="preserve"> key areas, </w:t>
      </w:r>
      <w:r w:rsidR="06EE9BD1" w:rsidRPr="40EC6DA1">
        <w:rPr>
          <w:rFonts w:ascii="Lato" w:eastAsia="Lato" w:hAnsi="Lato" w:cs="Lato"/>
          <w:color w:val="000000" w:themeColor="text1"/>
          <w:sz w:val="24"/>
          <w:szCs w:val="24"/>
        </w:rPr>
        <w:t>gaining hands-on-experience and a well-rounded understanding of how our Shared Service functions support and work together with our operational team to deliver</w:t>
      </w:r>
      <w:r w:rsidR="0B14EC69" w:rsidRPr="40EC6DA1">
        <w:rPr>
          <w:rFonts w:ascii="Lato" w:eastAsia="Lato" w:hAnsi="Lato" w:cs="Lato"/>
          <w:color w:val="000000" w:themeColor="text1"/>
          <w:sz w:val="24"/>
          <w:szCs w:val="24"/>
        </w:rPr>
        <w:t xml:space="preserve"> the highest standards of care and education. </w:t>
      </w:r>
    </w:p>
    <w:p w14:paraId="284071BA" w14:textId="2BB345E7" w:rsidR="31C39CEE" w:rsidDel="00764EA4" w:rsidRDefault="346723EA" w:rsidP="68E4C042">
      <w:pPr>
        <w:spacing w:before="240" w:after="240" w:line="259" w:lineRule="auto"/>
        <w:rPr>
          <w:rFonts w:ascii="Lato" w:eastAsia="Lato" w:hAnsi="Lato" w:cs="Lato"/>
          <w:color w:val="000000" w:themeColor="text1"/>
          <w:sz w:val="24"/>
          <w:szCs w:val="24"/>
        </w:rPr>
      </w:pPr>
      <w:r w:rsidRPr="68E4C042">
        <w:rPr>
          <w:rFonts w:ascii="Lato" w:eastAsia="Lato" w:hAnsi="Lato" w:cs="Lato"/>
          <w:color w:val="000000" w:themeColor="text1"/>
          <w:sz w:val="24"/>
          <w:szCs w:val="24"/>
        </w:rPr>
        <w:t xml:space="preserve">You’ll spend </w:t>
      </w:r>
      <w:r w:rsidR="004875B4">
        <w:rPr>
          <w:rFonts w:ascii="Lato" w:eastAsia="Lato" w:hAnsi="Lato" w:cs="Lato"/>
          <w:color w:val="000000" w:themeColor="text1"/>
          <w:sz w:val="24"/>
          <w:szCs w:val="24"/>
        </w:rPr>
        <w:t>time</w:t>
      </w:r>
      <w:r w:rsidRPr="68E4C042">
        <w:rPr>
          <w:rFonts w:ascii="Lato" w:eastAsia="Lato" w:hAnsi="Lato" w:cs="Lato"/>
          <w:color w:val="000000" w:themeColor="text1"/>
          <w:sz w:val="24"/>
          <w:szCs w:val="24"/>
        </w:rPr>
        <w:t xml:space="preserve"> in the following </w:t>
      </w:r>
      <w:r w:rsidR="2EF26051" w:rsidRPr="68E4C042">
        <w:rPr>
          <w:rFonts w:ascii="Lato" w:eastAsia="Lato" w:hAnsi="Lato" w:cs="Lato"/>
          <w:color w:val="000000" w:themeColor="text1"/>
          <w:sz w:val="24"/>
          <w:szCs w:val="24"/>
        </w:rPr>
        <w:t>teams</w:t>
      </w:r>
      <w:r w:rsidR="0EED41AE" w:rsidRPr="68E4C042">
        <w:rPr>
          <w:rFonts w:ascii="Lato" w:eastAsia="Lato" w:hAnsi="Lato" w:cs="Lato"/>
          <w:color w:val="000000" w:themeColor="text1"/>
          <w:sz w:val="24"/>
          <w:szCs w:val="24"/>
        </w:rPr>
        <w:t>:</w:t>
      </w:r>
    </w:p>
    <w:p w14:paraId="1B8E05AF" w14:textId="43CB6A0C" w:rsidR="0EED41AE" w:rsidRDefault="0EED41AE" w:rsidP="68E4C042">
      <w:pPr>
        <w:pStyle w:val="ListParagraph"/>
        <w:numPr>
          <w:ilvl w:val="0"/>
          <w:numId w:val="1"/>
        </w:numPr>
        <w:spacing w:before="240" w:after="240" w:line="259" w:lineRule="auto"/>
        <w:rPr>
          <w:sz w:val="24"/>
          <w:szCs w:val="24"/>
        </w:rPr>
      </w:pPr>
      <w:r w:rsidRPr="40EC6DA1">
        <w:rPr>
          <w:rFonts w:ascii="Lato" w:eastAsia="Lato" w:hAnsi="Lato" w:cs="Lato"/>
          <w:color w:val="000000" w:themeColor="text1"/>
          <w:sz w:val="24"/>
          <w:szCs w:val="24"/>
        </w:rPr>
        <w:t>Marketing</w:t>
      </w:r>
      <w:r w:rsidR="20080AD4" w:rsidRPr="40EC6DA1">
        <w:rPr>
          <w:rFonts w:ascii="Lato" w:eastAsia="Lato" w:hAnsi="Lato" w:cs="Lato"/>
          <w:color w:val="000000" w:themeColor="text1"/>
          <w:sz w:val="24"/>
          <w:szCs w:val="24"/>
        </w:rPr>
        <w:t xml:space="preserve"> </w:t>
      </w:r>
      <w:r w:rsidR="22A89B0C" w:rsidRPr="40EC6DA1">
        <w:rPr>
          <w:rFonts w:ascii="Lato" w:eastAsia="Lato" w:hAnsi="Lato" w:cs="Lato"/>
          <w:color w:val="000000" w:themeColor="text1"/>
          <w:sz w:val="24"/>
          <w:szCs w:val="24"/>
        </w:rPr>
        <w:t xml:space="preserve">and Communications </w:t>
      </w:r>
    </w:p>
    <w:p w14:paraId="0103A26D" w14:textId="6524A302" w:rsidR="0EED41AE" w:rsidRDefault="0EED41AE" w:rsidP="68E4C042">
      <w:pPr>
        <w:pStyle w:val="ListParagraph"/>
        <w:numPr>
          <w:ilvl w:val="0"/>
          <w:numId w:val="1"/>
        </w:numPr>
        <w:spacing w:before="240" w:after="240" w:line="259" w:lineRule="auto"/>
        <w:rPr>
          <w:rFonts w:ascii="Lato" w:eastAsia="Lato" w:hAnsi="Lato" w:cs="Lato"/>
          <w:color w:val="000000" w:themeColor="text1"/>
        </w:rPr>
      </w:pPr>
      <w:r w:rsidRPr="68E4C042">
        <w:rPr>
          <w:rFonts w:ascii="Lato" w:eastAsia="Lato" w:hAnsi="Lato" w:cs="Lato"/>
          <w:color w:val="000000" w:themeColor="text1"/>
          <w:sz w:val="24"/>
          <w:szCs w:val="24"/>
        </w:rPr>
        <w:t>Human Resources (</w:t>
      </w:r>
      <w:proofErr w:type="spellStart"/>
      <w:r w:rsidRPr="68E4C042">
        <w:rPr>
          <w:rFonts w:ascii="Lato" w:eastAsia="Lato" w:hAnsi="Lato" w:cs="Lato"/>
          <w:color w:val="000000" w:themeColor="text1"/>
          <w:sz w:val="24"/>
          <w:szCs w:val="24"/>
        </w:rPr>
        <w:t>inc</w:t>
      </w:r>
      <w:proofErr w:type="spellEnd"/>
      <w:r w:rsidRPr="68E4C042">
        <w:rPr>
          <w:rFonts w:ascii="Lato" w:eastAsia="Lato" w:hAnsi="Lato" w:cs="Lato"/>
          <w:color w:val="000000" w:themeColor="text1"/>
          <w:sz w:val="24"/>
          <w:szCs w:val="24"/>
        </w:rPr>
        <w:t xml:space="preserve"> Resourcing)</w:t>
      </w:r>
    </w:p>
    <w:p w14:paraId="0FE22007" w14:textId="6726C4EC" w:rsidR="31C39CEE" w:rsidDel="00764EA4" w:rsidRDefault="2EF26051" w:rsidP="74D6E2FC">
      <w:pPr>
        <w:pStyle w:val="ListParagraph"/>
        <w:numPr>
          <w:ilvl w:val="0"/>
          <w:numId w:val="1"/>
        </w:numPr>
        <w:spacing w:before="240" w:after="240" w:line="259" w:lineRule="auto"/>
        <w:rPr>
          <w:rFonts w:ascii="Lato" w:eastAsia="Lato" w:hAnsi="Lato" w:cs="Lato"/>
          <w:color w:val="000000" w:themeColor="text1"/>
          <w:sz w:val="24"/>
          <w:szCs w:val="24"/>
        </w:rPr>
      </w:pPr>
      <w:r w:rsidRPr="68E4C042">
        <w:rPr>
          <w:rFonts w:ascii="Lato" w:eastAsia="Lato" w:hAnsi="Lato" w:cs="Lato"/>
          <w:color w:val="000000" w:themeColor="text1"/>
          <w:sz w:val="24"/>
          <w:szCs w:val="24"/>
        </w:rPr>
        <w:t xml:space="preserve">Learning and </w:t>
      </w:r>
      <w:proofErr w:type="spellStart"/>
      <w:r w:rsidRPr="68E4C042">
        <w:rPr>
          <w:rFonts w:ascii="Lato" w:eastAsia="Lato" w:hAnsi="Lato" w:cs="Lato"/>
          <w:color w:val="000000" w:themeColor="text1"/>
          <w:sz w:val="24"/>
          <w:szCs w:val="24"/>
        </w:rPr>
        <w:t>Organisational</w:t>
      </w:r>
      <w:proofErr w:type="spellEnd"/>
      <w:r w:rsidRPr="68E4C042">
        <w:rPr>
          <w:rFonts w:ascii="Lato" w:eastAsia="Lato" w:hAnsi="Lato" w:cs="Lato"/>
          <w:color w:val="000000" w:themeColor="text1"/>
          <w:sz w:val="24"/>
          <w:szCs w:val="24"/>
        </w:rPr>
        <w:t xml:space="preserve"> Development</w:t>
      </w:r>
    </w:p>
    <w:p w14:paraId="00978312" w14:textId="7944EC00" w:rsidR="31C39CEE" w:rsidDel="00764EA4" w:rsidRDefault="001618AE" w:rsidP="74D6E2FC">
      <w:pPr>
        <w:pStyle w:val="ListParagraph"/>
        <w:numPr>
          <w:ilvl w:val="0"/>
          <w:numId w:val="1"/>
        </w:numPr>
        <w:spacing w:before="240" w:after="240" w:line="259" w:lineRule="auto"/>
        <w:rPr>
          <w:rFonts w:ascii="Lato" w:eastAsia="Lato" w:hAnsi="Lato" w:cs="Lato"/>
          <w:color w:val="000000" w:themeColor="text1"/>
          <w:sz w:val="24"/>
          <w:szCs w:val="24"/>
        </w:rPr>
      </w:pPr>
      <w:proofErr w:type="spellStart"/>
      <w:r w:rsidRPr="001618AE">
        <w:rPr>
          <w:rFonts w:ascii="Lato" w:eastAsia="Lato" w:hAnsi="Lato" w:cs="Lato"/>
          <w:color w:val="000000" w:themeColor="text1"/>
          <w:sz w:val="24"/>
          <w:szCs w:val="24"/>
        </w:rPr>
        <w:t>Digitisation</w:t>
      </w:r>
      <w:proofErr w:type="spellEnd"/>
      <w:r w:rsidRPr="001618AE">
        <w:rPr>
          <w:rFonts w:ascii="Lato" w:eastAsia="Lato" w:hAnsi="Lato" w:cs="Lato"/>
          <w:color w:val="000000" w:themeColor="text1"/>
          <w:sz w:val="24"/>
          <w:szCs w:val="24"/>
        </w:rPr>
        <w:t> &amp; System Implementation Team</w:t>
      </w:r>
    </w:p>
    <w:p w14:paraId="61D7FB8B" w14:textId="42994118" w:rsidR="31C39CEE" w:rsidDel="00764EA4" w:rsidRDefault="2EF26051" w:rsidP="74D6E2FC">
      <w:pPr>
        <w:pStyle w:val="ListParagraph"/>
        <w:numPr>
          <w:ilvl w:val="0"/>
          <w:numId w:val="1"/>
        </w:numPr>
        <w:spacing w:before="240" w:after="240" w:line="259" w:lineRule="auto"/>
        <w:rPr>
          <w:rFonts w:ascii="Lato" w:eastAsia="Lato" w:hAnsi="Lato" w:cs="Lato"/>
          <w:color w:val="000000" w:themeColor="text1"/>
          <w:sz w:val="24"/>
          <w:szCs w:val="24"/>
        </w:rPr>
      </w:pPr>
      <w:r w:rsidRPr="74D6E2FC">
        <w:rPr>
          <w:rFonts w:ascii="Lato" w:eastAsia="Lato" w:hAnsi="Lato" w:cs="Lato"/>
          <w:color w:val="000000" w:themeColor="text1"/>
          <w:sz w:val="24"/>
          <w:szCs w:val="24"/>
        </w:rPr>
        <w:t xml:space="preserve">Finance </w:t>
      </w:r>
    </w:p>
    <w:p w14:paraId="7BA5F7A4" w14:textId="28D5C719" w:rsidR="31C39CEE" w:rsidDel="00764EA4" w:rsidRDefault="31C39CEE" w:rsidP="74D6E2FC">
      <w:pPr>
        <w:spacing w:before="240" w:after="240" w:line="259" w:lineRule="auto"/>
        <w:rPr>
          <w:rFonts w:ascii="Lato" w:eastAsia="Lato" w:hAnsi="Lato" w:cs="Lato"/>
          <w:sz w:val="24"/>
          <w:szCs w:val="24"/>
          <w:lang w:val="en-GB"/>
        </w:rPr>
      </w:pPr>
    </w:p>
    <w:p w14:paraId="119DF6F8" w14:textId="2B2B15E6" w:rsidR="61B5A273" w:rsidRDefault="61B5A273" w:rsidP="61B5A273">
      <w:pPr>
        <w:spacing w:before="240" w:after="240" w:line="259" w:lineRule="auto"/>
        <w:rPr>
          <w:rFonts w:ascii="Lato" w:eastAsia="Lato" w:hAnsi="Lato" w:cs="Lato"/>
          <w:color w:val="000000" w:themeColor="text1"/>
          <w:sz w:val="24"/>
          <w:szCs w:val="24"/>
        </w:rPr>
      </w:pPr>
    </w:p>
    <w:p w14:paraId="03BD644A" w14:textId="09A4941D" w:rsidR="61B5A273" w:rsidRDefault="61B5A273" w:rsidP="61B5A273">
      <w:pPr>
        <w:spacing w:before="240" w:after="240" w:line="259" w:lineRule="auto"/>
        <w:rPr>
          <w:rFonts w:ascii="Lato" w:eastAsia="Lato" w:hAnsi="Lato" w:cs="Lato"/>
          <w:color w:val="000000" w:themeColor="text1"/>
          <w:sz w:val="24"/>
          <w:szCs w:val="24"/>
        </w:rPr>
      </w:pPr>
    </w:p>
    <w:p w14:paraId="76655F81" w14:textId="136035D4" w:rsidR="61B5A273" w:rsidRDefault="61B5A273" w:rsidP="61B5A273">
      <w:pPr>
        <w:spacing w:before="240" w:after="240" w:line="259" w:lineRule="auto"/>
        <w:rPr>
          <w:rFonts w:ascii="Lato" w:eastAsia="Lato" w:hAnsi="Lato" w:cs="Lato"/>
          <w:color w:val="000000" w:themeColor="text1"/>
          <w:sz w:val="24"/>
          <w:szCs w:val="24"/>
        </w:rPr>
      </w:pPr>
    </w:p>
    <w:p w14:paraId="2E14E16B" w14:textId="77777777" w:rsidR="001618AE" w:rsidRDefault="001618AE" w:rsidP="57441015">
      <w:pPr>
        <w:spacing w:before="240" w:after="240"/>
        <w:rPr>
          <w:rFonts w:ascii="Lato" w:eastAsia="Lato" w:hAnsi="Lato" w:cs="Lato"/>
          <w:sz w:val="24"/>
          <w:szCs w:val="24"/>
        </w:rPr>
      </w:pPr>
    </w:p>
    <w:p w14:paraId="29CB5D05" w14:textId="77777777" w:rsidR="001618AE" w:rsidRDefault="001618AE" w:rsidP="57441015">
      <w:pPr>
        <w:spacing w:before="240" w:after="240"/>
        <w:rPr>
          <w:rFonts w:ascii="Lato" w:eastAsia="Lato" w:hAnsi="Lato" w:cs="Lato"/>
          <w:sz w:val="24"/>
          <w:szCs w:val="24"/>
        </w:rPr>
      </w:pPr>
    </w:p>
    <w:p w14:paraId="7E05E0C8" w14:textId="77777777" w:rsidR="001618AE" w:rsidRDefault="001618AE" w:rsidP="001618AE">
      <w:pPr>
        <w:spacing w:before="240" w:after="240"/>
        <w:rPr>
          <w:rFonts w:ascii="Lato" w:eastAsia="Lato" w:hAnsi="Lato" w:cs="Lato"/>
          <w:sz w:val="24"/>
          <w:szCs w:val="24"/>
        </w:rPr>
      </w:pPr>
      <w:r>
        <w:rPr>
          <w:rFonts w:ascii="Lato" w:eastAsia="Lato" w:hAnsi="Lato" w:cs="Lato"/>
          <w:sz w:val="24"/>
          <w:szCs w:val="24"/>
        </w:rPr>
        <w:br/>
      </w:r>
    </w:p>
    <w:p w14:paraId="7EF3E4CB" w14:textId="3A92405C" w:rsidR="59082F4C" w:rsidRDefault="001618AE" w:rsidP="001618AE">
      <w:pPr>
        <w:spacing w:before="240" w:after="240"/>
      </w:pPr>
      <w:r>
        <w:rPr>
          <w:rFonts w:ascii="Lato" w:eastAsia="Lato" w:hAnsi="Lato" w:cs="Lato"/>
          <w:sz w:val="24"/>
          <w:szCs w:val="24"/>
        </w:rPr>
        <w:t>T</w:t>
      </w:r>
      <w:r w:rsidR="59082F4C" w:rsidRPr="57441015">
        <w:rPr>
          <w:rFonts w:ascii="Lato" w:eastAsia="Lato" w:hAnsi="Lato" w:cs="Lato"/>
          <w:sz w:val="24"/>
          <w:szCs w:val="24"/>
        </w:rPr>
        <w:t xml:space="preserve">hroughout the </w:t>
      </w:r>
      <w:proofErr w:type="spellStart"/>
      <w:r w:rsidR="59082F4C" w:rsidRPr="57441015">
        <w:rPr>
          <w:rFonts w:ascii="Lato" w:eastAsia="Lato" w:hAnsi="Lato" w:cs="Lato"/>
          <w:sz w:val="24"/>
          <w:szCs w:val="24"/>
        </w:rPr>
        <w:t>programme</w:t>
      </w:r>
      <w:proofErr w:type="spellEnd"/>
      <w:r w:rsidR="59082F4C" w:rsidRPr="57441015">
        <w:rPr>
          <w:rFonts w:ascii="Lato" w:eastAsia="Lato" w:hAnsi="Lato" w:cs="Lato"/>
          <w:sz w:val="24"/>
          <w:szCs w:val="24"/>
        </w:rPr>
        <w:t>, you’ll gain hands-on experience while working alongside a diverse range of professionals. Alongside your rotations, you’ll complete leadership development training through our in-house Leadership Academy and receive support from an independent mentor in our Senior Leadership Team, as well as pastoral guidance from our Career Development Lead.</w:t>
      </w:r>
    </w:p>
    <w:p w14:paraId="171C3504" w14:textId="77777777" w:rsidR="00180207" w:rsidDel="00764EA4" w:rsidRDefault="00180207" w:rsidP="00180207">
      <w:pPr>
        <w:spacing w:before="240" w:after="240" w:line="259" w:lineRule="auto"/>
        <w:rPr>
          <w:rFonts w:ascii="Lato" w:eastAsia="Lato" w:hAnsi="Lato" w:cs="Lato"/>
          <w:sz w:val="24"/>
          <w:szCs w:val="24"/>
        </w:rPr>
      </w:pPr>
      <w:r w:rsidRPr="30104011">
        <w:rPr>
          <w:rFonts w:ascii="Lato" w:eastAsia="Lato" w:hAnsi="Lato" w:cs="Lato"/>
          <w:sz w:val="24"/>
          <w:szCs w:val="24"/>
        </w:rPr>
        <w:t>You’ll also collaborate with a fellow graduate on a specialist project aimed at improving service delivery and efficiency, giving you the opportunity to make a real, measurable difference to the lives of the individuals we</w:t>
      </w:r>
      <w:r>
        <w:rPr>
          <w:rFonts w:ascii="Lato" w:eastAsia="Lato" w:hAnsi="Lato" w:cs="Lato"/>
          <w:sz w:val="24"/>
          <w:szCs w:val="24"/>
        </w:rPr>
        <w:t xml:space="preserve"> </w:t>
      </w:r>
      <w:r w:rsidRPr="30104011">
        <w:rPr>
          <w:rFonts w:ascii="Lato" w:eastAsia="Lato" w:hAnsi="Lato" w:cs="Lato"/>
          <w:sz w:val="24"/>
          <w:szCs w:val="24"/>
        </w:rPr>
        <w:t>support.</w:t>
      </w:r>
    </w:p>
    <w:p w14:paraId="6DD4A3CF" w14:textId="3C7D6CF5" w:rsidR="59082F4C" w:rsidRDefault="59082F4C" w:rsidP="57441015">
      <w:pPr>
        <w:spacing w:before="240" w:after="240"/>
      </w:pPr>
      <w:r w:rsidRPr="57441015">
        <w:rPr>
          <w:rFonts w:ascii="Lato" w:eastAsia="Lato" w:hAnsi="Lato" w:cs="Lato"/>
          <w:sz w:val="24"/>
          <w:szCs w:val="24"/>
        </w:rPr>
        <w:t xml:space="preserve">The </w:t>
      </w:r>
      <w:proofErr w:type="spellStart"/>
      <w:r w:rsidRPr="57441015">
        <w:rPr>
          <w:rFonts w:ascii="Lato" w:eastAsia="Lato" w:hAnsi="Lato" w:cs="Lato"/>
          <w:sz w:val="24"/>
          <w:szCs w:val="24"/>
        </w:rPr>
        <w:t>programme</w:t>
      </w:r>
      <w:proofErr w:type="spellEnd"/>
      <w:r w:rsidRPr="57441015">
        <w:rPr>
          <w:rFonts w:ascii="Lato" w:eastAsia="Lato" w:hAnsi="Lato" w:cs="Lato"/>
          <w:sz w:val="24"/>
          <w:szCs w:val="24"/>
        </w:rPr>
        <w:t xml:space="preserve"> is designed to help you develop a broad range of skills, from project management and communication to problem-solving and decision-making, while also building strong professional networks across the </w:t>
      </w:r>
      <w:proofErr w:type="spellStart"/>
      <w:r w:rsidRPr="57441015">
        <w:rPr>
          <w:rFonts w:ascii="Lato" w:eastAsia="Lato" w:hAnsi="Lato" w:cs="Lato"/>
          <w:sz w:val="24"/>
          <w:szCs w:val="24"/>
        </w:rPr>
        <w:t>organisation</w:t>
      </w:r>
      <w:proofErr w:type="spellEnd"/>
      <w:r w:rsidRPr="57441015">
        <w:rPr>
          <w:rFonts w:ascii="Lato" w:eastAsia="Lato" w:hAnsi="Lato" w:cs="Lato"/>
          <w:sz w:val="24"/>
          <w:szCs w:val="24"/>
        </w:rPr>
        <w:t>.</w:t>
      </w:r>
    </w:p>
    <w:p w14:paraId="58D6538A" w14:textId="36E679D1" w:rsidR="61B5A273" w:rsidRDefault="59082F4C" w:rsidP="001618AE">
      <w:pPr>
        <w:spacing w:before="240" w:after="240"/>
        <w:rPr>
          <w:rFonts w:ascii="Lato" w:eastAsia="Lato" w:hAnsi="Lato" w:cs="Lato"/>
          <w:color w:val="000000" w:themeColor="text1"/>
          <w:sz w:val="24"/>
          <w:szCs w:val="24"/>
        </w:rPr>
      </w:pPr>
      <w:r w:rsidRPr="57441015">
        <w:rPr>
          <w:rFonts w:ascii="Lato" w:eastAsia="Lato" w:hAnsi="Lato" w:cs="Lato"/>
          <w:sz w:val="24"/>
          <w:szCs w:val="24"/>
        </w:rPr>
        <w:t xml:space="preserve">By the end of the </w:t>
      </w:r>
      <w:proofErr w:type="spellStart"/>
      <w:r w:rsidRPr="57441015">
        <w:rPr>
          <w:rFonts w:ascii="Lato" w:eastAsia="Lato" w:hAnsi="Lato" w:cs="Lato"/>
          <w:sz w:val="24"/>
          <w:szCs w:val="24"/>
        </w:rPr>
        <w:t>programme</w:t>
      </w:r>
      <w:proofErr w:type="spellEnd"/>
      <w:r w:rsidRPr="57441015">
        <w:rPr>
          <w:rFonts w:ascii="Lato" w:eastAsia="Lato" w:hAnsi="Lato" w:cs="Lato"/>
          <w:sz w:val="24"/>
          <w:szCs w:val="24"/>
        </w:rPr>
        <w:t xml:space="preserve">, you will have experienced the full breadth of specialist areas </w:t>
      </w:r>
      <w:r w:rsidR="001618AE" w:rsidRPr="57441015">
        <w:rPr>
          <w:rFonts w:ascii="Lato" w:eastAsia="Lato" w:hAnsi="Lato" w:cs="Lato"/>
          <w:sz w:val="24"/>
          <w:szCs w:val="24"/>
        </w:rPr>
        <w:t>within</w:t>
      </w:r>
      <w:r w:rsidR="001618AE">
        <w:rPr>
          <w:rFonts w:ascii="Lato" w:eastAsia="Lato" w:hAnsi="Lato" w:cs="Lato"/>
          <w:sz w:val="24"/>
          <w:szCs w:val="24"/>
        </w:rPr>
        <w:t xml:space="preserve"> our</w:t>
      </w:r>
      <w:r w:rsidR="009F78EC">
        <w:rPr>
          <w:rFonts w:ascii="Lato" w:eastAsia="Lato" w:hAnsi="Lato" w:cs="Lato"/>
          <w:sz w:val="24"/>
          <w:szCs w:val="24"/>
        </w:rPr>
        <w:t xml:space="preserve"> </w:t>
      </w:r>
      <w:proofErr w:type="spellStart"/>
      <w:r w:rsidR="009F78EC">
        <w:rPr>
          <w:rFonts w:ascii="Lato" w:eastAsia="Lato" w:hAnsi="Lato" w:cs="Lato"/>
          <w:sz w:val="24"/>
          <w:szCs w:val="24"/>
        </w:rPr>
        <w:t>organisation</w:t>
      </w:r>
      <w:proofErr w:type="spellEnd"/>
      <w:r w:rsidRPr="57441015">
        <w:rPr>
          <w:rFonts w:ascii="Lato" w:eastAsia="Lato" w:hAnsi="Lato" w:cs="Lato"/>
          <w:sz w:val="24"/>
          <w:szCs w:val="24"/>
        </w:rPr>
        <w:t>, preparing you for a rewarding career with clear progression opportunities.</w:t>
      </w:r>
    </w:p>
    <w:p w14:paraId="01FD99B1" w14:textId="3300F8AA" w:rsidR="00721EA4" w:rsidRDefault="00721EA4" w:rsidP="68E4C042">
      <w:pPr>
        <w:pStyle w:val="Heading2"/>
        <w:spacing w:before="0" w:line="276" w:lineRule="auto"/>
        <w:rPr>
          <w:rFonts w:ascii="Lato" w:eastAsia="Lato" w:hAnsi="Lato" w:cs="Lato"/>
          <w:color w:val="345DAE" w:themeColor="accent5"/>
          <w:lang w:val="en-GB"/>
        </w:rPr>
      </w:pPr>
      <w:r w:rsidRPr="68E4C042">
        <w:rPr>
          <w:rFonts w:ascii="Lato" w:eastAsia="Lato" w:hAnsi="Lato" w:cs="Lato"/>
          <w:color w:val="345DAE" w:themeColor="accent5"/>
          <w:lang w:val="en-GB"/>
        </w:rPr>
        <w:t>Job Responsibilities:</w:t>
      </w:r>
    </w:p>
    <w:p w14:paraId="163BC0AD" w14:textId="0E09C27A" w:rsidR="561A8260" w:rsidRDefault="561A8260" w:rsidP="6DD64877">
      <w:pPr>
        <w:pStyle w:val="ListParagraph"/>
        <w:numPr>
          <w:ilvl w:val="0"/>
          <w:numId w:val="2"/>
        </w:numPr>
        <w:rPr>
          <w:rFonts w:ascii="Lato" w:eastAsia="Lato" w:hAnsi="Lato" w:cs="Lato"/>
          <w:sz w:val="24"/>
          <w:szCs w:val="24"/>
          <w:lang w:val="en-GB"/>
        </w:rPr>
      </w:pPr>
      <w:r w:rsidRPr="427793CB">
        <w:rPr>
          <w:rFonts w:ascii="Lato" w:eastAsia="Lato" w:hAnsi="Lato" w:cs="Lato"/>
          <w:sz w:val="24"/>
          <w:szCs w:val="24"/>
          <w:lang w:val="en-GB"/>
        </w:rPr>
        <w:t>Work in partnership with each head of department completing assigned tasks</w:t>
      </w:r>
      <w:r w:rsidR="00092E83">
        <w:rPr>
          <w:rFonts w:ascii="Lato" w:eastAsia="Lato" w:hAnsi="Lato" w:cs="Lato"/>
          <w:sz w:val="24"/>
          <w:szCs w:val="24"/>
          <w:lang w:val="en-GB"/>
        </w:rPr>
        <w:t>,</w:t>
      </w:r>
    </w:p>
    <w:p w14:paraId="2528BE83" w14:textId="33132C43" w:rsidR="7873AF1D" w:rsidRDefault="7873AF1D" w:rsidP="6DD64877">
      <w:pPr>
        <w:pStyle w:val="ListParagraph"/>
        <w:numPr>
          <w:ilvl w:val="0"/>
          <w:numId w:val="13"/>
        </w:numPr>
        <w:spacing w:after="200"/>
        <w:rPr>
          <w:rFonts w:ascii="Lato" w:eastAsia="Lato" w:hAnsi="Lato" w:cs="Lato"/>
          <w:sz w:val="24"/>
          <w:szCs w:val="24"/>
          <w:lang w:val="en-GB"/>
        </w:rPr>
      </w:pPr>
      <w:r w:rsidRPr="427793CB">
        <w:rPr>
          <w:rFonts w:ascii="Lato" w:eastAsia="Lato" w:hAnsi="Lato" w:cs="Lato"/>
          <w:sz w:val="24"/>
          <w:szCs w:val="24"/>
          <w:lang w:val="en-GB"/>
        </w:rPr>
        <w:t xml:space="preserve">Provide timely information and reports to </w:t>
      </w:r>
      <w:r w:rsidR="38232A96" w:rsidRPr="427793CB">
        <w:rPr>
          <w:rFonts w:ascii="Lato" w:eastAsia="Lato" w:hAnsi="Lato" w:cs="Lato"/>
          <w:sz w:val="24"/>
          <w:szCs w:val="24"/>
          <w:lang w:val="en-GB"/>
        </w:rPr>
        <w:t>relevant managers</w:t>
      </w:r>
      <w:r w:rsidR="009541F9">
        <w:rPr>
          <w:rFonts w:ascii="Lato" w:eastAsia="Lato" w:hAnsi="Lato" w:cs="Lato"/>
          <w:sz w:val="24"/>
          <w:szCs w:val="24"/>
          <w:lang w:val="en-GB"/>
        </w:rPr>
        <w:t>.</w:t>
      </w:r>
    </w:p>
    <w:p w14:paraId="31B1198A" w14:textId="0195E4C1" w:rsidR="79F43E6C" w:rsidRDefault="4EA699C9" w:rsidP="22ED3462">
      <w:pPr>
        <w:pStyle w:val="ListParagraph"/>
        <w:numPr>
          <w:ilvl w:val="0"/>
          <w:numId w:val="13"/>
        </w:numPr>
        <w:spacing w:after="200"/>
        <w:rPr>
          <w:rFonts w:ascii="Lato" w:eastAsia="Lato" w:hAnsi="Lato" w:cs="Lato"/>
          <w:sz w:val="24"/>
          <w:szCs w:val="24"/>
          <w:lang w:val="en-GB"/>
        </w:rPr>
      </w:pPr>
      <w:r w:rsidRPr="427793CB">
        <w:rPr>
          <w:rFonts w:ascii="Lato" w:eastAsia="Lato" w:hAnsi="Lato" w:cs="Lato"/>
          <w:sz w:val="24"/>
          <w:szCs w:val="24"/>
          <w:lang w:val="en-GB"/>
        </w:rPr>
        <w:t xml:space="preserve">Actively participate in meetings </w:t>
      </w:r>
      <w:r w:rsidR="4144C19E" w:rsidRPr="427793CB">
        <w:rPr>
          <w:rFonts w:ascii="Lato" w:eastAsia="Lato" w:hAnsi="Lato" w:cs="Lato"/>
          <w:sz w:val="24"/>
          <w:szCs w:val="24"/>
          <w:lang w:val="en-GB"/>
        </w:rPr>
        <w:t>with various stakeholders</w:t>
      </w:r>
      <w:r w:rsidR="009541F9">
        <w:rPr>
          <w:rFonts w:ascii="Lato" w:eastAsia="Lato" w:hAnsi="Lato" w:cs="Lato"/>
          <w:sz w:val="24"/>
          <w:szCs w:val="24"/>
          <w:lang w:val="en-GB"/>
        </w:rPr>
        <w:t>.</w:t>
      </w:r>
    </w:p>
    <w:p w14:paraId="377CF701" w14:textId="1650683A" w:rsidR="79F43E6C" w:rsidRDefault="79F43E6C" w:rsidP="35D01F08">
      <w:pPr>
        <w:pStyle w:val="ListParagraph"/>
        <w:numPr>
          <w:ilvl w:val="0"/>
          <w:numId w:val="13"/>
        </w:numPr>
        <w:spacing w:after="200"/>
        <w:rPr>
          <w:rFonts w:ascii="Lato" w:eastAsia="Lato" w:hAnsi="Lato" w:cs="Lato"/>
          <w:sz w:val="24"/>
          <w:szCs w:val="24"/>
          <w:lang w:val="en-GB"/>
        </w:rPr>
      </w:pPr>
      <w:r w:rsidRPr="427793CB">
        <w:rPr>
          <w:rFonts w:ascii="Lato" w:eastAsia="Lato" w:hAnsi="Lato" w:cs="Lato"/>
          <w:sz w:val="24"/>
          <w:szCs w:val="24"/>
          <w:lang w:val="en-GB"/>
        </w:rPr>
        <w:t>Conduct research and create proposals</w:t>
      </w:r>
      <w:r w:rsidR="007100C6" w:rsidRPr="427793CB">
        <w:rPr>
          <w:rFonts w:ascii="Lato" w:eastAsia="Lato" w:hAnsi="Lato" w:cs="Lato"/>
          <w:sz w:val="24"/>
          <w:szCs w:val="24"/>
          <w:lang w:val="en-GB"/>
        </w:rPr>
        <w:t>, working closely with the department or operational team to add value</w:t>
      </w:r>
      <w:r w:rsidR="7CE9EFDB" w:rsidRPr="427793CB">
        <w:rPr>
          <w:rFonts w:ascii="Lato" w:eastAsia="Lato" w:hAnsi="Lato" w:cs="Lato"/>
          <w:sz w:val="24"/>
          <w:szCs w:val="24"/>
          <w:lang w:val="en-GB"/>
        </w:rPr>
        <w:t>.</w:t>
      </w:r>
    </w:p>
    <w:p w14:paraId="16864674" w14:textId="5FFC1FA6" w:rsidR="3760AA45" w:rsidRDefault="3760AA45" w:rsidP="22ED3462">
      <w:pPr>
        <w:pStyle w:val="ListParagraph"/>
        <w:numPr>
          <w:ilvl w:val="0"/>
          <w:numId w:val="13"/>
        </w:numPr>
        <w:spacing w:after="200"/>
        <w:rPr>
          <w:rFonts w:ascii="Lato" w:eastAsia="Lato" w:hAnsi="Lato" w:cs="Lato"/>
          <w:sz w:val="24"/>
          <w:szCs w:val="24"/>
          <w:lang w:val="en-GB"/>
        </w:rPr>
      </w:pPr>
      <w:r w:rsidRPr="0695B743">
        <w:rPr>
          <w:rFonts w:ascii="Lato" w:eastAsia="Lato" w:hAnsi="Lato" w:cs="Lato"/>
          <w:sz w:val="24"/>
          <w:szCs w:val="24"/>
          <w:lang w:val="en-GB"/>
        </w:rPr>
        <w:t xml:space="preserve">Maintain, </w:t>
      </w:r>
      <w:r w:rsidR="00E705CA" w:rsidRPr="0695B743">
        <w:rPr>
          <w:rFonts w:ascii="Lato" w:eastAsia="Lato" w:hAnsi="Lato" w:cs="Lato"/>
          <w:sz w:val="24"/>
          <w:szCs w:val="24"/>
          <w:lang w:val="en-GB"/>
        </w:rPr>
        <w:t>enhance,</w:t>
      </w:r>
      <w:r w:rsidRPr="0695B743">
        <w:rPr>
          <w:rFonts w:ascii="Lato" w:eastAsia="Lato" w:hAnsi="Lato" w:cs="Lato"/>
          <w:sz w:val="24"/>
          <w:szCs w:val="24"/>
          <w:lang w:val="en-GB"/>
        </w:rPr>
        <w:t xml:space="preserve"> and develop own training skills, as appropriate, to meet the demands of the role and keep abreast of changes within the sector by reading relevant journals, attending conferences and courses as agreed by the line manager.</w:t>
      </w:r>
    </w:p>
    <w:p w14:paraId="3EC80E7E" w14:textId="77777777" w:rsidR="001618AE" w:rsidRDefault="001618AE" w:rsidP="001618AE">
      <w:pPr>
        <w:pStyle w:val="ListParagraph"/>
        <w:spacing w:after="200"/>
        <w:rPr>
          <w:rFonts w:ascii="Lato" w:eastAsia="Lato" w:hAnsi="Lato" w:cs="Lato"/>
          <w:sz w:val="24"/>
          <w:szCs w:val="24"/>
          <w:lang w:val="en-GB"/>
        </w:rPr>
      </w:pPr>
    </w:p>
    <w:p w14:paraId="1C96B189" w14:textId="5C259116" w:rsidR="001618AE" w:rsidRDefault="001618AE" w:rsidP="001618AE">
      <w:pPr>
        <w:pStyle w:val="ListParagraph"/>
        <w:spacing w:after="200"/>
        <w:rPr>
          <w:rFonts w:ascii="Lato" w:eastAsia="Lato" w:hAnsi="Lato" w:cs="Lato"/>
          <w:sz w:val="24"/>
          <w:szCs w:val="24"/>
          <w:lang w:val="en-GB"/>
        </w:rPr>
      </w:pPr>
      <w:r>
        <w:rPr>
          <w:rFonts w:ascii="Lato" w:eastAsia="Lato" w:hAnsi="Lato" w:cs="Lato"/>
          <w:sz w:val="24"/>
          <w:szCs w:val="24"/>
          <w:lang w:val="en-GB"/>
        </w:rPr>
        <w:br/>
      </w:r>
    </w:p>
    <w:p w14:paraId="1B58D871" w14:textId="77777777" w:rsidR="001618AE" w:rsidRDefault="001618AE" w:rsidP="001618AE">
      <w:pPr>
        <w:pStyle w:val="ListParagraph"/>
        <w:spacing w:after="200"/>
        <w:rPr>
          <w:rFonts w:ascii="Lato" w:eastAsia="Lato" w:hAnsi="Lato" w:cs="Lato"/>
          <w:sz w:val="24"/>
          <w:szCs w:val="24"/>
          <w:lang w:val="en-GB"/>
        </w:rPr>
      </w:pPr>
    </w:p>
    <w:p w14:paraId="124D28AD" w14:textId="77777777" w:rsidR="001618AE" w:rsidRDefault="001618AE" w:rsidP="001618AE">
      <w:pPr>
        <w:pStyle w:val="ListParagraph"/>
        <w:spacing w:after="200"/>
        <w:rPr>
          <w:rFonts w:ascii="Lato" w:eastAsia="Lato" w:hAnsi="Lato" w:cs="Lato"/>
          <w:sz w:val="24"/>
          <w:szCs w:val="24"/>
          <w:lang w:val="en-GB"/>
        </w:rPr>
      </w:pPr>
    </w:p>
    <w:p w14:paraId="627C189F" w14:textId="77777777" w:rsidR="001618AE" w:rsidRDefault="001618AE" w:rsidP="001618AE">
      <w:pPr>
        <w:pStyle w:val="ListParagraph"/>
        <w:spacing w:after="200"/>
        <w:rPr>
          <w:rFonts w:ascii="Lato" w:eastAsia="Lato" w:hAnsi="Lato" w:cs="Lato"/>
          <w:sz w:val="24"/>
          <w:szCs w:val="24"/>
          <w:lang w:val="en-GB"/>
        </w:rPr>
      </w:pPr>
    </w:p>
    <w:p w14:paraId="3CD50FD2" w14:textId="77777777" w:rsidR="00E649B2" w:rsidRDefault="00E649B2" w:rsidP="001618AE">
      <w:pPr>
        <w:pStyle w:val="ListParagraph"/>
        <w:spacing w:after="200"/>
        <w:rPr>
          <w:rFonts w:ascii="Lato" w:eastAsia="Lato" w:hAnsi="Lato" w:cs="Lato"/>
          <w:sz w:val="24"/>
          <w:szCs w:val="24"/>
          <w:lang w:val="en-GB"/>
        </w:rPr>
      </w:pPr>
    </w:p>
    <w:p w14:paraId="4D65E3A9" w14:textId="77777777" w:rsidR="00E649B2" w:rsidRDefault="00E649B2" w:rsidP="001618AE">
      <w:pPr>
        <w:pStyle w:val="ListParagraph"/>
        <w:spacing w:after="200"/>
        <w:rPr>
          <w:rFonts w:ascii="Lato" w:eastAsia="Lato" w:hAnsi="Lato" w:cs="Lato"/>
          <w:sz w:val="24"/>
          <w:szCs w:val="24"/>
          <w:lang w:val="en-GB"/>
        </w:rPr>
      </w:pPr>
    </w:p>
    <w:p w14:paraId="7FCD85B8" w14:textId="77777777" w:rsidR="00E649B2" w:rsidRDefault="00E649B2" w:rsidP="001618AE">
      <w:pPr>
        <w:pStyle w:val="ListParagraph"/>
        <w:spacing w:after="200"/>
        <w:rPr>
          <w:rFonts w:ascii="Lato" w:eastAsia="Lato" w:hAnsi="Lato" w:cs="Lato"/>
          <w:sz w:val="24"/>
          <w:szCs w:val="24"/>
          <w:lang w:val="en-GB"/>
        </w:rPr>
      </w:pPr>
    </w:p>
    <w:p w14:paraId="46538830" w14:textId="77777777" w:rsidR="001618AE" w:rsidRDefault="001618AE" w:rsidP="001618AE">
      <w:pPr>
        <w:pStyle w:val="ListParagraph"/>
        <w:spacing w:after="200"/>
        <w:rPr>
          <w:rFonts w:ascii="Lato" w:eastAsia="Lato" w:hAnsi="Lato" w:cs="Lato"/>
          <w:sz w:val="24"/>
          <w:szCs w:val="24"/>
          <w:lang w:val="en-GB"/>
        </w:rPr>
      </w:pPr>
    </w:p>
    <w:p w14:paraId="01BF595B" w14:textId="6A3DDBB2" w:rsidR="427793CB" w:rsidRPr="001618AE" w:rsidRDefault="57C275B6" w:rsidP="427793CB">
      <w:pPr>
        <w:pStyle w:val="ListParagraph"/>
        <w:numPr>
          <w:ilvl w:val="0"/>
          <w:numId w:val="13"/>
        </w:numPr>
        <w:spacing w:after="200"/>
        <w:rPr>
          <w:rFonts w:ascii="Lato" w:eastAsia="Lato" w:hAnsi="Lato" w:cs="Lato"/>
          <w:sz w:val="24"/>
          <w:szCs w:val="24"/>
          <w:lang w:val="en-GB"/>
        </w:rPr>
      </w:pPr>
      <w:r w:rsidRPr="6DD64877">
        <w:rPr>
          <w:rFonts w:ascii="Lato" w:eastAsia="Lato" w:hAnsi="Lato" w:cs="Lato"/>
          <w:sz w:val="24"/>
          <w:szCs w:val="24"/>
          <w:lang w:val="en-GB"/>
        </w:rPr>
        <w:t>This job description should not be seen as all encompassing, and the post holder will be expected to undertake any other responsibilities appropriate to the post as identified by the company.</w:t>
      </w:r>
    </w:p>
    <w:p w14:paraId="12CE1191" w14:textId="1815960E" w:rsidR="00721EA4" w:rsidRPr="00721EA4" w:rsidRDefault="00721EA4" w:rsidP="35D01F08">
      <w:pPr>
        <w:pStyle w:val="Heading1"/>
        <w:spacing w:line="276" w:lineRule="auto"/>
        <w:rPr>
          <w:rStyle w:val="wdyuqq"/>
          <w:rFonts w:ascii="Lato" w:eastAsia="Lato" w:hAnsi="Lato" w:cs="Lato"/>
          <w:color w:val="345DAE"/>
          <w:sz w:val="36"/>
          <w:szCs w:val="36"/>
          <w:lang w:val="en-GB"/>
        </w:rPr>
      </w:pPr>
      <w:r w:rsidRPr="35D01F08">
        <w:rPr>
          <w:rFonts w:ascii="Lato" w:eastAsia="Lato" w:hAnsi="Lato" w:cs="Lato"/>
          <w:color w:val="345DAE" w:themeColor="accent5"/>
          <w:sz w:val="36"/>
          <w:szCs w:val="36"/>
          <w:lang w:val="en-GB"/>
        </w:rPr>
        <w:t>Our Values</w:t>
      </w:r>
    </w:p>
    <w:p w14:paraId="0AE09350" w14:textId="7F3E4445" w:rsidR="00721EA4" w:rsidRPr="00AE3546" w:rsidRDefault="00721EA4" w:rsidP="35D01F08">
      <w:pPr>
        <w:rPr>
          <w:rFonts w:ascii="Lato" w:eastAsia="Lato" w:hAnsi="Lato" w:cs="Lato"/>
          <w:sz w:val="24"/>
          <w:szCs w:val="24"/>
          <w:lang w:val="en-GB"/>
        </w:rPr>
      </w:pPr>
      <w:r w:rsidRPr="35D01F08">
        <w:rPr>
          <w:rStyle w:val="wdyuqq"/>
          <w:rFonts w:ascii="Lato" w:eastAsia="Lato" w:hAnsi="Lato" w:cs="Lato"/>
        </w:rPr>
        <w:t>-</w:t>
      </w:r>
      <w:r w:rsidRPr="35D01F08">
        <w:rPr>
          <w:rStyle w:val="wdyuqq"/>
          <w:rFonts w:ascii="Lato" w:eastAsia="Lato" w:hAnsi="Lato" w:cs="Lato"/>
          <w:sz w:val="24"/>
          <w:szCs w:val="24"/>
        </w:rPr>
        <w:t>We are</w:t>
      </w:r>
      <w:r w:rsidRPr="35D01F08">
        <w:rPr>
          <w:rStyle w:val="wdyuqq"/>
          <w:rFonts w:ascii="Lato" w:eastAsia="Lato" w:hAnsi="Lato" w:cs="Lato"/>
          <w:b/>
          <w:bCs/>
          <w:sz w:val="24"/>
          <w:szCs w:val="24"/>
        </w:rPr>
        <w:t xml:space="preserve"> </w:t>
      </w:r>
      <w:r w:rsidRPr="35D01F08">
        <w:rPr>
          <w:rStyle w:val="wdyuqq"/>
          <w:rFonts w:ascii="Lato" w:eastAsia="Lato" w:hAnsi="Lato" w:cs="Lato"/>
          <w:b/>
          <w:bCs/>
          <w:color w:val="ED7422" w:themeColor="accent4"/>
          <w:sz w:val="24"/>
          <w:szCs w:val="24"/>
        </w:rPr>
        <w:t>Supportive</w:t>
      </w:r>
      <w:r w:rsidRPr="35D01F08">
        <w:rPr>
          <w:rStyle w:val="wdyuqq"/>
          <w:rFonts w:ascii="Lato" w:eastAsia="Lato" w:hAnsi="Lato" w:cs="Lato"/>
          <w:color w:val="345DAE" w:themeColor="accent5"/>
          <w:sz w:val="24"/>
          <w:szCs w:val="24"/>
        </w:rPr>
        <w:t xml:space="preserve"> </w:t>
      </w:r>
      <w:r w:rsidRPr="35D01F08">
        <w:rPr>
          <w:rStyle w:val="wdyuqq"/>
          <w:rFonts w:ascii="Lato" w:eastAsia="Lato" w:hAnsi="Lato" w:cs="Lato"/>
          <w:sz w:val="24"/>
          <w:szCs w:val="24"/>
        </w:rPr>
        <w:t>by promoting opportunities for everyone so they can reach their full potential</w:t>
      </w:r>
    </w:p>
    <w:p w14:paraId="2CA7781E" w14:textId="43FCF559" w:rsidR="00721EA4" w:rsidRPr="001618AE" w:rsidRDefault="00721EA4" w:rsidP="40EC6DA1">
      <w:pPr>
        <w:rPr>
          <w:rStyle w:val="wdyuqq"/>
          <w:rFonts w:ascii="Lato" w:eastAsia="Lato" w:hAnsi="Lato" w:cs="Lato"/>
          <w:sz w:val="24"/>
          <w:szCs w:val="24"/>
          <w:lang w:val="en-GB"/>
        </w:rPr>
      </w:pPr>
      <w:r w:rsidRPr="35D01F08">
        <w:rPr>
          <w:rStyle w:val="wdyuqq"/>
          <w:rFonts w:ascii="Lato" w:eastAsia="Lato" w:hAnsi="Lato" w:cs="Lato"/>
          <w:sz w:val="24"/>
          <w:szCs w:val="24"/>
        </w:rPr>
        <w:t xml:space="preserve">-We are very </w:t>
      </w:r>
      <w:r w:rsidRPr="35D01F08">
        <w:rPr>
          <w:rStyle w:val="wdyuqq"/>
          <w:rFonts w:ascii="Lato" w:eastAsia="Lato" w:hAnsi="Lato" w:cs="Lato"/>
          <w:b/>
          <w:bCs/>
          <w:color w:val="ED7422" w:themeColor="accent4"/>
          <w:sz w:val="24"/>
          <w:szCs w:val="24"/>
        </w:rPr>
        <w:t>Ambitious</w:t>
      </w:r>
      <w:r w:rsidRPr="35D01F08">
        <w:rPr>
          <w:rStyle w:val="wdyuqq"/>
          <w:rFonts w:ascii="Lato" w:eastAsia="Lato" w:hAnsi="Lato" w:cs="Lato"/>
          <w:color w:val="345DAE" w:themeColor="accent5"/>
          <w:sz w:val="24"/>
          <w:szCs w:val="24"/>
        </w:rPr>
        <w:t xml:space="preserve"> </w:t>
      </w:r>
      <w:r w:rsidRPr="35D01F08">
        <w:rPr>
          <w:rStyle w:val="wdyuqq"/>
          <w:rFonts w:ascii="Lato" w:eastAsia="Lato" w:hAnsi="Lato" w:cs="Lato"/>
          <w:sz w:val="24"/>
          <w:szCs w:val="24"/>
        </w:rPr>
        <w:t>to provide the best possible outcomes for the people who use our service</w:t>
      </w:r>
      <w:r w:rsidR="001618AE">
        <w:rPr>
          <w:rStyle w:val="wdyuqq"/>
          <w:rFonts w:ascii="Lato" w:eastAsia="Lato" w:hAnsi="Lato" w:cs="Lato"/>
          <w:sz w:val="24"/>
          <w:szCs w:val="24"/>
        </w:rPr>
        <w:t>s.</w:t>
      </w:r>
    </w:p>
    <w:p w14:paraId="222D8E22" w14:textId="3EF38461" w:rsidR="00721EA4" w:rsidRPr="00AE3546" w:rsidRDefault="5DE44C18" w:rsidP="35D01F08">
      <w:pPr>
        <w:rPr>
          <w:rFonts w:ascii="Lato" w:eastAsia="Lato" w:hAnsi="Lato" w:cs="Lato"/>
          <w:sz w:val="24"/>
          <w:szCs w:val="24"/>
          <w:lang w:val="en-GB"/>
        </w:rPr>
      </w:pPr>
      <w:r w:rsidRPr="40EC6DA1">
        <w:rPr>
          <w:rStyle w:val="wdyuqq"/>
          <w:rFonts w:ascii="Lato" w:eastAsia="Lato" w:hAnsi="Lato" w:cs="Lato"/>
          <w:sz w:val="24"/>
          <w:szCs w:val="24"/>
        </w:rPr>
        <w:t>-</w:t>
      </w:r>
      <w:r w:rsidR="00721EA4" w:rsidRPr="40EC6DA1">
        <w:rPr>
          <w:rStyle w:val="wdyuqq"/>
          <w:rFonts w:ascii="Lato" w:eastAsia="Lato" w:hAnsi="Lato" w:cs="Lato"/>
          <w:sz w:val="24"/>
          <w:szCs w:val="24"/>
        </w:rPr>
        <w:t>We are</w:t>
      </w:r>
      <w:r w:rsidR="00721EA4" w:rsidRPr="40EC6DA1">
        <w:rPr>
          <w:rStyle w:val="wdyuqq"/>
          <w:rFonts w:ascii="Lato" w:eastAsia="Lato" w:hAnsi="Lato" w:cs="Lato"/>
          <w:b/>
          <w:bCs/>
          <w:sz w:val="24"/>
          <w:szCs w:val="24"/>
        </w:rPr>
        <w:t xml:space="preserve"> </w:t>
      </w:r>
      <w:r w:rsidR="00721EA4" w:rsidRPr="40EC6DA1">
        <w:rPr>
          <w:rStyle w:val="wdyuqq"/>
          <w:rFonts w:ascii="Lato" w:eastAsia="Lato" w:hAnsi="Lato" w:cs="Lato"/>
          <w:b/>
          <w:bCs/>
          <w:color w:val="ED7422" w:themeColor="accent4"/>
          <w:sz w:val="24"/>
          <w:szCs w:val="24"/>
        </w:rPr>
        <w:t>Loyal</w:t>
      </w:r>
      <w:r w:rsidR="00721EA4" w:rsidRPr="40EC6DA1">
        <w:rPr>
          <w:rStyle w:val="wdyuqq"/>
          <w:rFonts w:ascii="Lato" w:eastAsia="Lato" w:hAnsi="Lato" w:cs="Lato"/>
          <w:color w:val="345DAE" w:themeColor="accent5"/>
          <w:sz w:val="24"/>
          <w:szCs w:val="24"/>
        </w:rPr>
        <w:t xml:space="preserve"> </w:t>
      </w:r>
      <w:r w:rsidR="00721EA4" w:rsidRPr="40EC6DA1">
        <w:rPr>
          <w:rStyle w:val="wdyuqq"/>
          <w:rFonts w:ascii="Lato" w:eastAsia="Lato" w:hAnsi="Lato" w:cs="Lato"/>
          <w:sz w:val="24"/>
          <w:szCs w:val="24"/>
        </w:rPr>
        <w:t xml:space="preserve">because we put the people that we support and our staff at the </w:t>
      </w:r>
      <w:proofErr w:type="spellStart"/>
      <w:r w:rsidR="00721EA4" w:rsidRPr="40EC6DA1">
        <w:rPr>
          <w:rStyle w:val="wdyuqq"/>
          <w:rFonts w:ascii="Lato" w:eastAsia="Lato" w:hAnsi="Lato" w:cs="Lato"/>
          <w:sz w:val="24"/>
          <w:szCs w:val="24"/>
        </w:rPr>
        <w:t>centre</w:t>
      </w:r>
      <w:proofErr w:type="spellEnd"/>
      <w:r w:rsidR="00721EA4" w:rsidRPr="40EC6DA1">
        <w:rPr>
          <w:rStyle w:val="wdyuqq"/>
          <w:rFonts w:ascii="Lato" w:eastAsia="Lato" w:hAnsi="Lato" w:cs="Lato"/>
          <w:sz w:val="24"/>
          <w:szCs w:val="24"/>
        </w:rPr>
        <w:t xml:space="preserve"> of everything we do, and we deliver on our promises. We also are committed to ensuring that our services are meeting the needs of all stakeholders</w:t>
      </w:r>
    </w:p>
    <w:p w14:paraId="48B27383" w14:textId="77777777" w:rsidR="00721EA4" w:rsidRPr="00AE3546" w:rsidRDefault="00721EA4" w:rsidP="35D01F08">
      <w:pPr>
        <w:rPr>
          <w:rFonts w:ascii="Lato" w:eastAsia="Lato" w:hAnsi="Lato" w:cs="Lato"/>
          <w:sz w:val="24"/>
          <w:szCs w:val="24"/>
          <w:lang w:val="en-GB"/>
        </w:rPr>
      </w:pPr>
      <w:r w:rsidRPr="35D01F08">
        <w:rPr>
          <w:rStyle w:val="wdyuqq"/>
          <w:rFonts w:ascii="Lato" w:eastAsia="Lato" w:hAnsi="Lato" w:cs="Lato"/>
          <w:sz w:val="24"/>
          <w:szCs w:val="24"/>
        </w:rPr>
        <w:t>-We are</w:t>
      </w:r>
      <w:r w:rsidRPr="35D01F08">
        <w:rPr>
          <w:rStyle w:val="wdyuqq"/>
          <w:rFonts w:ascii="Lato" w:eastAsia="Lato" w:hAnsi="Lato" w:cs="Lato"/>
          <w:b/>
          <w:bCs/>
          <w:sz w:val="24"/>
          <w:szCs w:val="24"/>
        </w:rPr>
        <w:t xml:space="preserve"> </w:t>
      </w:r>
      <w:r w:rsidRPr="35D01F08">
        <w:rPr>
          <w:rStyle w:val="wdyuqq"/>
          <w:rFonts w:ascii="Lato" w:eastAsia="Lato" w:hAnsi="Lato" w:cs="Lato"/>
          <w:b/>
          <w:bCs/>
          <w:color w:val="ED7422" w:themeColor="accent4"/>
          <w:sz w:val="24"/>
          <w:szCs w:val="24"/>
        </w:rPr>
        <w:t>Unique</w:t>
      </w:r>
      <w:r w:rsidRPr="35D01F08">
        <w:rPr>
          <w:rStyle w:val="wdyuqq"/>
          <w:rFonts w:ascii="Lato" w:eastAsia="Lato" w:hAnsi="Lato" w:cs="Lato"/>
          <w:color w:val="345DAE" w:themeColor="accent5"/>
          <w:sz w:val="24"/>
          <w:szCs w:val="24"/>
        </w:rPr>
        <w:t xml:space="preserve"> </w:t>
      </w:r>
      <w:r w:rsidRPr="35D01F08">
        <w:rPr>
          <w:rStyle w:val="wdyuqq"/>
          <w:rFonts w:ascii="Lato" w:eastAsia="Lato" w:hAnsi="Lato" w:cs="Lato"/>
          <w:sz w:val="24"/>
          <w:szCs w:val="24"/>
        </w:rPr>
        <w:t>because we are ambitious and innovative about the diversity of the services that we provide without compromising quality</w:t>
      </w:r>
    </w:p>
    <w:p w14:paraId="0106352C" w14:textId="77777777" w:rsidR="00721EA4" w:rsidRPr="00AE3546" w:rsidRDefault="00721EA4" w:rsidP="35D01F08">
      <w:pPr>
        <w:rPr>
          <w:rStyle w:val="wdyuqq"/>
          <w:rFonts w:ascii="Lato" w:eastAsia="Lato" w:hAnsi="Lato" w:cs="Lato"/>
          <w:sz w:val="24"/>
          <w:szCs w:val="24"/>
          <w:lang w:val="en-GB"/>
        </w:rPr>
      </w:pPr>
      <w:r w:rsidRPr="35D01F08">
        <w:rPr>
          <w:rStyle w:val="wdyuqq"/>
          <w:rFonts w:ascii="Lato" w:eastAsia="Lato" w:hAnsi="Lato" w:cs="Lato"/>
          <w:sz w:val="24"/>
          <w:szCs w:val="24"/>
        </w:rPr>
        <w:t xml:space="preserve">-We are </w:t>
      </w:r>
      <w:r w:rsidRPr="35D01F08">
        <w:rPr>
          <w:rStyle w:val="wdyuqq"/>
          <w:rFonts w:ascii="Lato" w:eastAsia="Lato" w:hAnsi="Lato" w:cs="Lato"/>
          <w:b/>
          <w:bCs/>
          <w:color w:val="ED7422" w:themeColor="accent4"/>
          <w:sz w:val="24"/>
          <w:szCs w:val="24"/>
        </w:rPr>
        <w:t>Transparent</w:t>
      </w:r>
      <w:r w:rsidRPr="35D01F08">
        <w:rPr>
          <w:rStyle w:val="wdyuqq"/>
          <w:rFonts w:ascii="Lato" w:eastAsia="Lato" w:hAnsi="Lato" w:cs="Lato"/>
          <w:color w:val="345DAE" w:themeColor="accent5"/>
          <w:sz w:val="24"/>
          <w:szCs w:val="24"/>
        </w:rPr>
        <w:t xml:space="preserve"> </w:t>
      </w:r>
      <w:r w:rsidRPr="35D01F08">
        <w:rPr>
          <w:rStyle w:val="wdyuqq"/>
          <w:rFonts w:ascii="Lato" w:eastAsia="Lato" w:hAnsi="Lato" w:cs="Lato"/>
          <w:sz w:val="24"/>
          <w:szCs w:val="24"/>
        </w:rPr>
        <w:t>by being open, honest and fostering a culture of mutual respect. We promote a culture where we learn by our experiences, and we are committed to doing things better and setting the highest standards in what we do</w:t>
      </w:r>
    </w:p>
    <w:p w14:paraId="66327E85" w14:textId="77777777" w:rsidR="00721EA4" w:rsidRPr="0093397C" w:rsidRDefault="00721EA4" w:rsidP="35D01F08">
      <w:pPr>
        <w:rPr>
          <w:rStyle w:val="wdyuqq"/>
          <w:rFonts w:ascii="Lato" w:eastAsia="Lato" w:hAnsi="Lato" w:cs="Lato"/>
          <w:sz w:val="24"/>
          <w:szCs w:val="24"/>
          <w:lang w:val="en-GB"/>
        </w:rPr>
      </w:pPr>
      <w:r w:rsidRPr="35D01F08">
        <w:rPr>
          <w:rStyle w:val="wdyuqq"/>
          <w:rFonts w:ascii="Lato" w:eastAsia="Lato" w:hAnsi="Lato" w:cs="Lato"/>
          <w:sz w:val="24"/>
          <w:szCs w:val="24"/>
        </w:rPr>
        <w:t xml:space="preserve">-We are </w:t>
      </w:r>
      <w:r w:rsidRPr="35D01F08">
        <w:rPr>
          <w:rStyle w:val="wdyuqq"/>
          <w:rFonts w:ascii="Lato" w:eastAsia="Lato" w:hAnsi="Lato" w:cs="Lato"/>
          <w:b/>
          <w:bCs/>
          <w:color w:val="ED7422" w:themeColor="accent4"/>
          <w:sz w:val="24"/>
          <w:szCs w:val="24"/>
        </w:rPr>
        <w:t>Engaging</w:t>
      </w:r>
      <w:r w:rsidRPr="35D01F08">
        <w:rPr>
          <w:rStyle w:val="wdyuqq"/>
          <w:rFonts w:ascii="Lato" w:eastAsia="Lato" w:hAnsi="Lato" w:cs="Lato"/>
          <w:color w:val="345DAE" w:themeColor="accent5"/>
          <w:sz w:val="24"/>
          <w:szCs w:val="24"/>
        </w:rPr>
        <w:t xml:space="preserve"> </w:t>
      </w:r>
      <w:r w:rsidRPr="35D01F08">
        <w:rPr>
          <w:rStyle w:val="wdyuqq"/>
          <w:rFonts w:ascii="Lato" w:eastAsia="Lato" w:hAnsi="Lato" w:cs="Lato"/>
          <w:sz w:val="24"/>
          <w:szCs w:val="24"/>
        </w:rPr>
        <w:t>because we work in partnership with the people that we support, our staff and all our stakeholders</w:t>
      </w:r>
    </w:p>
    <w:p w14:paraId="0237DC38" w14:textId="4E803A92" w:rsidR="00721EA4" w:rsidRPr="00721EA4" w:rsidRDefault="00721EA4" w:rsidP="35D01F08">
      <w:pPr>
        <w:rPr>
          <w:rFonts w:ascii="Lato" w:eastAsia="Lato" w:hAnsi="Lato" w:cs="Lato"/>
          <w:color w:val="345DAE" w:themeColor="accent5"/>
          <w:lang w:val="en-GB"/>
        </w:rPr>
      </w:pPr>
      <w:r w:rsidRPr="35D01F08">
        <w:rPr>
          <w:rStyle w:val="wdyuqq"/>
          <w:rFonts w:ascii="Lato" w:eastAsia="Lato" w:hAnsi="Lato" w:cs="Lato"/>
          <w:sz w:val="24"/>
          <w:szCs w:val="24"/>
        </w:rPr>
        <w:t xml:space="preserve">-We encourage everyone to experience a </w:t>
      </w:r>
      <w:r w:rsidRPr="35D01F08">
        <w:rPr>
          <w:rStyle w:val="wdyuqq"/>
          <w:rFonts w:ascii="Lato" w:eastAsia="Lato" w:hAnsi="Lato" w:cs="Lato"/>
          <w:b/>
          <w:bCs/>
          <w:color w:val="ED7422" w:themeColor="accent4"/>
          <w:sz w:val="24"/>
          <w:szCs w:val="24"/>
        </w:rPr>
        <w:t>Meaningful</w:t>
      </w:r>
      <w:r w:rsidRPr="35D01F08">
        <w:rPr>
          <w:rStyle w:val="wdyuqq"/>
          <w:rFonts w:ascii="Lato" w:eastAsia="Lato" w:hAnsi="Lato" w:cs="Lato"/>
          <w:color w:val="345DAE" w:themeColor="accent5"/>
          <w:sz w:val="24"/>
          <w:szCs w:val="24"/>
        </w:rPr>
        <w:t xml:space="preserve"> </w:t>
      </w:r>
      <w:r w:rsidRPr="35D01F08">
        <w:rPr>
          <w:rStyle w:val="wdyuqq"/>
          <w:rFonts w:ascii="Lato" w:eastAsia="Lato" w:hAnsi="Lato" w:cs="Lato"/>
          <w:sz w:val="24"/>
          <w:szCs w:val="24"/>
        </w:rPr>
        <w:t>life by being aspirational and by offering opportunities</w:t>
      </w:r>
    </w:p>
    <w:p w14:paraId="5424B7BB" w14:textId="7E9ED589" w:rsidR="73754B3F" w:rsidRDefault="73754B3F" w:rsidP="40EC6DA1"/>
    <w:p w14:paraId="55936E80" w14:textId="77777777" w:rsidR="001618AE" w:rsidRDefault="001618AE" w:rsidP="35D01F08">
      <w:pPr>
        <w:rPr>
          <w:rFonts w:ascii="Lato" w:eastAsia="Lato" w:hAnsi="Lato" w:cs="Lato"/>
          <w:color w:val="345DAE" w:themeColor="accent5"/>
          <w:sz w:val="36"/>
          <w:szCs w:val="36"/>
          <w:lang w:val="en-GB"/>
        </w:rPr>
      </w:pPr>
    </w:p>
    <w:p w14:paraId="556D988A" w14:textId="77777777" w:rsidR="001618AE" w:rsidRDefault="001618AE" w:rsidP="35D01F08">
      <w:pPr>
        <w:rPr>
          <w:rFonts w:ascii="Lato" w:eastAsia="Lato" w:hAnsi="Lato" w:cs="Lato"/>
          <w:color w:val="345DAE" w:themeColor="accent5"/>
          <w:sz w:val="36"/>
          <w:szCs w:val="36"/>
          <w:lang w:val="en-GB"/>
        </w:rPr>
      </w:pPr>
    </w:p>
    <w:p w14:paraId="558BDB2B" w14:textId="77777777" w:rsidR="001618AE" w:rsidRDefault="001618AE" w:rsidP="35D01F08">
      <w:pPr>
        <w:rPr>
          <w:rFonts w:ascii="Lato" w:eastAsia="Lato" w:hAnsi="Lato" w:cs="Lato"/>
          <w:color w:val="345DAE" w:themeColor="accent5"/>
          <w:sz w:val="36"/>
          <w:szCs w:val="36"/>
          <w:lang w:val="en-GB"/>
        </w:rPr>
      </w:pPr>
    </w:p>
    <w:p w14:paraId="22DFA314" w14:textId="77777777" w:rsidR="001618AE" w:rsidRDefault="001618AE" w:rsidP="35D01F08">
      <w:pPr>
        <w:rPr>
          <w:rFonts w:ascii="Lato" w:eastAsia="Lato" w:hAnsi="Lato" w:cs="Lato"/>
          <w:color w:val="345DAE" w:themeColor="accent5"/>
          <w:sz w:val="36"/>
          <w:szCs w:val="36"/>
          <w:lang w:val="en-GB"/>
        </w:rPr>
      </w:pPr>
    </w:p>
    <w:p w14:paraId="61788A30" w14:textId="77777777" w:rsidR="001618AE" w:rsidRDefault="001618AE" w:rsidP="35D01F08">
      <w:pPr>
        <w:rPr>
          <w:rFonts w:ascii="Lato" w:eastAsia="Lato" w:hAnsi="Lato" w:cs="Lato"/>
          <w:color w:val="345DAE" w:themeColor="accent5"/>
          <w:sz w:val="36"/>
          <w:szCs w:val="36"/>
          <w:lang w:val="en-GB"/>
        </w:rPr>
      </w:pPr>
    </w:p>
    <w:p w14:paraId="6B56171C" w14:textId="77777777" w:rsidR="001618AE" w:rsidRDefault="001618AE" w:rsidP="35D01F08">
      <w:pPr>
        <w:rPr>
          <w:rFonts w:ascii="Lato" w:eastAsia="Lato" w:hAnsi="Lato" w:cs="Lato"/>
          <w:color w:val="345DAE" w:themeColor="accent5"/>
          <w:sz w:val="36"/>
          <w:szCs w:val="36"/>
          <w:lang w:val="en-GB"/>
        </w:rPr>
      </w:pPr>
    </w:p>
    <w:p w14:paraId="5B8EB838" w14:textId="685A4D58" w:rsidR="00721EA4" w:rsidRPr="00721EA4" w:rsidRDefault="00721EA4" w:rsidP="35D01F08">
      <w:pPr>
        <w:rPr>
          <w:rFonts w:ascii="Lato" w:eastAsia="Lato" w:hAnsi="Lato" w:cs="Lato"/>
          <w:color w:val="345DAE"/>
          <w:lang w:val="en-GB"/>
        </w:rPr>
      </w:pPr>
      <w:r w:rsidRPr="35D01F08">
        <w:rPr>
          <w:rFonts w:ascii="Lato" w:eastAsia="Lato" w:hAnsi="Lato" w:cs="Lato"/>
          <w:color w:val="345DAE" w:themeColor="accent5"/>
          <w:sz w:val="36"/>
          <w:szCs w:val="36"/>
          <w:lang w:val="en-GB"/>
        </w:rPr>
        <w:t>Knowledge, skills and competency</w:t>
      </w:r>
    </w:p>
    <w:p w14:paraId="43DBFDD4" w14:textId="01D81902" w:rsidR="0007182E" w:rsidRPr="00AE3546" w:rsidRDefault="0007182E" w:rsidP="57441015">
      <w:pPr>
        <w:pStyle w:val="ListParagraph"/>
        <w:numPr>
          <w:ilvl w:val="0"/>
          <w:numId w:val="13"/>
        </w:numPr>
        <w:spacing w:after="200"/>
        <w:rPr>
          <w:rFonts w:ascii="Lato" w:eastAsia="Lato" w:hAnsi="Lato" w:cs="Lato"/>
          <w:sz w:val="24"/>
          <w:szCs w:val="24"/>
          <w:lang w:val="en-GB"/>
        </w:rPr>
      </w:pPr>
      <w:r w:rsidRPr="57441015">
        <w:rPr>
          <w:rFonts w:ascii="Lato" w:eastAsia="Lato" w:hAnsi="Lato" w:cs="Lato"/>
          <w:sz w:val="24"/>
          <w:szCs w:val="24"/>
          <w:lang w:val="en-GB"/>
        </w:rPr>
        <w:t xml:space="preserve">Educated to Degree </w:t>
      </w:r>
      <w:r w:rsidR="0ECF43E2" w:rsidRPr="57441015">
        <w:rPr>
          <w:rFonts w:ascii="Lato" w:eastAsia="Lato" w:hAnsi="Lato" w:cs="Lato"/>
          <w:sz w:val="24"/>
          <w:szCs w:val="24"/>
          <w:lang w:val="en-GB"/>
        </w:rPr>
        <w:t>l</w:t>
      </w:r>
      <w:r w:rsidRPr="57441015">
        <w:rPr>
          <w:rFonts w:ascii="Lato" w:eastAsia="Lato" w:hAnsi="Lato" w:cs="Lato"/>
          <w:sz w:val="24"/>
          <w:szCs w:val="24"/>
          <w:lang w:val="en-GB"/>
        </w:rPr>
        <w:t>evel</w:t>
      </w:r>
      <w:r w:rsidR="31F9E1E4" w:rsidRPr="57441015">
        <w:rPr>
          <w:rFonts w:ascii="Lato" w:eastAsia="Lato" w:hAnsi="Lato" w:cs="Lato"/>
          <w:sz w:val="24"/>
          <w:szCs w:val="24"/>
          <w:lang w:val="en-GB"/>
        </w:rPr>
        <w:t>. Candidates must have obtained their degree in 2025 or be on track to complete it in 2026 prior to the start date.</w:t>
      </w:r>
    </w:p>
    <w:p w14:paraId="46790E19" w14:textId="1171CD63" w:rsidR="0007182E" w:rsidRPr="00AE3546" w:rsidRDefault="25B654A9" w:rsidP="40EC6DA1">
      <w:pPr>
        <w:pStyle w:val="ListParagraph"/>
        <w:numPr>
          <w:ilvl w:val="0"/>
          <w:numId w:val="13"/>
        </w:numPr>
        <w:spacing w:after="200"/>
        <w:rPr>
          <w:rFonts w:ascii="Lato" w:eastAsia="Lato" w:hAnsi="Lato" w:cs="Lato"/>
          <w:lang w:val="en-GB"/>
        </w:rPr>
      </w:pPr>
      <w:r w:rsidRPr="40EC6DA1">
        <w:rPr>
          <w:rFonts w:ascii="Lato" w:eastAsia="Lato" w:hAnsi="Lato" w:cs="Lato"/>
          <w:sz w:val="24"/>
          <w:szCs w:val="24"/>
          <w:lang w:val="en-GB"/>
        </w:rPr>
        <w:t>E</w:t>
      </w:r>
      <w:r w:rsidR="2F34623E" w:rsidRPr="40EC6DA1">
        <w:rPr>
          <w:rFonts w:ascii="Lato" w:eastAsia="Lato" w:hAnsi="Lato" w:cs="Lato"/>
          <w:sz w:val="24"/>
          <w:szCs w:val="24"/>
          <w:lang w:val="en-GB"/>
        </w:rPr>
        <w:t xml:space="preserve">xcellent </w:t>
      </w:r>
      <w:r w:rsidR="794AD568" w:rsidRPr="40EC6DA1">
        <w:rPr>
          <w:rFonts w:ascii="Lato" w:eastAsia="Lato" w:hAnsi="Lato" w:cs="Lato"/>
          <w:sz w:val="24"/>
          <w:szCs w:val="24"/>
          <w:lang w:val="en-GB"/>
        </w:rPr>
        <w:t xml:space="preserve">communication skills </w:t>
      </w:r>
    </w:p>
    <w:p w14:paraId="7012E245" w14:textId="3CE9B0B1" w:rsidR="37ED59FB" w:rsidRDefault="65068545" w:rsidP="35D01F08">
      <w:pPr>
        <w:pStyle w:val="ListParagraph"/>
        <w:numPr>
          <w:ilvl w:val="0"/>
          <w:numId w:val="13"/>
        </w:numPr>
        <w:spacing w:after="200"/>
        <w:rPr>
          <w:rFonts w:ascii="Lato" w:eastAsia="Lato" w:hAnsi="Lato" w:cs="Lato"/>
          <w:sz w:val="24"/>
          <w:szCs w:val="24"/>
          <w:lang w:val="en-GB"/>
        </w:rPr>
      </w:pPr>
      <w:r w:rsidRPr="0695B743">
        <w:rPr>
          <w:rFonts w:ascii="Lato" w:eastAsia="Lato" w:hAnsi="Lato" w:cs="Lato"/>
          <w:sz w:val="24"/>
          <w:szCs w:val="24"/>
          <w:lang w:val="en-GB"/>
        </w:rPr>
        <w:t>Demonstrable o</w:t>
      </w:r>
      <w:r w:rsidR="794AD568" w:rsidRPr="0695B743">
        <w:rPr>
          <w:rFonts w:ascii="Lato" w:eastAsia="Lato" w:hAnsi="Lato" w:cs="Lato"/>
          <w:sz w:val="24"/>
          <w:szCs w:val="24"/>
          <w:lang w:val="en-GB"/>
        </w:rPr>
        <w:t xml:space="preserve">rganisational and time management skills </w:t>
      </w:r>
    </w:p>
    <w:p w14:paraId="22B5F96D" w14:textId="647BEA8F" w:rsidR="37ED59FB" w:rsidRDefault="3DE7DAB5" w:rsidP="35D01F08">
      <w:pPr>
        <w:pStyle w:val="ListParagraph"/>
        <w:numPr>
          <w:ilvl w:val="0"/>
          <w:numId w:val="13"/>
        </w:numPr>
        <w:spacing w:after="200"/>
        <w:rPr>
          <w:rFonts w:ascii="Lato" w:eastAsia="Lato" w:hAnsi="Lato" w:cs="Lato"/>
          <w:sz w:val="24"/>
          <w:szCs w:val="24"/>
          <w:lang w:val="en-GB"/>
        </w:rPr>
      </w:pPr>
      <w:r w:rsidRPr="0695B743">
        <w:rPr>
          <w:rFonts w:ascii="Lato" w:eastAsia="Lato" w:hAnsi="Lato" w:cs="Lato"/>
          <w:sz w:val="24"/>
          <w:szCs w:val="24"/>
          <w:lang w:val="en-GB"/>
        </w:rPr>
        <w:t>Ability to</w:t>
      </w:r>
      <w:r w:rsidR="794AD568" w:rsidRPr="0695B743">
        <w:rPr>
          <w:rFonts w:ascii="Lato" w:eastAsia="Lato" w:hAnsi="Lato" w:cs="Lato"/>
          <w:sz w:val="24"/>
          <w:szCs w:val="24"/>
          <w:lang w:val="en-GB"/>
        </w:rPr>
        <w:t xml:space="preserve"> problem solve</w:t>
      </w:r>
    </w:p>
    <w:p w14:paraId="00705EC7" w14:textId="1F3E157D" w:rsidR="35D01F08" w:rsidRDefault="35D01F08" w:rsidP="40EC6DA1">
      <w:pPr>
        <w:pStyle w:val="ListParagraph"/>
        <w:spacing w:after="200"/>
        <w:rPr>
          <w:rFonts w:ascii="Lato" w:eastAsia="Lato" w:hAnsi="Lato" w:cs="Lato"/>
          <w:sz w:val="24"/>
          <w:szCs w:val="24"/>
          <w:lang w:val="en-GB"/>
        </w:rPr>
      </w:pPr>
    </w:p>
    <w:p w14:paraId="3F04E458" w14:textId="05918774" w:rsidR="00721EA4" w:rsidRPr="0007182E" w:rsidRDefault="1C0CB44E" w:rsidP="759C4601">
      <w:pPr>
        <w:spacing w:after="200"/>
      </w:pPr>
      <w:r w:rsidRPr="22ED3462">
        <w:rPr>
          <w:rFonts w:ascii="Lato" w:hAnsi="Lato"/>
          <w:lang w:val="en-GB"/>
        </w:rPr>
        <w:t xml:space="preserve"> </w:t>
      </w:r>
    </w:p>
    <w:p w14:paraId="3E4780A0" w14:textId="0CCEE28A" w:rsidR="00721EA4" w:rsidRPr="0007182E" w:rsidRDefault="00721EA4" w:rsidP="759C4601">
      <w:pPr>
        <w:spacing w:after="200"/>
        <w:rPr>
          <w:rFonts w:ascii="Lato" w:hAnsi="Lato"/>
          <w:lang w:val="en-GB"/>
        </w:rPr>
      </w:pPr>
    </w:p>
    <w:p w14:paraId="6FB92D29" w14:textId="2F8E4F2D" w:rsidR="00721EA4" w:rsidRPr="0007182E" w:rsidRDefault="00721EA4" w:rsidP="759C4601">
      <w:pPr>
        <w:spacing w:after="200"/>
        <w:rPr>
          <w:rFonts w:ascii="Lato" w:hAnsi="Lato"/>
          <w:lang w:val="en-GB"/>
        </w:rPr>
      </w:pPr>
    </w:p>
    <w:p w14:paraId="7D993999" w14:textId="71F1C440" w:rsidR="00721EA4" w:rsidRPr="0007182E" w:rsidRDefault="00721EA4" w:rsidP="759C4601">
      <w:pPr>
        <w:spacing w:after="200"/>
        <w:rPr>
          <w:rFonts w:ascii="Lato" w:hAnsi="Lato"/>
          <w:lang w:val="en-GB"/>
        </w:rPr>
      </w:pPr>
    </w:p>
    <w:p w14:paraId="61BB7030" w14:textId="022897A7" w:rsidR="00721EA4" w:rsidRPr="0007182E" w:rsidRDefault="1C0CB44E" w:rsidP="759C4601">
      <w:pPr>
        <w:spacing w:after="200"/>
      </w:pPr>
      <w:r w:rsidRPr="22ED3462">
        <w:rPr>
          <w:rFonts w:ascii="Lato" w:hAnsi="Lato"/>
          <w:lang w:val="en-GB"/>
        </w:rPr>
        <w:t xml:space="preserve"> </w:t>
      </w:r>
    </w:p>
    <w:sectPr w:rsidR="00721EA4" w:rsidRPr="0007182E" w:rsidSect="00A153D6">
      <w:headerReference w:type="default" r:id="rId12"/>
      <w:footerReference w:type="first" r:id="rId13"/>
      <w:pgSz w:w="11906" w:h="16838" w:code="9"/>
      <w:pgMar w:top="1440" w:right="1440" w:bottom="252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5271C" w14:textId="77777777" w:rsidR="000C629D" w:rsidRDefault="000C629D">
      <w:pPr>
        <w:spacing w:after="0" w:line="240" w:lineRule="auto"/>
      </w:pPr>
      <w:r>
        <w:separator/>
      </w:r>
    </w:p>
    <w:p w14:paraId="238A1ED0" w14:textId="77777777" w:rsidR="000C629D" w:rsidRDefault="000C629D"/>
  </w:endnote>
  <w:endnote w:type="continuationSeparator" w:id="0">
    <w:p w14:paraId="3F5C660C" w14:textId="77777777" w:rsidR="000C629D" w:rsidRDefault="000C629D">
      <w:pPr>
        <w:spacing w:after="0" w:line="240" w:lineRule="auto"/>
      </w:pPr>
      <w:r>
        <w:continuationSeparator/>
      </w:r>
    </w:p>
    <w:p w14:paraId="56C3B150" w14:textId="77777777" w:rsidR="000C629D" w:rsidRDefault="000C629D"/>
  </w:endnote>
  <w:endnote w:type="continuationNotice" w:id="1">
    <w:p w14:paraId="4CFE3310" w14:textId="77777777" w:rsidR="000C629D" w:rsidRDefault="000C62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ato">
    <w:altName w:val="Segoe UI"/>
    <w:panose1 w:val="020F0502020204030203"/>
    <w:charset w:val="00"/>
    <w:family w:val="swiss"/>
    <w:pitch w:val="variable"/>
    <w:sig w:usb0="A00000AF" w:usb1="50006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20ABE" w14:textId="77777777" w:rsidR="00752FC4" w:rsidRDefault="00752FC4" w:rsidP="00752F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C6AA3" w14:textId="77777777" w:rsidR="000C629D" w:rsidRDefault="000C629D">
      <w:pPr>
        <w:spacing w:after="0" w:line="240" w:lineRule="auto"/>
      </w:pPr>
      <w:r>
        <w:separator/>
      </w:r>
    </w:p>
    <w:p w14:paraId="0753EDD9" w14:textId="77777777" w:rsidR="000C629D" w:rsidRDefault="000C629D"/>
  </w:footnote>
  <w:footnote w:type="continuationSeparator" w:id="0">
    <w:p w14:paraId="3A9196EC" w14:textId="77777777" w:rsidR="000C629D" w:rsidRDefault="000C629D">
      <w:pPr>
        <w:spacing w:after="0" w:line="240" w:lineRule="auto"/>
      </w:pPr>
      <w:r>
        <w:continuationSeparator/>
      </w:r>
    </w:p>
    <w:p w14:paraId="7E57C036" w14:textId="77777777" w:rsidR="000C629D" w:rsidRDefault="000C629D"/>
  </w:footnote>
  <w:footnote w:type="continuationNotice" w:id="1">
    <w:p w14:paraId="4C7B60C4" w14:textId="77777777" w:rsidR="000C629D" w:rsidRDefault="000C62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CD44" w14:textId="77777777" w:rsidR="001B4EEF" w:rsidRDefault="001B4EEF" w:rsidP="001B4EEF">
    <w:pPr>
      <w:pStyle w:val="Header"/>
    </w:pPr>
    <w:r>
      <w:rPr>
        <w:noProof/>
        <w:lang w:val="en-GB" w:bidi="en-GB"/>
      </w:rPr>
      <mc:AlternateContent>
        <mc:Choice Requires="wpg">
          <w:drawing>
            <wp:anchor distT="0" distB="0" distL="114300" distR="114300" simplePos="0" relativeHeight="251658240" behindDoc="0" locked="0" layoutInCell="1" allowOverlap="1" wp14:anchorId="501ACB3A" wp14:editId="336F5C87">
              <wp:simplePos x="0" y="0"/>
              <wp:positionH relativeFrom="page">
                <wp:align>center</wp:align>
              </wp:positionH>
              <wp:positionV relativeFrom="page">
                <wp:align>center</wp:align>
              </wp:positionV>
              <wp:extent cx="7782130" cy="10065662"/>
              <wp:effectExtent l="0" t="0" r="2540" b="0"/>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2130" cy="10065662"/>
                        <a:chOff x="0" y="0"/>
                        <a:chExt cx="7782130" cy="10065662"/>
                      </a:xfrm>
                    </wpg:grpSpPr>
                    <wps:wsp>
                      <wps:cNvPr id="3" name="Freeform 6"/>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 name="Freeform: Shape 21"/>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rgbClr val="80BC00"/>
                        </a:solidFill>
                        <a:ln>
                          <a:noFill/>
                        </a:ln>
                      </wps:spPr>
                      <wps:bodyPr vert="horz" wrap="square" lIns="91440" tIns="45720" rIns="91440" bIns="45720" numCol="1" anchor="t" anchorCtr="0" compatLnSpc="1">
                        <a:prstTxWarp prst="textNoShape">
                          <a:avLst/>
                        </a:prstTxWarp>
                        <a:noAutofit/>
                      </wps:bodyPr>
                    </wps:wsp>
                    <wps:wsp>
                      <wps:cNvPr id="5" name="Freeform: Shape 23"/>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rgbClr val="345DAE"/>
                        </a:solidFill>
                        <a:ln>
                          <a:noFill/>
                        </a:ln>
                      </wps:spPr>
                      <wps:bodyPr vert="horz" wrap="square" lIns="91440" tIns="45720" rIns="91440" bIns="45720" numCol="1" anchor="t" anchorCtr="0" compatLnSpc="1">
                        <a:prstTxWarp prst="textNoShape">
                          <a:avLst/>
                        </a:prstTxWarp>
                        <a:noAutofit/>
                      </wps:bodyPr>
                    </wps:wsp>
                    <wps:wsp>
                      <wps:cNvPr id="6" name="Freeform: Shape 31"/>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7" name="Freeform: Shape 30"/>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rgbClr val="345DA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8" name="Freeform 8"/>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80BC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Shape 29" descr="Footer shapes in bottom-right corner of document"/>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rgbClr val="ED7422"/>
                        </a:solidFill>
                        <a:ln>
                          <a:noFill/>
                        </a:ln>
                      </wps:spPr>
                      <wps:bodyPr vert="horz" wrap="square" lIns="91440" tIns="45720" rIns="91440" bIns="45720" numCol="1" anchor="t" anchorCtr="0" compatLnSpc="1">
                        <a:prstTxWarp prst="textNoShape">
                          <a:avLst/>
                        </a:prstTxWarp>
                        <a:noAutofit/>
                      </wps:bodyPr>
                    </wps:wsp>
                    <wps:wsp>
                      <wps:cNvPr id="10" name="Freeform 8"/>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345DAE"/>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w:pict>
            <v:group w14:anchorId="7946887C" id="Group 2" o:spid="_x0000_s1026" alt="&quot;&quot;" style="position:absolute;margin-left:0;margin-top:0;width:612.75pt;height:792.55pt;z-index:251658240;mso-width-percent:1000;mso-height-percent:1000;mso-position-horizontal:center;mso-position-horizontal-relative:page;mso-position-vertical:center;mso-position-vertical-relative:page;mso-width-percent:1000;mso-height-percent:1000" coordsize="77821,10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">
              <v:shape id="Freeform 6" o:spid="_x0000_s1027" style="position:absolute;width:77724;height:37201;visibility:visible;mso-wrap-style:square;v-text-anchor:top" coordsize="87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" path="m,c,453,,453,,453,23,401,52,353,87,310v7,-9,14,-17,21,-26c116,275,125,266,133,258,248,143,406,72,581,72v291,,291,,291,c872,,872,,872,l,xe" fillcolor="#ed7422" stroked="f">
                <v:path arrowok="t" o:connecttype="custom" o:connectlocs="0,0;0,3720166;775457,2545809;962637,2332290;1185469,2118770;5178629,591285;7772400,591285;7772400,0;0,0" o:connectangles="0,0,0,0,0,0,0,0,0"/>
              </v:shape>
              <v:shape id="Freeform: Shape 21" o:spid="_x0000_s1028" style="position:absolute;top:4381;width:17382;height:18963;rotation:180;flip:x;visibility:visible;mso-wrap-style:square;v-text-anchor:top" coordsize="1738276,189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" path="m1628881,1895780v87616,-8437,154313,-121744,71851,-198888c415301,414363,93943,93731,13603,13572l,,,329116r19162,24174c1506705,1831895,1506705,1831895,1506705,1831895v12935,12857,19403,25715,32338,32143c1568147,1889753,1599676,1898593,1628881,1895780xe" fillcolor="#80bc00" stroked="f">
                <v:path arrowok="t" o:connecttype="custom" o:connectlocs="1628881,1895780;1700732,1696892;13603,13572;0,0;0,329116;19162,353290;1506705,1831895;1539043,1864038;1628881,1895780" o:connectangles="0,0,0,0,0,0,0,0,0"/>
              </v:shape>
              <v:shape id="Freeform: Shape 23" o:spid="_x0000_s1029" style="position:absolute;top:571;width:24621;height:26852;rotation:180;flip:x;visibility:visible;mso-wrap-style:square;v-text-anchor:top" coordsize="2462115,268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" path="m2307676,2684454v123692,-11912,217852,-171873,101436,-280782c443168,442167,74554,74385,5438,5426l,,,454256r5467,15139c12315,484143,21446,497756,35142,506832,2135192,2594263,2135192,2594263,2135192,2594263v18262,18152,27392,36303,45654,45379c2221934,2675946,2266446,2688425,2307676,2684454xe" fillcolor="#345dae" stroked="f">
                <v:path arrowok="t" o:connecttype="custom" o:connectlocs="2307676,2684454;2409112,2403672;5438,5426;0,0;0,454256;5467,469395;35142,506832;2135192,2594263;2180846,2639642;2307676,2684454" o:connectangles="0,0,0,0,0,0,0,0,0,0"/>
              </v:shape>
              <v:shape id="Freeform: Shape 31" o:spid="_x0000_s1030" style="position:absolute;left:67056;top:91154;width:10700;height:9502;visibility:visible;mso-wrap-style:square;v-text-anchor:top"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" path="m1070039,r,950237l,950237,1070039,xe" fillcolor="#ed7422" stroked="f">
                <v:path arrowok="t" o:connecttype="custom" o:connectlocs="1070039,0;1070039,950237;0,950237" o:connectangles="0,0,0"/>
              </v:shape>
              <v:shape id="Freeform: Shape 30" o:spid="_x0000_s1031" style="position:absolute;left:57805;top:82894;width:19919;height:17762;visibility:visible;mso-wrap-style:square;v-text-anchor:top"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" path="m1991837,r,238843l1991837,829191,925407,1776225,,1776225,1991837,xe" fillcolor="#345dae" stroked="f">
                <v:path arrowok="t" o:connecttype="custom" o:connectlocs="1991837,0;1991837,238843;1991837,829191;925407,1776225;0,1776225" o:connectangles="0,0,0,0,0"/>
              </v:shape>
              <v:shape id="Freeform 8" o:spid="_x0000_s1032" style="position:absolute;left:60960;top:82772;width:16795;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" path="m11,182c193,,193,,193,v1,,1,,1,c194,30,194,30,194,30v,1,,2,,3c193,35,192,37,190,39,32,197,32,197,32,197v-1,2,-2,3,-4,4c16,212,,194,11,182xe" fillcolor="#80bc00" stroked="f">
                <v:path arrowok="t" o:connecttype="custom" o:connectlocs="95230,1412099;1670857,0;1679514,0;1679514,232763;1679514,256040;1644885,302593;277033,1528480;242404,1559515;95230,1412099" o:connectangles="0,0,0,0,0,0,0,0,0"/>
              </v:shape>
              <v:shape id="Freeform: Shape 29" o:spid="_x0000_s1033" alt="Footer shapes in bottom-right corner of document" style="position:absolute;left:51720;top:75438;width:26057;height:25152;visibility:visible;mso-wrap-style:square;v-text-anchor:top" coordsize="2605691,25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ed7422" stroked="f">
                <v:path arrowok="t" o:connecttype="custom" o:connectlocs="2591733,0;2605691,0;2605691,373697;2605691,411067;2549860,485806;344535,2453944;288704,2503770;271639,2515287;81037,2515287;49678,2492870;51423,2267095;2591733,0" o:connectangles="0,0,0,0,0,0,0,0,0,0,0,0"/>
              </v:shape>
              <v:shape id="Freeform 8" o:spid="_x0000_s1034" style="position:absolute;left:60864;top:77057;width:16957;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" path="m11,182c193,,193,,193,v1,,1,,1,c194,30,194,30,194,30v,1,,2,,3c193,35,192,37,190,39,32,197,32,197,32,197v-1,2,-2,3,-4,4c16,212,,194,11,182xe" fillcolor="#345dae" stroked="f">
                <v:path arrowok="t" o:connecttype="custom" o:connectlocs="96145,1412099;1686915,0;1695655,0;1695655,232763;1695655,256040;1660693,302593;279696,1528480;244734,1559515;96145,1412099" o:connectangles="0,0,0,0,0,0,0,0,0"/>
              </v:shape>
              <w10:wrap anchorx="page" anchory="page"/>
            </v:group>
          </w:pict>
        </mc:Fallback>
      </mc:AlternateContent>
    </w:r>
  </w:p>
  <w:p w14:paraId="5487954D" w14:textId="77777777" w:rsidR="001B4EEF" w:rsidRDefault="001B4E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446025C"/>
    <w:multiLevelType w:val="multilevel"/>
    <w:tmpl w:val="40C8A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69BA547"/>
    <w:multiLevelType w:val="hybridMultilevel"/>
    <w:tmpl w:val="6C1E3A8A"/>
    <w:lvl w:ilvl="0" w:tplc="367EE5B2">
      <w:start w:val="1"/>
      <w:numFmt w:val="bullet"/>
      <w:lvlText w:val=""/>
      <w:lvlJc w:val="left"/>
      <w:pPr>
        <w:ind w:left="720" w:hanging="360"/>
      </w:pPr>
      <w:rPr>
        <w:rFonts w:ascii="Symbol" w:hAnsi="Symbol" w:hint="default"/>
      </w:rPr>
    </w:lvl>
    <w:lvl w:ilvl="1" w:tplc="6832C104">
      <w:start w:val="1"/>
      <w:numFmt w:val="bullet"/>
      <w:lvlText w:val="o"/>
      <w:lvlJc w:val="left"/>
      <w:pPr>
        <w:ind w:left="1440" w:hanging="360"/>
      </w:pPr>
      <w:rPr>
        <w:rFonts w:ascii="Courier New" w:hAnsi="Courier New" w:hint="default"/>
      </w:rPr>
    </w:lvl>
    <w:lvl w:ilvl="2" w:tplc="2E90C316">
      <w:start w:val="1"/>
      <w:numFmt w:val="bullet"/>
      <w:lvlText w:val=""/>
      <w:lvlJc w:val="left"/>
      <w:pPr>
        <w:ind w:left="2160" w:hanging="360"/>
      </w:pPr>
      <w:rPr>
        <w:rFonts w:ascii="Wingdings" w:hAnsi="Wingdings" w:hint="default"/>
      </w:rPr>
    </w:lvl>
    <w:lvl w:ilvl="3" w:tplc="BD18C22C">
      <w:start w:val="1"/>
      <w:numFmt w:val="bullet"/>
      <w:lvlText w:val=""/>
      <w:lvlJc w:val="left"/>
      <w:pPr>
        <w:ind w:left="2880" w:hanging="360"/>
      </w:pPr>
      <w:rPr>
        <w:rFonts w:ascii="Symbol" w:hAnsi="Symbol" w:hint="default"/>
      </w:rPr>
    </w:lvl>
    <w:lvl w:ilvl="4" w:tplc="9A902C6C">
      <w:start w:val="1"/>
      <w:numFmt w:val="bullet"/>
      <w:lvlText w:val="o"/>
      <w:lvlJc w:val="left"/>
      <w:pPr>
        <w:ind w:left="3600" w:hanging="360"/>
      </w:pPr>
      <w:rPr>
        <w:rFonts w:ascii="Courier New" w:hAnsi="Courier New" w:hint="default"/>
      </w:rPr>
    </w:lvl>
    <w:lvl w:ilvl="5" w:tplc="7EEA61B2">
      <w:start w:val="1"/>
      <w:numFmt w:val="bullet"/>
      <w:lvlText w:val=""/>
      <w:lvlJc w:val="left"/>
      <w:pPr>
        <w:ind w:left="4320" w:hanging="360"/>
      </w:pPr>
      <w:rPr>
        <w:rFonts w:ascii="Wingdings" w:hAnsi="Wingdings" w:hint="default"/>
      </w:rPr>
    </w:lvl>
    <w:lvl w:ilvl="6" w:tplc="4392B77C">
      <w:start w:val="1"/>
      <w:numFmt w:val="bullet"/>
      <w:lvlText w:val=""/>
      <w:lvlJc w:val="left"/>
      <w:pPr>
        <w:ind w:left="5040" w:hanging="360"/>
      </w:pPr>
      <w:rPr>
        <w:rFonts w:ascii="Symbol" w:hAnsi="Symbol" w:hint="default"/>
      </w:rPr>
    </w:lvl>
    <w:lvl w:ilvl="7" w:tplc="87762978">
      <w:start w:val="1"/>
      <w:numFmt w:val="bullet"/>
      <w:lvlText w:val="o"/>
      <w:lvlJc w:val="left"/>
      <w:pPr>
        <w:ind w:left="5760" w:hanging="360"/>
      </w:pPr>
      <w:rPr>
        <w:rFonts w:ascii="Courier New" w:hAnsi="Courier New" w:hint="default"/>
      </w:rPr>
    </w:lvl>
    <w:lvl w:ilvl="8" w:tplc="59B4C052">
      <w:start w:val="1"/>
      <w:numFmt w:val="bullet"/>
      <w:lvlText w:val=""/>
      <w:lvlJc w:val="left"/>
      <w:pPr>
        <w:ind w:left="6480" w:hanging="360"/>
      </w:pPr>
      <w:rPr>
        <w:rFonts w:ascii="Wingdings" w:hAnsi="Wingdings" w:hint="default"/>
      </w:rPr>
    </w:lvl>
  </w:abstractNum>
  <w:abstractNum w:abstractNumId="12" w15:restartNumberingAfterBreak="0">
    <w:nsid w:val="3FAF5177"/>
    <w:multiLevelType w:val="hybridMultilevel"/>
    <w:tmpl w:val="2A72C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B50E01"/>
    <w:multiLevelType w:val="hybridMultilevel"/>
    <w:tmpl w:val="D3B21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15A711"/>
    <w:multiLevelType w:val="hybridMultilevel"/>
    <w:tmpl w:val="E208E09E"/>
    <w:lvl w:ilvl="0" w:tplc="B6648C1C">
      <w:start w:val="1"/>
      <w:numFmt w:val="bullet"/>
      <w:lvlText w:val=""/>
      <w:lvlJc w:val="left"/>
      <w:pPr>
        <w:ind w:left="720" w:hanging="360"/>
      </w:pPr>
      <w:rPr>
        <w:rFonts w:ascii="Symbol" w:hAnsi="Symbol" w:hint="default"/>
      </w:rPr>
    </w:lvl>
    <w:lvl w:ilvl="1" w:tplc="A6BAD842">
      <w:start w:val="1"/>
      <w:numFmt w:val="bullet"/>
      <w:lvlText w:val="o"/>
      <w:lvlJc w:val="left"/>
      <w:pPr>
        <w:ind w:left="1440" w:hanging="360"/>
      </w:pPr>
      <w:rPr>
        <w:rFonts w:ascii="Courier New" w:hAnsi="Courier New" w:hint="default"/>
      </w:rPr>
    </w:lvl>
    <w:lvl w:ilvl="2" w:tplc="0E8689D8">
      <w:start w:val="1"/>
      <w:numFmt w:val="bullet"/>
      <w:lvlText w:val=""/>
      <w:lvlJc w:val="left"/>
      <w:pPr>
        <w:ind w:left="2160" w:hanging="360"/>
      </w:pPr>
      <w:rPr>
        <w:rFonts w:ascii="Wingdings" w:hAnsi="Wingdings" w:hint="default"/>
      </w:rPr>
    </w:lvl>
    <w:lvl w:ilvl="3" w:tplc="8E18B932">
      <w:start w:val="1"/>
      <w:numFmt w:val="bullet"/>
      <w:lvlText w:val=""/>
      <w:lvlJc w:val="left"/>
      <w:pPr>
        <w:ind w:left="2880" w:hanging="360"/>
      </w:pPr>
      <w:rPr>
        <w:rFonts w:ascii="Symbol" w:hAnsi="Symbol" w:hint="default"/>
      </w:rPr>
    </w:lvl>
    <w:lvl w:ilvl="4" w:tplc="33EE88D6">
      <w:start w:val="1"/>
      <w:numFmt w:val="bullet"/>
      <w:lvlText w:val="o"/>
      <w:lvlJc w:val="left"/>
      <w:pPr>
        <w:ind w:left="3600" w:hanging="360"/>
      </w:pPr>
      <w:rPr>
        <w:rFonts w:ascii="Courier New" w:hAnsi="Courier New" w:hint="default"/>
      </w:rPr>
    </w:lvl>
    <w:lvl w:ilvl="5" w:tplc="1B68A89E">
      <w:start w:val="1"/>
      <w:numFmt w:val="bullet"/>
      <w:lvlText w:val=""/>
      <w:lvlJc w:val="left"/>
      <w:pPr>
        <w:ind w:left="4320" w:hanging="360"/>
      </w:pPr>
      <w:rPr>
        <w:rFonts w:ascii="Wingdings" w:hAnsi="Wingdings" w:hint="default"/>
      </w:rPr>
    </w:lvl>
    <w:lvl w:ilvl="6" w:tplc="58D8BADA">
      <w:start w:val="1"/>
      <w:numFmt w:val="bullet"/>
      <w:lvlText w:val=""/>
      <w:lvlJc w:val="left"/>
      <w:pPr>
        <w:ind w:left="5040" w:hanging="360"/>
      </w:pPr>
      <w:rPr>
        <w:rFonts w:ascii="Symbol" w:hAnsi="Symbol" w:hint="default"/>
      </w:rPr>
    </w:lvl>
    <w:lvl w:ilvl="7" w:tplc="B9961E02">
      <w:start w:val="1"/>
      <w:numFmt w:val="bullet"/>
      <w:lvlText w:val="o"/>
      <w:lvlJc w:val="left"/>
      <w:pPr>
        <w:ind w:left="5760" w:hanging="360"/>
      </w:pPr>
      <w:rPr>
        <w:rFonts w:ascii="Courier New" w:hAnsi="Courier New" w:hint="default"/>
      </w:rPr>
    </w:lvl>
    <w:lvl w:ilvl="8" w:tplc="9DAC6664">
      <w:start w:val="1"/>
      <w:numFmt w:val="bullet"/>
      <w:lvlText w:val=""/>
      <w:lvlJc w:val="left"/>
      <w:pPr>
        <w:ind w:left="6480" w:hanging="360"/>
      </w:pPr>
      <w:rPr>
        <w:rFonts w:ascii="Wingdings" w:hAnsi="Wingdings" w:hint="default"/>
      </w:rPr>
    </w:lvl>
  </w:abstractNum>
  <w:abstractNum w:abstractNumId="15" w15:restartNumberingAfterBreak="0">
    <w:nsid w:val="7D531A62"/>
    <w:multiLevelType w:val="multilevel"/>
    <w:tmpl w:val="A4B41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62116441">
    <w:abstractNumId w:val="14"/>
  </w:num>
  <w:num w:numId="2" w16cid:durableId="1099718769">
    <w:abstractNumId w:val="11"/>
  </w:num>
  <w:num w:numId="3" w16cid:durableId="1004476324">
    <w:abstractNumId w:val="9"/>
  </w:num>
  <w:num w:numId="4" w16cid:durableId="2112506965">
    <w:abstractNumId w:val="7"/>
  </w:num>
  <w:num w:numId="5" w16cid:durableId="1530295353">
    <w:abstractNumId w:val="6"/>
  </w:num>
  <w:num w:numId="6" w16cid:durableId="1038354261">
    <w:abstractNumId w:val="5"/>
  </w:num>
  <w:num w:numId="7" w16cid:durableId="2076659372">
    <w:abstractNumId w:val="4"/>
  </w:num>
  <w:num w:numId="8" w16cid:durableId="110787251">
    <w:abstractNumId w:val="8"/>
  </w:num>
  <w:num w:numId="9" w16cid:durableId="515774581">
    <w:abstractNumId w:val="3"/>
  </w:num>
  <w:num w:numId="10" w16cid:durableId="1792824361">
    <w:abstractNumId w:val="2"/>
  </w:num>
  <w:num w:numId="11" w16cid:durableId="1526942177">
    <w:abstractNumId w:val="1"/>
  </w:num>
  <w:num w:numId="12" w16cid:durableId="1190678781">
    <w:abstractNumId w:val="0"/>
  </w:num>
  <w:num w:numId="13" w16cid:durableId="366370082">
    <w:abstractNumId w:val="12"/>
  </w:num>
  <w:num w:numId="14" w16cid:durableId="785924447">
    <w:abstractNumId w:val="10"/>
  </w:num>
  <w:num w:numId="15" w16cid:durableId="549541179">
    <w:abstractNumId w:val="15"/>
  </w:num>
  <w:num w:numId="16" w16cid:durableId="16634606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9EF"/>
    <w:rsid w:val="00004E17"/>
    <w:rsid w:val="00007444"/>
    <w:rsid w:val="000115CE"/>
    <w:rsid w:val="0007182E"/>
    <w:rsid w:val="000828F4"/>
    <w:rsid w:val="00092E83"/>
    <w:rsid w:val="000947D1"/>
    <w:rsid w:val="000A3FBA"/>
    <w:rsid w:val="000C629D"/>
    <w:rsid w:val="000F51EC"/>
    <w:rsid w:val="000F7122"/>
    <w:rsid w:val="00136244"/>
    <w:rsid w:val="001618AE"/>
    <w:rsid w:val="00180207"/>
    <w:rsid w:val="00192FE5"/>
    <w:rsid w:val="001B4EEF"/>
    <w:rsid w:val="001B689C"/>
    <w:rsid w:val="001F18C3"/>
    <w:rsid w:val="00200635"/>
    <w:rsid w:val="002357D2"/>
    <w:rsid w:val="00254E0D"/>
    <w:rsid w:val="00257AC1"/>
    <w:rsid w:val="00274888"/>
    <w:rsid w:val="002B1066"/>
    <w:rsid w:val="00375A17"/>
    <w:rsid w:val="0038000D"/>
    <w:rsid w:val="00385ACF"/>
    <w:rsid w:val="003A64D2"/>
    <w:rsid w:val="003F1CB5"/>
    <w:rsid w:val="00404CF4"/>
    <w:rsid w:val="00415ED4"/>
    <w:rsid w:val="004440CA"/>
    <w:rsid w:val="00467C27"/>
    <w:rsid w:val="00477474"/>
    <w:rsid w:val="00480B7F"/>
    <w:rsid w:val="004875B4"/>
    <w:rsid w:val="004929EF"/>
    <w:rsid w:val="004A1893"/>
    <w:rsid w:val="004C4A44"/>
    <w:rsid w:val="004E366E"/>
    <w:rsid w:val="005125BB"/>
    <w:rsid w:val="005264AB"/>
    <w:rsid w:val="00533FC1"/>
    <w:rsid w:val="00537F9C"/>
    <w:rsid w:val="00572222"/>
    <w:rsid w:val="005D3DA6"/>
    <w:rsid w:val="00633B3A"/>
    <w:rsid w:val="00644A32"/>
    <w:rsid w:val="0064776E"/>
    <w:rsid w:val="00687A1A"/>
    <w:rsid w:val="006F6550"/>
    <w:rsid w:val="006F6DDA"/>
    <w:rsid w:val="00707FBE"/>
    <w:rsid w:val="007100C6"/>
    <w:rsid w:val="00721EA4"/>
    <w:rsid w:val="00744EA9"/>
    <w:rsid w:val="00752FC4"/>
    <w:rsid w:val="00757E9C"/>
    <w:rsid w:val="00764EA4"/>
    <w:rsid w:val="0079101F"/>
    <w:rsid w:val="007A374A"/>
    <w:rsid w:val="007B4C91"/>
    <w:rsid w:val="007D70F7"/>
    <w:rsid w:val="00830C5F"/>
    <w:rsid w:val="00834A33"/>
    <w:rsid w:val="0084454A"/>
    <w:rsid w:val="00896EE1"/>
    <w:rsid w:val="008B1CCD"/>
    <w:rsid w:val="008C0BCE"/>
    <w:rsid w:val="008C1482"/>
    <w:rsid w:val="008D0AA7"/>
    <w:rsid w:val="00912A0A"/>
    <w:rsid w:val="009468D3"/>
    <w:rsid w:val="009541F9"/>
    <w:rsid w:val="009923BF"/>
    <w:rsid w:val="009F78EC"/>
    <w:rsid w:val="00A153D6"/>
    <w:rsid w:val="00A17117"/>
    <w:rsid w:val="00A24CE7"/>
    <w:rsid w:val="00A24D86"/>
    <w:rsid w:val="00A763AE"/>
    <w:rsid w:val="00AD30FF"/>
    <w:rsid w:val="00B63133"/>
    <w:rsid w:val="00BC0F0A"/>
    <w:rsid w:val="00C11980"/>
    <w:rsid w:val="00C40B3F"/>
    <w:rsid w:val="00C721BC"/>
    <w:rsid w:val="00CB0809"/>
    <w:rsid w:val="00CF4773"/>
    <w:rsid w:val="00D04123"/>
    <w:rsid w:val="00D06525"/>
    <w:rsid w:val="00D13306"/>
    <w:rsid w:val="00D149F1"/>
    <w:rsid w:val="00D36106"/>
    <w:rsid w:val="00D3678F"/>
    <w:rsid w:val="00D92635"/>
    <w:rsid w:val="00DC04C8"/>
    <w:rsid w:val="00DC7840"/>
    <w:rsid w:val="00E37173"/>
    <w:rsid w:val="00E55670"/>
    <w:rsid w:val="00E649B2"/>
    <w:rsid w:val="00E705CA"/>
    <w:rsid w:val="00E870C0"/>
    <w:rsid w:val="00EB64EC"/>
    <w:rsid w:val="00ED689A"/>
    <w:rsid w:val="00F35208"/>
    <w:rsid w:val="00F63615"/>
    <w:rsid w:val="00F71D73"/>
    <w:rsid w:val="00F763B1"/>
    <w:rsid w:val="00FA402E"/>
    <w:rsid w:val="00FB49C2"/>
    <w:rsid w:val="00FD456F"/>
    <w:rsid w:val="00FE09B8"/>
    <w:rsid w:val="018F8900"/>
    <w:rsid w:val="01AC84D1"/>
    <w:rsid w:val="01CBB7E9"/>
    <w:rsid w:val="01E3E32C"/>
    <w:rsid w:val="01F0830A"/>
    <w:rsid w:val="02484F96"/>
    <w:rsid w:val="029B1166"/>
    <w:rsid w:val="03044532"/>
    <w:rsid w:val="03554B5F"/>
    <w:rsid w:val="037FB38D"/>
    <w:rsid w:val="03C7DC42"/>
    <w:rsid w:val="03D0A022"/>
    <w:rsid w:val="03E41FF7"/>
    <w:rsid w:val="04989847"/>
    <w:rsid w:val="04F7BE63"/>
    <w:rsid w:val="0509E585"/>
    <w:rsid w:val="051B83EE"/>
    <w:rsid w:val="052C6E2B"/>
    <w:rsid w:val="054FC6C2"/>
    <w:rsid w:val="05514703"/>
    <w:rsid w:val="057535DC"/>
    <w:rsid w:val="05BA2D9D"/>
    <w:rsid w:val="05C0374F"/>
    <w:rsid w:val="060EF647"/>
    <w:rsid w:val="0695B743"/>
    <w:rsid w:val="06EE9BD1"/>
    <w:rsid w:val="06FCCEC7"/>
    <w:rsid w:val="0748275F"/>
    <w:rsid w:val="07A8ACE2"/>
    <w:rsid w:val="086739DF"/>
    <w:rsid w:val="08686D61"/>
    <w:rsid w:val="087E6D95"/>
    <w:rsid w:val="096C096A"/>
    <w:rsid w:val="09BC7E57"/>
    <w:rsid w:val="09E05503"/>
    <w:rsid w:val="0A41472B"/>
    <w:rsid w:val="0AAD5054"/>
    <w:rsid w:val="0B078D91"/>
    <w:rsid w:val="0B07D9CB"/>
    <w:rsid w:val="0B14EC69"/>
    <w:rsid w:val="0B2C1DFD"/>
    <w:rsid w:val="0B6261AF"/>
    <w:rsid w:val="0BEB6017"/>
    <w:rsid w:val="0BEF31DC"/>
    <w:rsid w:val="0C5D8C28"/>
    <w:rsid w:val="0C82E91B"/>
    <w:rsid w:val="0CA63863"/>
    <w:rsid w:val="0D1C5AD5"/>
    <w:rsid w:val="0D50E4DB"/>
    <w:rsid w:val="0E1EB97C"/>
    <w:rsid w:val="0E557EAD"/>
    <w:rsid w:val="0E616442"/>
    <w:rsid w:val="0ECF43E2"/>
    <w:rsid w:val="0EE87000"/>
    <w:rsid w:val="0EED41AE"/>
    <w:rsid w:val="0F26D29E"/>
    <w:rsid w:val="0FADEB07"/>
    <w:rsid w:val="11F6274A"/>
    <w:rsid w:val="11FD0D53"/>
    <w:rsid w:val="122A4985"/>
    <w:rsid w:val="125E7360"/>
    <w:rsid w:val="1266B29F"/>
    <w:rsid w:val="1267705A"/>
    <w:rsid w:val="1296080C"/>
    <w:rsid w:val="12BF87FF"/>
    <w:rsid w:val="12DA1105"/>
    <w:rsid w:val="13452E4C"/>
    <w:rsid w:val="134F4360"/>
    <w:rsid w:val="13B3F89C"/>
    <w:rsid w:val="13C0265F"/>
    <w:rsid w:val="13CB6EA1"/>
    <w:rsid w:val="13F198C3"/>
    <w:rsid w:val="14028300"/>
    <w:rsid w:val="146636EF"/>
    <w:rsid w:val="148949B0"/>
    <w:rsid w:val="14D820C8"/>
    <w:rsid w:val="155AEAA1"/>
    <w:rsid w:val="15961422"/>
    <w:rsid w:val="161D2C8B"/>
    <w:rsid w:val="163E98AE"/>
    <w:rsid w:val="16A191E1"/>
    <w:rsid w:val="16BEADB1"/>
    <w:rsid w:val="1731E483"/>
    <w:rsid w:val="1830AE39"/>
    <w:rsid w:val="192BB7CD"/>
    <w:rsid w:val="197F859D"/>
    <w:rsid w:val="1982AA2E"/>
    <w:rsid w:val="1990D35F"/>
    <w:rsid w:val="199CAE01"/>
    <w:rsid w:val="19B5D9C4"/>
    <w:rsid w:val="19B6A071"/>
    <w:rsid w:val="19D96D80"/>
    <w:rsid w:val="1A2F67E3"/>
    <w:rsid w:val="1A375569"/>
    <w:rsid w:val="1A698545"/>
    <w:rsid w:val="1A6E013E"/>
    <w:rsid w:val="1A8B5188"/>
    <w:rsid w:val="1B2C2022"/>
    <w:rsid w:val="1BDFE67C"/>
    <w:rsid w:val="1BE4CBBA"/>
    <w:rsid w:val="1C0CB44E"/>
    <w:rsid w:val="1C0D432C"/>
    <w:rsid w:val="1C6C0F61"/>
    <w:rsid w:val="1CBEFB37"/>
    <w:rsid w:val="1CE86265"/>
    <w:rsid w:val="1D01C959"/>
    <w:rsid w:val="1D0BA1D3"/>
    <w:rsid w:val="1D112D2D"/>
    <w:rsid w:val="1D6EF62B"/>
    <w:rsid w:val="1E5057AD"/>
    <w:rsid w:val="1E530836"/>
    <w:rsid w:val="1E8D2FE5"/>
    <w:rsid w:val="1F1C0163"/>
    <w:rsid w:val="1F67E41E"/>
    <w:rsid w:val="1FC40ED1"/>
    <w:rsid w:val="1FCBFC57"/>
    <w:rsid w:val="20080AD4"/>
    <w:rsid w:val="2028E154"/>
    <w:rsid w:val="209EA967"/>
    <w:rsid w:val="210A70D1"/>
    <w:rsid w:val="2143C5CA"/>
    <w:rsid w:val="21FB8D51"/>
    <w:rsid w:val="2246DDE6"/>
    <w:rsid w:val="224B134D"/>
    <w:rsid w:val="22A89B0C"/>
    <w:rsid w:val="22BCDF63"/>
    <w:rsid w:val="22ED3462"/>
    <w:rsid w:val="22FBAF93"/>
    <w:rsid w:val="236B0029"/>
    <w:rsid w:val="23975DB2"/>
    <w:rsid w:val="23B78F19"/>
    <w:rsid w:val="24833F0D"/>
    <w:rsid w:val="25056FED"/>
    <w:rsid w:val="257A0810"/>
    <w:rsid w:val="25882CA2"/>
    <w:rsid w:val="25B654A9"/>
    <w:rsid w:val="266D1AED"/>
    <w:rsid w:val="26803444"/>
    <w:rsid w:val="26FE8FA0"/>
    <w:rsid w:val="2707C4B0"/>
    <w:rsid w:val="278CE2D9"/>
    <w:rsid w:val="27D1B61E"/>
    <w:rsid w:val="27D70E3C"/>
    <w:rsid w:val="27F0BA0A"/>
    <w:rsid w:val="2823FD37"/>
    <w:rsid w:val="288074B3"/>
    <w:rsid w:val="288DC3EA"/>
    <w:rsid w:val="2972DE9D"/>
    <w:rsid w:val="29AD1D05"/>
    <w:rsid w:val="2A9A3D66"/>
    <w:rsid w:val="2AE36D74"/>
    <w:rsid w:val="2BBF406F"/>
    <w:rsid w:val="2C2F080B"/>
    <w:rsid w:val="2C44EB95"/>
    <w:rsid w:val="2CB182B9"/>
    <w:rsid w:val="2DCA18C4"/>
    <w:rsid w:val="2DD1177B"/>
    <w:rsid w:val="2E1B3332"/>
    <w:rsid w:val="2ED86E40"/>
    <w:rsid w:val="2EF26051"/>
    <w:rsid w:val="2F34623E"/>
    <w:rsid w:val="2F4F42CE"/>
    <w:rsid w:val="2F7CD149"/>
    <w:rsid w:val="3022F3EB"/>
    <w:rsid w:val="30BCBAB7"/>
    <w:rsid w:val="30F6D819"/>
    <w:rsid w:val="31197386"/>
    <w:rsid w:val="315FAE76"/>
    <w:rsid w:val="3192E017"/>
    <w:rsid w:val="31C39CEE"/>
    <w:rsid w:val="31CE0122"/>
    <w:rsid w:val="31F9E1E4"/>
    <w:rsid w:val="336D4310"/>
    <w:rsid w:val="338628FF"/>
    <w:rsid w:val="33B56F02"/>
    <w:rsid w:val="33E9945E"/>
    <w:rsid w:val="346723EA"/>
    <w:rsid w:val="34B4A8A9"/>
    <w:rsid w:val="34CFEFEC"/>
    <w:rsid w:val="34E3CE93"/>
    <w:rsid w:val="34F95943"/>
    <w:rsid w:val="3561630A"/>
    <w:rsid w:val="3565EC3D"/>
    <w:rsid w:val="35BD8BC1"/>
    <w:rsid w:val="35D01F08"/>
    <w:rsid w:val="361D140D"/>
    <w:rsid w:val="365161A5"/>
    <w:rsid w:val="36A4E3D2"/>
    <w:rsid w:val="37389B11"/>
    <w:rsid w:val="3760AA45"/>
    <w:rsid w:val="379EF874"/>
    <w:rsid w:val="37AD318E"/>
    <w:rsid w:val="37B8E46E"/>
    <w:rsid w:val="37ED59FB"/>
    <w:rsid w:val="380790AE"/>
    <w:rsid w:val="38232A96"/>
    <w:rsid w:val="3954B4CF"/>
    <w:rsid w:val="39A71882"/>
    <w:rsid w:val="39FF84C4"/>
    <w:rsid w:val="3A2ED1D7"/>
    <w:rsid w:val="3A425F37"/>
    <w:rsid w:val="3AA1C22D"/>
    <w:rsid w:val="3B3F3170"/>
    <w:rsid w:val="3B7854F5"/>
    <w:rsid w:val="3C925921"/>
    <w:rsid w:val="3D26896B"/>
    <w:rsid w:val="3DAA2849"/>
    <w:rsid w:val="3DE7DAB5"/>
    <w:rsid w:val="3DF3F5C6"/>
    <w:rsid w:val="3E2B05A5"/>
    <w:rsid w:val="3E91700D"/>
    <w:rsid w:val="3F17084E"/>
    <w:rsid w:val="3F3E117A"/>
    <w:rsid w:val="3FB4E034"/>
    <w:rsid w:val="405AE7AC"/>
    <w:rsid w:val="40AA80A9"/>
    <w:rsid w:val="40D9E1DB"/>
    <w:rsid w:val="40EC6DA1"/>
    <w:rsid w:val="410D1CE9"/>
    <w:rsid w:val="4144C19E"/>
    <w:rsid w:val="415FC6B4"/>
    <w:rsid w:val="4197A2C2"/>
    <w:rsid w:val="41C6A174"/>
    <w:rsid w:val="425172AE"/>
    <w:rsid w:val="427793CB"/>
    <w:rsid w:val="43A73137"/>
    <w:rsid w:val="44B4410B"/>
    <w:rsid w:val="4531175F"/>
    <w:rsid w:val="45859E3F"/>
    <w:rsid w:val="45A64FA4"/>
    <w:rsid w:val="45ABF498"/>
    <w:rsid w:val="45EE3058"/>
    <w:rsid w:val="46799AE9"/>
    <w:rsid w:val="46BB079C"/>
    <w:rsid w:val="47697EF0"/>
    <w:rsid w:val="47C1BB89"/>
    <w:rsid w:val="47C1EF5B"/>
    <w:rsid w:val="47FE358E"/>
    <w:rsid w:val="48157D47"/>
    <w:rsid w:val="49E5EAE3"/>
    <w:rsid w:val="4A79C0C7"/>
    <w:rsid w:val="4B545B5D"/>
    <w:rsid w:val="4B80D916"/>
    <w:rsid w:val="4C11C44F"/>
    <w:rsid w:val="4C5D71DC"/>
    <w:rsid w:val="4D12C22F"/>
    <w:rsid w:val="4D42FC0F"/>
    <w:rsid w:val="4D48793D"/>
    <w:rsid w:val="4D693457"/>
    <w:rsid w:val="4DAB2A3F"/>
    <w:rsid w:val="4DCAC1E6"/>
    <w:rsid w:val="4DF9423D"/>
    <w:rsid w:val="4E151118"/>
    <w:rsid w:val="4EA699C9"/>
    <w:rsid w:val="4EEC0EF2"/>
    <w:rsid w:val="4FE1EFA5"/>
    <w:rsid w:val="4FF8180A"/>
    <w:rsid w:val="5027CC80"/>
    <w:rsid w:val="50AE1726"/>
    <w:rsid w:val="517EF636"/>
    <w:rsid w:val="5284D2AC"/>
    <w:rsid w:val="529EFCAE"/>
    <w:rsid w:val="529F3154"/>
    <w:rsid w:val="530F5346"/>
    <w:rsid w:val="535F6D42"/>
    <w:rsid w:val="53EBF4A8"/>
    <w:rsid w:val="53EC5575"/>
    <w:rsid w:val="5490BD57"/>
    <w:rsid w:val="549DA517"/>
    <w:rsid w:val="54BEF8CC"/>
    <w:rsid w:val="54FB3DA3"/>
    <w:rsid w:val="55788457"/>
    <w:rsid w:val="561A8260"/>
    <w:rsid w:val="566EB9D8"/>
    <w:rsid w:val="5723F637"/>
    <w:rsid w:val="5743CDC7"/>
    <w:rsid w:val="57441015"/>
    <w:rsid w:val="5763FC55"/>
    <w:rsid w:val="578B8AC9"/>
    <w:rsid w:val="57B2DB0A"/>
    <w:rsid w:val="57C275B6"/>
    <w:rsid w:val="586D1CCD"/>
    <w:rsid w:val="58F2EFB1"/>
    <w:rsid w:val="59030510"/>
    <w:rsid w:val="59082F4C"/>
    <w:rsid w:val="5968AB45"/>
    <w:rsid w:val="5A165796"/>
    <w:rsid w:val="5A21587B"/>
    <w:rsid w:val="5A4F897F"/>
    <w:rsid w:val="5A88C0DB"/>
    <w:rsid w:val="5AE366BE"/>
    <w:rsid w:val="5AF757F3"/>
    <w:rsid w:val="5B108DF5"/>
    <w:rsid w:val="5BF7675A"/>
    <w:rsid w:val="5C16EB09"/>
    <w:rsid w:val="5C8724A5"/>
    <w:rsid w:val="5DB2BB6A"/>
    <w:rsid w:val="5DE44C18"/>
    <w:rsid w:val="5DF088E4"/>
    <w:rsid w:val="5E8ECD26"/>
    <w:rsid w:val="5ED0F75D"/>
    <w:rsid w:val="5EE09919"/>
    <w:rsid w:val="601D4634"/>
    <w:rsid w:val="602D060D"/>
    <w:rsid w:val="60EE6E66"/>
    <w:rsid w:val="6145EAC7"/>
    <w:rsid w:val="61877D7B"/>
    <w:rsid w:val="61B5A273"/>
    <w:rsid w:val="61D9C0AB"/>
    <w:rsid w:val="61E66C01"/>
    <w:rsid w:val="6221A15F"/>
    <w:rsid w:val="623A52AC"/>
    <w:rsid w:val="624E915D"/>
    <w:rsid w:val="6328243E"/>
    <w:rsid w:val="632F9C2D"/>
    <w:rsid w:val="63645635"/>
    <w:rsid w:val="63A01503"/>
    <w:rsid w:val="63A285B5"/>
    <w:rsid w:val="63F72A7B"/>
    <w:rsid w:val="6403507E"/>
    <w:rsid w:val="64720E30"/>
    <w:rsid w:val="648662B2"/>
    <w:rsid w:val="64C4A4CC"/>
    <w:rsid w:val="65068545"/>
    <w:rsid w:val="653BE564"/>
    <w:rsid w:val="65905EE0"/>
    <w:rsid w:val="65A5D659"/>
    <w:rsid w:val="6603FF85"/>
    <w:rsid w:val="66196B1A"/>
    <w:rsid w:val="66381EA9"/>
    <w:rsid w:val="6714E42A"/>
    <w:rsid w:val="67194CBD"/>
    <w:rsid w:val="675AB5E5"/>
    <w:rsid w:val="6789B190"/>
    <w:rsid w:val="679B82E1"/>
    <w:rsid w:val="67A154AC"/>
    <w:rsid w:val="67AD3D62"/>
    <w:rsid w:val="67D5756B"/>
    <w:rsid w:val="68DDB184"/>
    <w:rsid w:val="68E29465"/>
    <w:rsid w:val="68E4C042"/>
    <w:rsid w:val="690FB79C"/>
    <w:rsid w:val="691FE5B3"/>
    <w:rsid w:val="692E10D6"/>
    <w:rsid w:val="697D288A"/>
    <w:rsid w:val="69D53275"/>
    <w:rsid w:val="6A514BF1"/>
    <w:rsid w:val="6A79A849"/>
    <w:rsid w:val="6A7E9095"/>
    <w:rsid w:val="6A8E99BA"/>
    <w:rsid w:val="6B8C4C25"/>
    <w:rsid w:val="6B926BCB"/>
    <w:rsid w:val="6C082D88"/>
    <w:rsid w:val="6CEF8BBE"/>
    <w:rsid w:val="6D2E3C2C"/>
    <w:rsid w:val="6DC55465"/>
    <w:rsid w:val="6DD64877"/>
    <w:rsid w:val="6DE5D311"/>
    <w:rsid w:val="6E7B8D08"/>
    <w:rsid w:val="6E87328C"/>
    <w:rsid w:val="6ED4BC9A"/>
    <w:rsid w:val="6F36CE61"/>
    <w:rsid w:val="6F6B4570"/>
    <w:rsid w:val="6FC3E19A"/>
    <w:rsid w:val="70708CFB"/>
    <w:rsid w:val="7077DABF"/>
    <w:rsid w:val="71BB96DD"/>
    <w:rsid w:val="71E9F8EF"/>
    <w:rsid w:val="722C839D"/>
    <w:rsid w:val="724FB08F"/>
    <w:rsid w:val="726DCC54"/>
    <w:rsid w:val="728055D5"/>
    <w:rsid w:val="7284BA2E"/>
    <w:rsid w:val="72B94434"/>
    <w:rsid w:val="73754B3F"/>
    <w:rsid w:val="737FC487"/>
    <w:rsid w:val="73E3B2FC"/>
    <w:rsid w:val="742751A7"/>
    <w:rsid w:val="7472980D"/>
    <w:rsid w:val="748CFB84"/>
    <w:rsid w:val="74B03FDA"/>
    <w:rsid w:val="74B23227"/>
    <w:rsid w:val="74D6E2FC"/>
    <w:rsid w:val="7539EAD3"/>
    <w:rsid w:val="755ECD78"/>
    <w:rsid w:val="759C4601"/>
    <w:rsid w:val="75A82E9B"/>
    <w:rsid w:val="77AB96D1"/>
    <w:rsid w:val="77C6D2B9"/>
    <w:rsid w:val="780E2132"/>
    <w:rsid w:val="7860F633"/>
    <w:rsid w:val="7873AF1D"/>
    <w:rsid w:val="78776123"/>
    <w:rsid w:val="7891D8FF"/>
    <w:rsid w:val="7909144F"/>
    <w:rsid w:val="791E3A87"/>
    <w:rsid w:val="792885B8"/>
    <w:rsid w:val="7931FCC7"/>
    <w:rsid w:val="794AD568"/>
    <w:rsid w:val="79C6A8C2"/>
    <w:rsid w:val="79DFF5CA"/>
    <w:rsid w:val="79F43E6C"/>
    <w:rsid w:val="7A0C93B1"/>
    <w:rsid w:val="7A4A86A6"/>
    <w:rsid w:val="7A53DEC2"/>
    <w:rsid w:val="7A9A4CF4"/>
    <w:rsid w:val="7AF706BE"/>
    <w:rsid w:val="7B09106C"/>
    <w:rsid w:val="7B395357"/>
    <w:rsid w:val="7BBF48A6"/>
    <w:rsid w:val="7BD95FCA"/>
    <w:rsid w:val="7C29177C"/>
    <w:rsid w:val="7C361D55"/>
    <w:rsid w:val="7C3A6260"/>
    <w:rsid w:val="7C625B6A"/>
    <w:rsid w:val="7CA2831B"/>
    <w:rsid w:val="7CE9EFDB"/>
    <w:rsid w:val="7DB3FF4F"/>
    <w:rsid w:val="7DB97352"/>
    <w:rsid w:val="7DE4624A"/>
    <w:rsid w:val="7DFBF6DB"/>
    <w:rsid w:val="7E2EA780"/>
    <w:rsid w:val="7E74B796"/>
    <w:rsid w:val="7E941726"/>
    <w:rsid w:val="7F29D7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E70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9EF"/>
  </w:style>
  <w:style w:type="paragraph" w:styleId="Heading1">
    <w:name w:val="heading 1"/>
    <w:basedOn w:val="Normal"/>
    <w:next w:val="Normal"/>
    <w:link w:val="Heading1Char"/>
    <w:uiPriority w:val="9"/>
    <w:qFormat/>
    <w:rsid w:val="004929EF"/>
    <w:pPr>
      <w:keepNext/>
      <w:keepLines/>
      <w:pBdr>
        <w:bottom w:val="single" w:sz="4" w:space="2" w:color="ED7422"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4929EF"/>
    <w:pPr>
      <w:keepNext/>
      <w:keepLines/>
      <w:spacing w:before="120" w:after="0" w:line="240" w:lineRule="auto"/>
      <w:outlineLvl w:val="1"/>
    </w:pPr>
    <w:rPr>
      <w:rFonts w:asciiTheme="majorHAnsi" w:eastAsiaTheme="majorEastAsia" w:hAnsiTheme="majorHAnsi" w:cstheme="majorBidi"/>
      <w:color w:val="ED7422" w:themeColor="accent2"/>
      <w:sz w:val="36"/>
      <w:szCs w:val="36"/>
    </w:rPr>
  </w:style>
  <w:style w:type="paragraph" w:styleId="Heading3">
    <w:name w:val="heading 3"/>
    <w:basedOn w:val="Normal"/>
    <w:next w:val="Normal"/>
    <w:link w:val="Heading3Char"/>
    <w:uiPriority w:val="9"/>
    <w:semiHidden/>
    <w:unhideWhenUsed/>
    <w:qFormat/>
    <w:rsid w:val="004929EF"/>
    <w:pPr>
      <w:keepNext/>
      <w:keepLines/>
      <w:spacing w:before="80" w:after="0" w:line="240" w:lineRule="auto"/>
      <w:outlineLvl w:val="2"/>
    </w:pPr>
    <w:rPr>
      <w:rFonts w:asciiTheme="majorHAnsi" w:eastAsiaTheme="majorEastAsia" w:hAnsiTheme="majorHAnsi" w:cstheme="majorBidi"/>
      <w:color w:val="BB540F" w:themeColor="accent2" w:themeShade="BF"/>
      <w:sz w:val="32"/>
      <w:szCs w:val="32"/>
    </w:rPr>
  </w:style>
  <w:style w:type="paragraph" w:styleId="Heading4">
    <w:name w:val="heading 4"/>
    <w:basedOn w:val="Normal"/>
    <w:next w:val="Normal"/>
    <w:link w:val="Heading4Char"/>
    <w:uiPriority w:val="9"/>
    <w:semiHidden/>
    <w:unhideWhenUsed/>
    <w:qFormat/>
    <w:rsid w:val="004929EF"/>
    <w:pPr>
      <w:keepNext/>
      <w:keepLines/>
      <w:spacing w:before="80" w:after="0" w:line="240" w:lineRule="auto"/>
      <w:outlineLvl w:val="3"/>
    </w:pPr>
    <w:rPr>
      <w:rFonts w:asciiTheme="majorHAnsi" w:eastAsiaTheme="majorEastAsia" w:hAnsiTheme="majorHAnsi" w:cstheme="majorBidi"/>
      <w:i/>
      <w:iCs/>
      <w:color w:val="7D380A" w:themeColor="accent2" w:themeShade="80"/>
      <w:sz w:val="28"/>
      <w:szCs w:val="28"/>
    </w:rPr>
  </w:style>
  <w:style w:type="paragraph" w:styleId="Heading5">
    <w:name w:val="heading 5"/>
    <w:basedOn w:val="Normal"/>
    <w:next w:val="Normal"/>
    <w:link w:val="Heading5Char"/>
    <w:uiPriority w:val="9"/>
    <w:semiHidden/>
    <w:unhideWhenUsed/>
    <w:qFormat/>
    <w:rsid w:val="004929EF"/>
    <w:pPr>
      <w:keepNext/>
      <w:keepLines/>
      <w:spacing w:before="80" w:after="0" w:line="240" w:lineRule="auto"/>
      <w:outlineLvl w:val="4"/>
    </w:pPr>
    <w:rPr>
      <w:rFonts w:asciiTheme="majorHAnsi" w:eastAsiaTheme="majorEastAsia" w:hAnsiTheme="majorHAnsi" w:cstheme="majorBidi"/>
      <w:color w:val="BB540F" w:themeColor="accent2" w:themeShade="BF"/>
      <w:sz w:val="24"/>
      <w:szCs w:val="24"/>
    </w:rPr>
  </w:style>
  <w:style w:type="paragraph" w:styleId="Heading6">
    <w:name w:val="heading 6"/>
    <w:basedOn w:val="Normal"/>
    <w:next w:val="Normal"/>
    <w:link w:val="Heading6Char"/>
    <w:uiPriority w:val="9"/>
    <w:semiHidden/>
    <w:unhideWhenUsed/>
    <w:qFormat/>
    <w:rsid w:val="004929EF"/>
    <w:pPr>
      <w:keepNext/>
      <w:keepLines/>
      <w:spacing w:before="80" w:after="0" w:line="240" w:lineRule="auto"/>
      <w:outlineLvl w:val="5"/>
    </w:pPr>
    <w:rPr>
      <w:rFonts w:asciiTheme="majorHAnsi" w:eastAsiaTheme="majorEastAsia" w:hAnsiTheme="majorHAnsi" w:cstheme="majorBidi"/>
      <w:i/>
      <w:iCs/>
      <w:color w:val="7D380A" w:themeColor="accent2" w:themeShade="80"/>
      <w:sz w:val="24"/>
      <w:szCs w:val="24"/>
    </w:rPr>
  </w:style>
  <w:style w:type="paragraph" w:styleId="Heading7">
    <w:name w:val="heading 7"/>
    <w:basedOn w:val="Normal"/>
    <w:next w:val="Normal"/>
    <w:link w:val="Heading7Char"/>
    <w:uiPriority w:val="9"/>
    <w:semiHidden/>
    <w:unhideWhenUsed/>
    <w:qFormat/>
    <w:rsid w:val="004929EF"/>
    <w:pPr>
      <w:keepNext/>
      <w:keepLines/>
      <w:spacing w:before="80" w:after="0" w:line="240" w:lineRule="auto"/>
      <w:outlineLvl w:val="6"/>
    </w:pPr>
    <w:rPr>
      <w:rFonts w:asciiTheme="majorHAnsi" w:eastAsiaTheme="majorEastAsia" w:hAnsiTheme="majorHAnsi" w:cstheme="majorBidi"/>
      <w:b/>
      <w:bCs/>
      <w:color w:val="7D380A" w:themeColor="accent2" w:themeShade="80"/>
      <w:sz w:val="22"/>
      <w:szCs w:val="22"/>
    </w:rPr>
  </w:style>
  <w:style w:type="paragraph" w:styleId="Heading8">
    <w:name w:val="heading 8"/>
    <w:basedOn w:val="Normal"/>
    <w:next w:val="Normal"/>
    <w:link w:val="Heading8Char"/>
    <w:uiPriority w:val="9"/>
    <w:semiHidden/>
    <w:unhideWhenUsed/>
    <w:qFormat/>
    <w:rsid w:val="004929EF"/>
    <w:pPr>
      <w:keepNext/>
      <w:keepLines/>
      <w:spacing w:before="80" w:after="0" w:line="240" w:lineRule="auto"/>
      <w:outlineLvl w:val="7"/>
    </w:pPr>
    <w:rPr>
      <w:rFonts w:asciiTheme="majorHAnsi" w:eastAsiaTheme="majorEastAsia" w:hAnsiTheme="majorHAnsi" w:cstheme="majorBidi"/>
      <w:color w:val="7D380A" w:themeColor="accent2" w:themeShade="80"/>
      <w:sz w:val="22"/>
      <w:szCs w:val="22"/>
    </w:rPr>
  </w:style>
  <w:style w:type="paragraph" w:styleId="Heading9">
    <w:name w:val="heading 9"/>
    <w:basedOn w:val="Normal"/>
    <w:next w:val="Normal"/>
    <w:link w:val="Heading9Char"/>
    <w:uiPriority w:val="9"/>
    <w:semiHidden/>
    <w:unhideWhenUsed/>
    <w:qFormat/>
    <w:rsid w:val="004929EF"/>
    <w:pPr>
      <w:keepNext/>
      <w:keepLines/>
      <w:spacing w:before="80" w:after="0" w:line="240" w:lineRule="auto"/>
      <w:outlineLvl w:val="8"/>
    </w:pPr>
    <w:rPr>
      <w:rFonts w:asciiTheme="majorHAnsi" w:eastAsiaTheme="majorEastAsia" w:hAnsiTheme="majorHAnsi" w:cstheme="majorBidi"/>
      <w:i/>
      <w:iCs/>
      <w:color w:val="7D380A"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63133"/>
    <w:pPr>
      <w:spacing w:after="0" w:line="240" w:lineRule="auto"/>
    </w:pPr>
  </w:style>
  <w:style w:type="character" w:customStyle="1" w:styleId="HeaderChar">
    <w:name w:val="Header Char"/>
    <w:basedOn w:val="DefaultParagraphFont"/>
    <w:link w:val="Header"/>
    <w:uiPriority w:val="99"/>
    <w:semiHidden/>
    <w:rsid w:val="00254E0D"/>
    <w:rPr>
      <w:color w:val="auto"/>
    </w:rPr>
  </w:style>
  <w:style w:type="paragraph" w:styleId="Footer">
    <w:name w:val="footer"/>
    <w:basedOn w:val="Normal"/>
    <w:link w:val="FooterChar"/>
    <w:uiPriority w:val="99"/>
    <w:semiHidden/>
    <w:rsid w:val="00BC0F0A"/>
    <w:pPr>
      <w:spacing w:after="0" w:line="240" w:lineRule="auto"/>
      <w:ind w:left="-720" w:right="-720"/>
      <w:jc w:val="center"/>
    </w:pPr>
    <w:rPr>
      <w:rFonts w:asciiTheme="majorHAnsi" w:hAnsiTheme="majorHAnsi"/>
      <w:color w:val="7D380A" w:themeColor="accent2" w:themeShade="80"/>
    </w:rPr>
  </w:style>
  <w:style w:type="character" w:customStyle="1" w:styleId="FooterChar">
    <w:name w:val="Footer Char"/>
    <w:basedOn w:val="DefaultParagraphFont"/>
    <w:link w:val="Footer"/>
    <w:uiPriority w:val="99"/>
    <w:semiHidden/>
    <w:rsid w:val="00254E0D"/>
    <w:rPr>
      <w:rFonts w:asciiTheme="majorHAnsi" w:hAnsiTheme="majorHAnsi"/>
      <w:color w:val="7D380A" w:themeColor="accent2" w:themeShade="80"/>
    </w:rPr>
  </w:style>
  <w:style w:type="character" w:styleId="PlaceholderText">
    <w:name w:val="Placeholder Text"/>
    <w:basedOn w:val="DefaultParagraphFont"/>
    <w:uiPriority w:val="99"/>
    <w:semiHidden/>
    <w:rsid w:val="00912A0A"/>
    <w:rPr>
      <w:color w:val="274582" w:themeColor="accent5" w:themeShade="BF"/>
      <w:sz w:val="22"/>
    </w:rPr>
  </w:style>
  <w:style w:type="paragraph" w:customStyle="1" w:styleId="ContactInfo">
    <w:name w:val="Contact Info"/>
    <w:basedOn w:val="Normal"/>
    <w:uiPriority w:val="3"/>
    <w:rsid w:val="00CB0809"/>
    <w:pPr>
      <w:spacing w:after="0"/>
      <w:jc w:val="right"/>
    </w:pPr>
    <w:rPr>
      <w:szCs w:val="18"/>
    </w:rPr>
  </w:style>
  <w:style w:type="paragraph" w:styleId="Date">
    <w:name w:val="Date"/>
    <w:basedOn w:val="Normal"/>
    <w:next w:val="Salutation"/>
    <w:link w:val="DateChar"/>
    <w:uiPriority w:val="4"/>
    <w:unhideWhenUsed/>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rsid w:val="00254E0D"/>
    <w:pPr>
      <w:spacing w:after="960" w:line="240" w:lineRule="auto"/>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rsid w:val="004929EF"/>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4929EF"/>
    <w:rPr>
      <w:rFonts w:asciiTheme="majorHAnsi" w:eastAsiaTheme="majorEastAsia" w:hAnsiTheme="majorHAnsi" w:cstheme="majorBidi"/>
      <w:color w:val="ED7422" w:themeColor="accent2"/>
      <w:sz w:val="36"/>
      <w:szCs w:val="36"/>
    </w:rPr>
  </w:style>
  <w:style w:type="table" w:styleId="TableGrid">
    <w:name w:val="Table Grid"/>
    <w:basedOn w:val="TableNorma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345DAE" w:themeColor="accent1" w:frame="1"/>
        <w:left w:val="single" w:sz="2" w:space="10" w:color="345DAE" w:themeColor="accent1" w:frame="1"/>
        <w:bottom w:val="single" w:sz="2" w:space="10" w:color="345DAE" w:themeColor="accent1" w:frame="1"/>
        <w:right w:val="single" w:sz="2" w:space="10" w:color="345DAE" w:themeColor="accent1" w:frame="1"/>
      </w:pBdr>
      <w:ind w:left="1152" w:right="1152"/>
    </w:pPr>
    <w:rPr>
      <w:i/>
      <w:iCs/>
      <w:color w:val="274582"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qFormat/>
    <w:rsid w:val="004929EF"/>
    <w:rPr>
      <w:b/>
      <w:bCs/>
      <w:caps w:val="0"/>
      <w:smallCaps/>
      <w:spacing w:val="0"/>
    </w:rPr>
  </w:style>
  <w:style w:type="paragraph" w:styleId="Caption">
    <w:name w:val="caption"/>
    <w:basedOn w:val="Normal"/>
    <w:next w:val="Normal"/>
    <w:uiPriority w:val="35"/>
    <w:semiHidden/>
    <w:unhideWhenUsed/>
    <w:qFormat/>
    <w:rsid w:val="004929EF"/>
    <w:pPr>
      <w:spacing w:line="240" w:lineRule="auto"/>
    </w:pPr>
    <w:rPr>
      <w:b/>
      <w:bCs/>
      <w:color w:val="404040" w:themeColor="text1" w:themeTint="BF"/>
      <w:sz w:val="16"/>
      <w:szCs w:val="16"/>
    </w:rPr>
  </w:style>
  <w:style w:type="table" w:styleId="Colou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DF2" w:themeFill="accent1" w:themeFillTint="33"/>
    </w:tcPr>
    <w:tblStylePr w:type="firstRow">
      <w:rPr>
        <w:b/>
        <w:bCs/>
      </w:rPr>
      <w:tblPr/>
      <w:tcPr>
        <w:shd w:val="clear" w:color="auto" w:fill="A7BBE4" w:themeFill="accent1" w:themeFillTint="66"/>
      </w:tcPr>
    </w:tblStylePr>
    <w:tblStylePr w:type="lastRow">
      <w:rPr>
        <w:b/>
        <w:bCs/>
        <w:color w:val="000000" w:themeColor="text1"/>
      </w:rPr>
      <w:tblPr/>
      <w:tcPr>
        <w:shd w:val="clear" w:color="auto" w:fill="A7BBE4" w:themeFill="accent1" w:themeFillTint="66"/>
      </w:tcPr>
    </w:tblStylePr>
    <w:tblStylePr w:type="firstCol">
      <w:rPr>
        <w:color w:val="FFFFFF" w:themeColor="background1"/>
      </w:rPr>
      <w:tblPr/>
      <w:tcPr>
        <w:shd w:val="clear" w:color="auto" w:fill="274582" w:themeFill="accent1" w:themeFillShade="BF"/>
      </w:tcPr>
    </w:tblStylePr>
    <w:tblStylePr w:type="lastCol">
      <w:rPr>
        <w:color w:val="FFFFFF" w:themeColor="background1"/>
      </w:rPr>
      <w:tblPr/>
      <w:tcPr>
        <w:shd w:val="clear" w:color="auto" w:fill="274582" w:themeFill="accent1" w:themeFillShade="BF"/>
      </w:tc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Colou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3D2" w:themeFill="accent2" w:themeFillTint="33"/>
    </w:tcPr>
    <w:tblStylePr w:type="firstRow">
      <w:rPr>
        <w:b/>
        <w:bCs/>
      </w:rPr>
      <w:tblPr/>
      <w:tcPr>
        <w:shd w:val="clear" w:color="auto" w:fill="F7C7A6" w:themeFill="accent2" w:themeFillTint="66"/>
      </w:tcPr>
    </w:tblStylePr>
    <w:tblStylePr w:type="lastRow">
      <w:rPr>
        <w:b/>
        <w:bCs/>
        <w:color w:val="000000" w:themeColor="text1"/>
      </w:rPr>
      <w:tblPr/>
      <w:tcPr>
        <w:shd w:val="clear" w:color="auto" w:fill="F7C7A6" w:themeFill="accent2" w:themeFillTint="66"/>
      </w:tcPr>
    </w:tblStylePr>
    <w:tblStylePr w:type="firstCol">
      <w:rPr>
        <w:color w:val="FFFFFF" w:themeColor="background1"/>
      </w:rPr>
      <w:tblPr/>
      <w:tcPr>
        <w:shd w:val="clear" w:color="auto" w:fill="BB540F" w:themeFill="accent2" w:themeFillShade="BF"/>
      </w:tcPr>
    </w:tblStylePr>
    <w:tblStylePr w:type="lastCol">
      <w:rPr>
        <w:color w:val="FFFFFF" w:themeColor="background1"/>
      </w:rPr>
      <w:tblPr/>
      <w:tcPr>
        <w:shd w:val="clear" w:color="auto" w:fill="BB540F" w:themeFill="accent2" w:themeFillShade="BF"/>
      </w:tc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Colou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u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3D2" w:themeFill="accent4" w:themeFillTint="33"/>
    </w:tcPr>
    <w:tblStylePr w:type="firstRow">
      <w:rPr>
        <w:b/>
        <w:bCs/>
      </w:rPr>
      <w:tblPr/>
      <w:tcPr>
        <w:shd w:val="clear" w:color="auto" w:fill="F7C7A6" w:themeFill="accent4" w:themeFillTint="66"/>
      </w:tcPr>
    </w:tblStylePr>
    <w:tblStylePr w:type="lastRow">
      <w:rPr>
        <w:b/>
        <w:bCs/>
        <w:color w:val="000000" w:themeColor="text1"/>
      </w:rPr>
      <w:tblPr/>
      <w:tcPr>
        <w:shd w:val="clear" w:color="auto" w:fill="F7C7A6" w:themeFill="accent4" w:themeFillTint="66"/>
      </w:tcPr>
    </w:tblStylePr>
    <w:tblStylePr w:type="firstCol">
      <w:rPr>
        <w:color w:val="FFFFFF" w:themeColor="background1"/>
      </w:rPr>
      <w:tblPr/>
      <w:tcPr>
        <w:shd w:val="clear" w:color="auto" w:fill="BB540F" w:themeFill="accent4" w:themeFillShade="BF"/>
      </w:tcPr>
    </w:tblStylePr>
    <w:tblStylePr w:type="lastCol">
      <w:rPr>
        <w:color w:val="FFFFFF" w:themeColor="background1"/>
      </w:rPr>
      <w:tblPr/>
      <w:tcPr>
        <w:shd w:val="clear" w:color="auto" w:fill="BB540F" w:themeFill="accent4" w:themeFillShade="BF"/>
      </w:tc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Colou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DF2" w:themeFill="accent5" w:themeFillTint="33"/>
    </w:tcPr>
    <w:tblStylePr w:type="firstRow">
      <w:rPr>
        <w:b/>
        <w:bCs/>
      </w:rPr>
      <w:tblPr/>
      <w:tcPr>
        <w:shd w:val="clear" w:color="auto" w:fill="A7BBE4" w:themeFill="accent5" w:themeFillTint="66"/>
      </w:tcPr>
    </w:tblStylePr>
    <w:tblStylePr w:type="lastRow">
      <w:rPr>
        <w:b/>
        <w:bCs/>
        <w:color w:val="000000" w:themeColor="text1"/>
      </w:rPr>
      <w:tblPr/>
      <w:tcPr>
        <w:shd w:val="clear" w:color="auto" w:fill="A7BBE4" w:themeFill="accent5" w:themeFillTint="66"/>
      </w:tcPr>
    </w:tblStylePr>
    <w:tblStylePr w:type="firstCol">
      <w:rPr>
        <w:color w:val="FFFFFF" w:themeColor="background1"/>
      </w:rPr>
      <w:tblPr/>
      <w:tcPr>
        <w:shd w:val="clear" w:color="auto" w:fill="274582" w:themeFill="accent5" w:themeFillShade="BF"/>
      </w:tcPr>
    </w:tblStylePr>
    <w:tblStylePr w:type="lastCol">
      <w:rPr>
        <w:color w:val="FFFFFF" w:themeColor="background1"/>
      </w:rPr>
      <w:tblPr/>
      <w:tcPr>
        <w:shd w:val="clear" w:color="auto" w:fill="274582" w:themeFill="accent5" w:themeFillShade="BF"/>
      </w:tc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Colou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FBE" w:themeFill="accent6" w:themeFillTint="33"/>
    </w:tcPr>
    <w:tblStylePr w:type="firstRow">
      <w:rPr>
        <w:b/>
        <w:bCs/>
      </w:rPr>
      <w:tblPr/>
      <w:tcPr>
        <w:shd w:val="clear" w:color="auto" w:fill="D5FF7E" w:themeFill="accent6" w:themeFillTint="66"/>
      </w:tcPr>
    </w:tblStylePr>
    <w:tblStylePr w:type="lastRow">
      <w:rPr>
        <w:b/>
        <w:bCs/>
        <w:color w:val="000000" w:themeColor="text1"/>
      </w:rPr>
      <w:tblPr/>
      <w:tcPr>
        <w:shd w:val="clear" w:color="auto" w:fill="D5FF7E" w:themeFill="accent6" w:themeFillTint="66"/>
      </w:tcPr>
    </w:tblStylePr>
    <w:tblStylePr w:type="firstCol">
      <w:rPr>
        <w:color w:val="FFFFFF" w:themeColor="background1"/>
      </w:rPr>
      <w:tblPr/>
      <w:tcPr>
        <w:shd w:val="clear" w:color="auto" w:fill="5F8C00" w:themeFill="accent6" w:themeFillShade="BF"/>
      </w:tcPr>
    </w:tblStylePr>
    <w:tblStylePr w:type="lastCol">
      <w:rPr>
        <w:color w:val="FFFFFF" w:themeColor="background1"/>
      </w:rPr>
      <w:tblPr/>
      <w:tcPr>
        <w:shd w:val="clear" w:color="auto" w:fill="5F8C00" w:themeFill="accent6" w:themeFillShade="BF"/>
      </w:tc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Colou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1"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1" w:themeFillTint="3F"/>
      </w:tcPr>
    </w:tblStylePr>
    <w:tblStylePr w:type="band1Horz">
      <w:tblPr/>
      <w:tcPr>
        <w:shd w:val="clear" w:color="auto" w:fill="D3DDF2" w:themeFill="accent1" w:themeFillTint="33"/>
      </w:tcPr>
    </w:tblStylePr>
  </w:style>
  <w:style w:type="table" w:styleId="Colou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2"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2" w:themeFillTint="3F"/>
      </w:tcPr>
    </w:tblStylePr>
    <w:tblStylePr w:type="band1Horz">
      <w:tblPr/>
      <w:tcPr>
        <w:shd w:val="clear" w:color="auto" w:fill="FBE3D2" w:themeFill="accent2" w:themeFillTint="33"/>
      </w:tcPr>
    </w:tblStylePr>
  </w:style>
  <w:style w:type="table" w:styleId="Colou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85A10" w:themeFill="accent4" w:themeFillShade="CC"/>
      </w:tcPr>
    </w:tblStylePr>
    <w:tblStylePr w:type="lastRow">
      <w:rPr>
        <w:b/>
        <w:bCs/>
        <w:color w:val="C85A1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u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4" w:themeFillTint="3F"/>
      </w:tcPr>
    </w:tblStylePr>
    <w:tblStylePr w:type="band1Horz">
      <w:tblPr/>
      <w:tcPr>
        <w:shd w:val="clear" w:color="auto" w:fill="FBE3D2" w:themeFill="accent4" w:themeFillTint="33"/>
      </w:tcPr>
    </w:tblStylePr>
  </w:style>
  <w:style w:type="table" w:styleId="Colou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5" w:themeFillTint="19"/>
    </w:tcPr>
    <w:tblStylePr w:type="firstRow">
      <w:rPr>
        <w:b/>
        <w:bCs/>
        <w:color w:val="FFFFFF" w:themeColor="background1"/>
      </w:rPr>
      <w:tblPr/>
      <w:tcPr>
        <w:tcBorders>
          <w:bottom w:val="single" w:sz="12" w:space="0" w:color="FFFFFF" w:themeColor="background1"/>
        </w:tcBorders>
        <w:shd w:val="clear" w:color="auto" w:fill="659600" w:themeFill="accent6" w:themeFillShade="CC"/>
      </w:tcPr>
    </w:tblStylePr>
    <w:tblStylePr w:type="lastRow">
      <w:rPr>
        <w:b/>
        <w:bCs/>
        <w:color w:val="6596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5" w:themeFillTint="3F"/>
      </w:tcPr>
    </w:tblStylePr>
    <w:tblStylePr w:type="band1Horz">
      <w:tblPr/>
      <w:tcPr>
        <w:shd w:val="clear" w:color="auto" w:fill="D3DDF2" w:themeFill="accent5" w:themeFillTint="33"/>
      </w:tcPr>
    </w:tblStylePr>
  </w:style>
  <w:style w:type="table" w:styleId="Colou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4FFDF" w:themeFill="accent6" w:themeFillTint="19"/>
    </w:tcPr>
    <w:tblStylePr w:type="firstRow">
      <w:rPr>
        <w:b/>
        <w:bCs/>
        <w:color w:val="FFFFFF" w:themeColor="background1"/>
      </w:rPr>
      <w:tblPr/>
      <w:tcPr>
        <w:tcBorders>
          <w:bottom w:val="single" w:sz="12" w:space="0" w:color="FFFFFF" w:themeColor="background1"/>
        </w:tcBorders>
        <w:shd w:val="clear" w:color="auto" w:fill="294A8B" w:themeFill="accent5" w:themeFillShade="CC"/>
      </w:tcPr>
    </w:tblStylePr>
    <w:tblStylePr w:type="lastRow">
      <w:rPr>
        <w:b/>
        <w:bCs/>
        <w:color w:val="294A8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FFAF" w:themeFill="accent6" w:themeFillTint="3F"/>
      </w:tcPr>
    </w:tblStylePr>
    <w:tblStylePr w:type="band1Horz">
      <w:tblPr/>
      <w:tcPr>
        <w:shd w:val="clear" w:color="auto" w:fill="EAFFBE" w:themeFill="accent6" w:themeFillTint="33"/>
      </w:tcPr>
    </w:tblStylePr>
  </w:style>
  <w:style w:type="table" w:styleId="Colou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345DAE" w:themeColor="accent1"/>
        <w:bottom w:val="single" w:sz="4" w:space="0" w:color="345DAE" w:themeColor="accent1"/>
        <w:right w:val="single" w:sz="4" w:space="0" w:color="345DAE" w:themeColor="accent1"/>
        <w:insideH w:val="single" w:sz="4" w:space="0" w:color="FFFFFF" w:themeColor="background1"/>
        <w:insideV w:val="single" w:sz="4" w:space="0" w:color="FFFFFF" w:themeColor="background1"/>
      </w:tblBorders>
    </w:tblPr>
    <w:tcPr>
      <w:shd w:val="clear" w:color="auto" w:fill="E9EEF8" w:themeFill="accent1"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768" w:themeFill="accent1" w:themeFillShade="99"/>
      </w:tcPr>
    </w:tblStylePr>
    <w:tblStylePr w:type="firstCol">
      <w:rPr>
        <w:color w:val="FFFFFF" w:themeColor="background1"/>
      </w:rPr>
      <w:tblPr/>
      <w:tcPr>
        <w:tcBorders>
          <w:top w:val="nil"/>
          <w:left w:val="nil"/>
          <w:bottom w:val="nil"/>
          <w:right w:val="nil"/>
          <w:insideH w:val="single" w:sz="4" w:space="0" w:color="1F3768" w:themeColor="accent1" w:themeShade="99"/>
          <w:insideV w:val="nil"/>
        </w:tcBorders>
        <w:shd w:val="clear" w:color="auto" w:fill="1F376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1" w:themeFillShade="99"/>
      </w:tcPr>
    </w:tblStylePr>
    <w:tblStylePr w:type="band1Vert">
      <w:tblPr/>
      <w:tcPr>
        <w:shd w:val="clear" w:color="auto" w:fill="A7BBE4" w:themeFill="accent1" w:themeFillTint="66"/>
      </w:tcPr>
    </w:tblStylePr>
    <w:tblStylePr w:type="band1Horz">
      <w:tblPr/>
      <w:tcPr>
        <w:shd w:val="clear" w:color="auto" w:fill="91AB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ED7422" w:themeColor="accent2"/>
        <w:bottom w:val="single" w:sz="4" w:space="0" w:color="ED7422" w:themeColor="accent2"/>
        <w:right w:val="single" w:sz="4" w:space="0" w:color="ED7422" w:themeColor="accent2"/>
        <w:insideH w:val="single" w:sz="4" w:space="0" w:color="FFFFFF" w:themeColor="background1"/>
        <w:insideV w:val="single" w:sz="4" w:space="0" w:color="FFFFFF" w:themeColor="background1"/>
      </w:tblBorders>
    </w:tblPr>
    <w:tcPr>
      <w:shd w:val="clear" w:color="auto" w:fill="FDF1E9" w:themeFill="accent2"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430C" w:themeFill="accent2" w:themeFillShade="99"/>
      </w:tcPr>
    </w:tblStylePr>
    <w:tblStylePr w:type="firstCol">
      <w:rPr>
        <w:color w:val="FFFFFF" w:themeColor="background1"/>
      </w:rPr>
      <w:tblPr/>
      <w:tcPr>
        <w:tcBorders>
          <w:top w:val="nil"/>
          <w:left w:val="nil"/>
          <w:bottom w:val="nil"/>
          <w:right w:val="nil"/>
          <w:insideH w:val="single" w:sz="4" w:space="0" w:color="96430C" w:themeColor="accent2" w:themeShade="99"/>
          <w:insideV w:val="nil"/>
        </w:tcBorders>
        <w:shd w:val="clear" w:color="auto" w:fill="96430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2" w:themeFillShade="99"/>
      </w:tcPr>
    </w:tblStylePr>
    <w:tblStylePr w:type="band1Vert">
      <w:tblPr/>
      <w:tcPr>
        <w:shd w:val="clear" w:color="auto" w:fill="F7C7A6" w:themeFill="accent2" w:themeFillTint="66"/>
      </w:tcPr>
    </w:tblStylePr>
    <w:tblStylePr w:type="band1Horz">
      <w:tblPr/>
      <w:tcPr>
        <w:shd w:val="clear" w:color="auto" w:fill="F6B990"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ED742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u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A5A5A5" w:themeColor="accent3"/>
        <w:left w:val="single" w:sz="4" w:space="0" w:color="ED7422" w:themeColor="accent4"/>
        <w:bottom w:val="single" w:sz="4" w:space="0" w:color="ED7422" w:themeColor="accent4"/>
        <w:right w:val="single" w:sz="4" w:space="0" w:color="ED7422" w:themeColor="accent4"/>
        <w:insideH w:val="single" w:sz="4" w:space="0" w:color="FFFFFF" w:themeColor="background1"/>
        <w:insideV w:val="single" w:sz="4" w:space="0" w:color="FFFFFF" w:themeColor="background1"/>
      </w:tblBorders>
    </w:tblPr>
    <w:tcPr>
      <w:shd w:val="clear" w:color="auto" w:fill="FDF1E9"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430C" w:themeFill="accent4" w:themeFillShade="99"/>
      </w:tcPr>
    </w:tblStylePr>
    <w:tblStylePr w:type="firstCol">
      <w:rPr>
        <w:color w:val="FFFFFF" w:themeColor="background1"/>
      </w:rPr>
      <w:tblPr/>
      <w:tcPr>
        <w:tcBorders>
          <w:top w:val="nil"/>
          <w:left w:val="nil"/>
          <w:bottom w:val="nil"/>
          <w:right w:val="nil"/>
          <w:insideH w:val="single" w:sz="4" w:space="0" w:color="96430C" w:themeColor="accent4" w:themeShade="99"/>
          <w:insideV w:val="nil"/>
        </w:tcBorders>
        <w:shd w:val="clear" w:color="auto" w:fill="96430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4" w:themeFillShade="99"/>
      </w:tcPr>
    </w:tblStylePr>
    <w:tblStylePr w:type="band1Vert">
      <w:tblPr/>
      <w:tcPr>
        <w:shd w:val="clear" w:color="auto" w:fill="F7C7A6" w:themeFill="accent4" w:themeFillTint="66"/>
      </w:tcPr>
    </w:tblStylePr>
    <w:tblStylePr w:type="band1Horz">
      <w:tblPr/>
      <w:tcPr>
        <w:shd w:val="clear" w:color="auto" w:fill="F6B99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80BC00" w:themeColor="accent6"/>
        <w:left w:val="single" w:sz="4" w:space="0" w:color="345DAE" w:themeColor="accent5"/>
        <w:bottom w:val="single" w:sz="4" w:space="0" w:color="345DAE" w:themeColor="accent5"/>
        <w:right w:val="single" w:sz="4" w:space="0" w:color="345DAE" w:themeColor="accent5"/>
        <w:insideH w:val="single" w:sz="4" w:space="0" w:color="FFFFFF" w:themeColor="background1"/>
        <w:insideV w:val="single" w:sz="4" w:space="0" w:color="FFFFFF" w:themeColor="background1"/>
      </w:tblBorders>
    </w:tblPr>
    <w:tcPr>
      <w:shd w:val="clear" w:color="auto" w:fill="E9EEF8" w:themeFill="accent5" w:themeFillTint="19"/>
    </w:tcPr>
    <w:tblStylePr w:type="firstRow">
      <w:rPr>
        <w:b/>
        <w:bCs/>
      </w:rPr>
      <w:tblPr/>
      <w:tcPr>
        <w:tcBorders>
          <w:top w:val="nil"/>
          <w:left w:val="nil"/>
          <w:bottom w:val="single" w:sz="24" w:space="0" w:color="80BC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768" w:themeFill="accent5" w:themeFillShade="99"/>
      </w:tcPr>
    </w:tblStylePr>
    <w:tblStylePr w:type="firstCol">
      <w:rPr>
        <w:color w:val="FFFFFF" w:themeColor="background1"/>
      </w:rPr>
      <w:tblPr/>
      <w:tcPr>
        <w:tcBorders>
          <w:top w:val="nil"/>
          <w:left w:val="nil"/>
          <w:bottom w:val="nil"/>
          <w:right w:val="nil"/>
          <w:insideH w:val="single" w:sz="4" w:space="0" w:color="1F3768" w:themeColor="accent5" w:themeShade="99"/>
          <w:insideV w:val="nil"/>
        </w:tcBorders>
        <w:shd w:val="clear" w:color="auto" w:fill="1F376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5" w:themeFillShade="99"/>
      </w:tcPr>
    </w:tblStylePr>
    <w:tblStylePr w:type="band1Vert">
      <w:tblPr/>
      <w:tcPr>
        <w:shd w:val="clear" w:color="auto" w:fill="A7BBE4" w:themeFill="accent5" w:themeFillTint="66"/>
      </w:tcPr>
    </w:tblStylePr>
    <w:tblStylePr w:type="band1Horz">
      <w:tblPr/>
      <w:tcPr>
        <w:shd w:val="clear" w:color="auto" w:fill="91ABDE"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345DAE" w:themeColor="accent5"/>
        <w:left w:val="single" w:sz="4" w:space="0" w:color="80BC00" w:themeColor="accent6"/>
        <w:bottom w:val="single" w:sz="4" w:space="0" w:color="80BC00" w:themeColor="accent6"/>
        <w:right w:val="single" w:sz="4" w:space="0" w:color="80BC00" w:themeColor="accent6"/>
        <w:insideH w:val="single" w:sz="4" w:space="0" w:color="FFFFFF" w:themeColor="background1"/>
        <w:insideV w:val="single" w:sz="4" w:space="0" w:color="FFFFFF" w:themeColor="background1"/>
      </w:tblBorders>
    </w:tblPr>
    <w:tcPr>
      <w:shd w:val="clear" w:color="auto" w:fill="F4FFDF" w:themeFill="accent6" w:themeFillTint="19"/>
    </w:tcPr>
    <w:tblStylePr w:type="firstRow">
      <w:rPr>
        <w:b/>
        <w:bCs/>
      </w:rPr>
      <w:tblPr/>
      <w:tcPr>
        <w:tcBorders>
          <w:top w:val="nil"/>
          <w:left w:val="nil"/>
          <w:bottom w:val="single" w:sz="24" w:space="0" w:color="345DA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7000" w:themeFill="accent6" w:themeFillShade="99"/>
      </w:tcPr>
    </w:tblStylePr>
    <w:tblStylePr w:type="firstCol">
      <w:rPr>
        <w:color w:val="FFFFFF" w:themeColor="background1"/>
      </w:rPr>
      <w:tblPr/>
      <w:tcPr>
        <w:tcBorders>
          <w:top w:val="nil"/>
          <w:left w:val="nil"/>
          <w:bottom w:val="nil"/>
          <w:right w:val="nil"/>
          <w:insideH w:val="single" w:sz="4" w:space="0" w:color="4C7000" w:themeColor="accent6" w:themeShade="99"/>
          <w:insideV w:val="nil"/>
        </w:tcBorders>
        <w:shd w:val="clear" w:color="auto" w:fill="4C7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C7000" w:themeFill="accent6" w:themeFillShade="99"/>
      </w:tcPr>
    </w:tblStylePr>
    <w:tblStylePr w:type="band1Vert">
      <w:tblPr/>
      <w:tcPr>
        <w:shd w:val="clear" w:color="auto" w:fill="D5FF7E" w:themeFill="accent6" w:themeFillTint="66"/>
      </w:tcPr>
    </w:tblStylePr>
    <w:tblStylePr w:type="band1Horz">
      <w:tblPr/>
      <w:tcPr>
        <w:shd w:val="clear" w:color="auto" w:fill="CBFF5E"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unhideWhenUsed/>
    <w:rsid w:val="00572222"/>
    <w:pPr>
      <w:spacing w:line="240" w:lineRule="auto"/>
    </w:pPr>
  </w:style>
  <w:style w:type="character" w:customStyle="1" w:styleId="CommentTextChar">
    <w:name w:val="Comment Text Char"/>
    <w:basedOn w:val="DefaultParagraphFont"/>
    <w:link w:val="CommentText"/>
    <w:uiPriority w:val="99"/>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2E5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7458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74582" w:themeFill="accent1" w:themeFillShade="BF"/>
      </w:tcPr>
    </w:tblStylePr>
    <w:tblStylePr w:type="band1Vert">
      <w:tblPr/>
      <w:tcPr>
        <w:tcBorders>
          <w:top w:val="nil"/>
          <w:left w:val="nil"/>
          <w:bottom w:val="nil"/>
          <w:right w:val="nil"/>
          <w:insideH w:val="nil"/>
          <w:insideV w:val="nil"/>
        </w:tcBorders>
        <w:shd w:val="clear" w:color="auto" w:fill="274582" w:themeFill="accent1" w:themeFillShade="BF"/>
      </w:tcPr>
    </w:tblStylePr>
    <w:tblStylePr w:type="band1Horz">
      <w:tblPr/>
      <w:tcPr>
        <w:tcBorders>
          <w:top w:val="nil"/>
          <w:left w:val="nil"/>
          <w:bottom w:val="nil"/>
          <w:right w:val="nil"/>
          <w:insideH w:val="nil"/>
          <w:insideV w:val="nil"/>
        </w:tcBorders>
        <w:shd w:val="clear" w:color="auto" w:fill="274582"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380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B540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B540F" w:themeFill="accent2" w:themeFillShade="BF"/>
      </w:tcPr>
    </w:tblStylePr>
    <w:tblStylePr w:type="band1Vert">
      <w:tblPr/>
      <w:tcPr>
        <w:tcBorders>
          <w:top w:val="nil"/>
          <w:left w:val="nil"/>
          <w:bottom w:val="nil"/>
          <w:right w:val="nil"/>
          <w:insideH w:val="nil"/>
          <w:insideV w:val="nil"/>
        </w:tcBorders>
        <w:shd w:val="clear" w:color="auto" w:fill="BB540F" w:themeFill="accent2" w:themeFillShade="BF"/>
      </w:tcPr>
    </w:tblStylePr>
    <w:tblStylePr w:type="band1Horz">
      <w:tblPr/>
      <w:tcPr>
        <w:tcBorders>
          <w:top w:val="nil"/>
          <w:left w:val="nil"/>
          <w:bottom w:val="nil"/>
          <w:right w:val="nil"/>
          <w:insideH w:val="nil"/>
          <w:insideV w:val="nil"/>
        </w:tcBorders>
        <w:shd w:val="clear" w:color="auto" w:fill="BB540F"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380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B540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B540F" w:themeFill="accent4" w:themeFillShade="BF"/>
      </w:tcPr>
    </w:tblStylePr>
    <w:tblStylePr w:type="band1Vert">
      <w:tblPr/>
      <w:tcPr>
        <w:tcBorders>
          <w:top w:val="nil"/>
          <w:left w:val="nil"/>
          <w:bottom w:val="nil"/>
          <w:right w:val="nil"/>
          <w:insideH w:val="nil"/>
          <w:insideV w:val="nil"/>
        </w:tcBorders>
        <w:shd w:val="clear" w:color="auto" w:fill="BB540F" w:themeFill="accent4" w:themeFillShade="BF"/>
      </w:tcPr>
    </w:tblStylePr>
    <w:tblStylePr w:type="band1Horz">
      <w:tblPr/>
      <w:tcPr>
        <w:tcBorders>
          <w:top w:val="nil"/>
          <w:left w:val="nil"/>
          <w:bottom w:val="nil"/>
          <w:right w:val="nil"/>
          <w:insideH w:val="nil"/>
          <w:insideV w:val="nil"/>
        </w:tcBorders>
        <w:shd w:val="clear" w:color="auto" w:fill="BB540F"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2E5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7458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74582" w:themeFill="accent5" w:themeFillShade="BF"/>
      </w:tcPr>
    </w:tblStylePr>
    <w:tblStylePr w:type="band1Vert">
      <w:tblPr/>
      <w:tcPr>
        <w:tcBorders>
          <w:top w:val="nil"/>
          <w:left w:val="nil"/>
          <w:bottom w:val="nil"/>
          <w:right w:val="nil"/>
          <w:insideH w:val="nil"/>
          <w:insideV w:val="nil"/>
        </w:tcBorders>
        <w:shd w:val="clear" w:color="auto" w:fill="274582" w:themeFill="accent5" w:themeFillShade="BF"/>
      </w:tcPr>
    </w:tblStylePr>
    <w:tblStylePr w:type="band1Horz">
      <w:tblPr/>
      <w:tcPr>
        <w:tcBorders>
          <w:top w:val="nil"/>
          <w:left w:val="nil"/>
          <w:bottom w:val="nil"/>
          <w:right w:val="nil"/>
          <w:insideH w:val="nil"/>
          <w:insideV w:val="nil"/>
        </w:tcBorders>
        <w:shd w:val="clear" w:color="auto" w:fill="274582"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80BC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5D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F8C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F8C00" w:themeFill="accent6" w:themeFillShade="BF"/>
      </w:tcPr>
    </w:tblStylePr>
    <w:tblStylePr w:type="band1Vert">
      <w:tblPr/>
      <w:tcPr>
        <w:tcBorders>
          <w:top w:val="nil"/>
          <w:left w:val="nil"/>
          <w:bottom w:val="nil"/>
          <w:right w:val="nil"/>
          <w:insideH w:val="nil"/>
          <w:insideV w:val="nil"/>
        </w:tcBorders>
        <w:shd w:val="clear" w:color="auto" w:fill="5F8C00" w:themeFill="accent6" w:themeFillShade="BF"/>
      </w:tcPr>
    </w:tblStylePr>
    <w:tblStylePr w:type="band1Horz">
      <w:tblPr/>
      <w:tcPr>
        <w:tcBorders>
          <w:top w:val="nil"/>
          <w:left w:val="nil"/>
          <w:bottom w:val="nil"/>
          <w:right w:val="nil"/>
          <w:insideH w:val="nil"/>
          <w:insideV w:val="nil"/>
        </w:tcBorders>
        <w:shd w:val="clear" w:color="auto" w:fill="5F8C00"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qFormat/>
    <w:rsid w:val="004929EF"/>
    <w:rPr>
      <w:i/>
      <w:iCs/>
      <w:color w:val="000000" w:themeColor="text1"/>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7D380A"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line="240" w:lineRule="auto"/>
    </w:pPr>
  </w:style>
  <w:style w:type="character" w:customStyle="1" w:styleId="FootnoteTextChar">
    <w:name w:val="Footnote Text Char"/>
    <w:basedOn w:val="DefaultParagraphFont"/>
    <w:link w:val="FootnoteText"/>
    <w:uiPriority w:val="99"/>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sz="4" w:space="0" w:color="A7BBE4" w:themeColor="accent1" w:themeTint="66"/>
        <w:left w:val="single" w:sz="4" w:space="0" w:color="A7BBE4" w:themeColor="accent1" w:themeTint="66"/>
        <w:bottom w:val="single" w:sz="4" w:space="0" w:color="A7BBE4" w:themeColor="accent1" w:themeTint="66"/>
        <w:right w:val="single" w:sz="4" w:space="0" w:color="A7BBE4" w:themeColor="accent1" w:themeTint="66"/>
        <w:insideH w:val="single" w:sz="4" w:space="0" w:color="A7BBE4" w:themeColor="accent1" w:themeTint="66"/>
        <w:insideV w:val="single" w:sz="4" w:space="0" w:color="A7BBE4" w:themeColor="accent1" w:themeTint="66"/>
      </w:tblBorders>
    </w:tblPr>
    <w:tblStylePr w:type="firstRow">
      <w:rPr>
        <w:b/>
        <w:bCs/>
      </w:rPr>
      <w:tblPr/>
      <w:tcPr>
        <w:tcBorders>
          <w:bottom w:val="single" w:sz="12" w:space="0" w:color="7B9AD7" w:themeColor="accent1" w:themeTint="99"/>
        </w:tcBorders>
      </w:tcPr>
    </w:tblStylePr>
    <w:tblStylePr w:type="lastRow">
      <w:rPr>
        <w:b/>
        <w:bCs/>
      </w:rPr>
      <w:tblPr/>
      <w:tcPr>
        <w:tcBorders>
          <w:top w:val="double" w:sz="2" w:space="0" w:color="7B9A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sz="4" w:space="0" w:color="F7C7A6" w:themeColor="accent2" w:themeTint="66"/>
        <w:left w:val="single" w:sz="4" w:space="0" w:color="F7C7A6" w:themeColor="accent2" w:themeTint="66"/>
        <w:bottom w:val="single" w:sz="4" w:space="0" w:color="F7C7A6" w:themeColor="accent2" w:themeTint="66"/>
        <w:right w:val="single" w:sz="4" w:space="0" w:color="F7C7A6" w:themeColor="accent2" w:themeTint="66"/>
        <w:insideH w:val="single" w:sz="4" w:space="0" w:color="F7C7A6" w:themeColor="accent2" w:themeTint="66"/>
        <w:insideV w:val="single" w:sz="4" w:space="0" w:color="F7C7A6" w:themeColor="accent2" w:themeTint="66"/>
      </w:tblBorders>
    </w:tblPr>
    <w:tblStylePr w:type="firstRow">
      <w:rPr>
        <w:b/>
        <w:bCs/>
      </w:rPr>
      <w:tblPr/>
      <w:tcPr>
        <w:tcBorders>
          <w:bottom w:val="single" w:sz="12" w:space="0" w:color="F4AB7A" w:themeColor="accent2" w:themeTint="99"/>
        </w:tcBorders>
      </w:tcPr>
    </w:tblStylePr>
    <w:tblStylePr w:type="lastRow">
      <w:rPr>
        <w:b/>
        <w:bCs/>
      </w:rPr>
      <w:tblPr/>
      <w:tcPr>
        <w:tcBorders>
          <w:top w:val="double" w:sz="2" w:space="0" w:color="F4AB7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sz="4" w:space="0" w:color="F7C7A6" w:themeColor="accent4" w:themeTint="66"/>
        <w:left w:val="single" w:sz="4" w:space="0" w:color="F7C7A6" w:themeColor="accent4" w:themeTint="66"/>
        <w:bottom w:val="single" w:sz="4" w:space="0" w:color="F7C7A6" w:themeColor="accent4" w:themeTint="66"/>
        <w:right w:val="single" w:sz="4" w:space="0" w:color="F7C7A6" w:themeColor="accent4" w:themeTint="66"/>
        <w:insideH w:val="single" w:sz="4" w:space="0" w:color="F7C7A6" w:themeColor="accent4" w:themeTint="66"/>
        <w:insideV w:val="single" w:sz="4" w:space="0" w:color="F7C7A6" w:themeColor="accent4" w:themeTint="66"/>
      </w:tblBorders>
    </w:tblPr>
    <w:tblStylePr w:type="firstRow">
      <w:rPr>
        <w:b/>
        <w:bCs/>
      </w:rPr>
      <w:tblPr/>
      <w:tcPr>
        <w:tcBorders>
          <w:bottom w:val="single" w:sz="12" w:space="0" w:color="F4AB7A" w:themeColor="accent4" w:themeTint="99"/>
        </w:tcBorders>
      </w:tcPr>
    </w:tblStylePr>
    <w:tblStylePr w:type="lastRow">
      <w:rPr>
        <w:b/>
        <w:bCs/>
      </w:rPr>
      <w:tblPr/>
      <w:tcPr>
        <w:tcBorders>
          <w:top w:val="double" w:sz="2" w:space="0" w:color="F4AB7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sz="4" w:space="0" w:color="A7BBE4" w:themeColor="accent5" w:themeTint="66"/>
        <w:left w:val="single" w:sz="4" w:space="0" w:color="A7BBE4" w:themeColor="accent5" w:themeTint="66"/>
        <w:bottom w:val="single" w:sz="4" w:space="0" w:color="A7BBE4" w:themeColor="accent5" w:themeTint="66"/>
        <w:right w:val="single" w:sz="4" w:space="0" w:color="A7BBE4" w:themeColor="accent5" w:themeTint="66"/>
        <w:insideH w:val="single" w:sz="4" w:space="0" w:color="A7BBE4" w:themeColor="accent5" w:themeTint="66"/>
        <w:insideV w:val="single" w:sz="4" w:space="0" w:color="A7BBE4" w:themeColor="accent5" w:themeTint="66"/>
      </w:tblBorders>
    </w:tblPr>
    <w:tblStylePr w:type="firstRow">
      <w:rPr>
        <w:b/>
        <w:bCs/>
      </w:rPr>
      <w:tblPr/>
      <w:tcPr>
        <w:tcBorders>
          <w:bottom w:val="single" w:sz="12" w:space="0" w:color="7B9AD7" w:themeColor="accent5" w:themeTint="99"/>
        </w:tcBorders>
      </w:tcPr>
    </w:tblStylePr>
    <w:tblStylePr w:type="lastRow">
      <w:rPr>
        <w:b/>
        <w:bCs/>
      </w:rPr>
      <w:tblPr/>
      <w:tcPr>
        <w:tcBorders>
          <w:top w:val="double" w:sz="2" w:space="0" w:color="7B9AD7"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sz="4" w:space="0" w:color="D5FF7E" w:themeColor="accent6" w:themeTint="66"/>
        <w:left w:val="single" w:sz="4" w:space="0" w:color="D5FF7E" w:themeColor="accent6" w:themeTint="66"/>
        <w:bottom w:val="single" w:sz="4" w:space="0" w:color="D5FF7E" w:themeColor="accent6" w:themeTint="66"/>
        <w:right w:val="single" w:sz="4" w:space="0" w:color="D5FF7E" w:themeColor="accent6" w:themeTint="66"/>
        <w:insideH w:val="single" w:sz="4" w:space="0" w:color="D5FF7E" w:themeColor="accent6" w:themeTint="66"/>
        <w:insideV w:val="single" w:sz="4" w:space="0" w:color="D5FF7E" w:themeColor="accent6" w:themeTint="66"/>
      </w:tblBorders>
    </w:tblPr>
    <w:tblStylePr w:type="firstRow">
      <w:rPr>
        <w:b/>
        <w:bCs/>
      </w:rPr>
      <w:tblPr/>
      <w:tcPr>
        <w:tcBorders>
          <w:bottom w:val="single" w:sz="12" w:space="0" w:color="C0FF3D" w:themeColor="accent6" w:themeTint="99"/>
        </w:tcBorders>
      </w:tcPr>
    </w:tblStylePr>
    <w:tblStylePr w:type="lastRow">
      <w:rPr>
        <w:b/>
        <w:bCs/>
      </w:rPr>
      <w:tblPr/>
      <w:tcPr>
        <w:tcBorders>
          <w:top w:val="double" w:sz="2" w:space="0" w:color="C0FF3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sz="2" w:space="0" w:color="7B9AD7" w:themeColor="accent1" w:themeTint="99"/>
        <w:bottom w:val="single" w:sz="2" w:space="0" w:color="7B9AD7" w:themeColor="accent1" w:themeTint="99"/>
        <w:insideH w:val="single" w:sz="2" w:space="0" w:color="7B9AD7" w:themeColor="accent1" w:themeTint="99"/>
        <w:insideV w:val="single" w:sz="2" w:space="0" w:color="7B9AD7" w:themeColor="accent1" w:themeTint="99"/>
      </w:tblBorders>
    </w:tblPr>
    <w:tblStylePr w:type="firstRow">
      <w:rPr>
        <w:b/>
        <w:bCs/>
      </w:rPr>
      <w:tblPr/>
      <w:tcPr>
        <w:tcBorders>
          <w:top w:val="nil"/>
          <w:bottom w:val="single" w:sz="12" w:space="0" w:color="7B9AD7" w:themeColor="accent1" w:themeTint="99"/>
          <w:insideH w:val="nil"/>
          <w:insideV w:val="nil"/>
        </w:tcBorders>
        <w:shd w:val="clear" w:color="auto" w:fill="FFFFFF" w:themeFill="background1"/>
      </w:tcPr>
    </w:tblStylePr>
    <w:tblStylePr w:type="lastRow">
      <w:rPr>
        <w:b/>
        <w:bCs/>
      </w:rPr>
      <w:tblPr/>
      <w:tcPr>
        <w:tcBorders>
          <w:top w:val="double" w:sz="2" w:space="0" w:color="7B9A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sz="2" w:space="0" w:color="F4AB7A" w:themeColor="accent2" w:themeTint="99"/>
        <w:bottom w:val="single" w:sz="2" w:space="0" w:color="F4AB7A" w:themeColor="accent2" w:themeTint="99"/>
        <w:insideH w:val="single" w:sz="2" w:space="0" w:color="F4AB7A" w:themeColor="accent2" w:themeTint="99"/>
        <w:insideV w:val="single" w:sz="2" w:space="0" w:color="F4AB7A" w:themeColor="accent2" w:themeTint="99"/>
      </w:tblBorders>
    </w:tblPr>
    <w:tblStylePr w:type="firstRow">
      <w:rPr>
        <w:b/>
        <w:bCs/>
      </w:rPr>
      <w:tblPr/>
      <w:tcPr>
        <w:tcBorders>
          <w:top w:val="nil"/>
          <w:bottom w:val="single" w:sz="12" w:space="0" w:color="F4AB7A" w:themeColor="accent2" w:themeTint="99"/>
          <w:insideH w:val="nil"/>
          <w:insideV w:val="nil"/>
        </w:tcBorders>
        <w:shd w:val="clear" w:color="auto" w:fill="FFFFFF" w:themeFill="background1"/>
      </w:tcPr>
    </w:tblStylePr>
    <w:tblStylePr w:type="lastRow">
      <w:rPr>
        <w:b/>
        <w:bCs/>
      </w:rPr>
      <w:tblPr/>
      <w:tcPr>
        <w:tcBorders>
          <w:top w:val="double" w:sz="2" w:space="0" w:color="F4AB7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sz="2" w:space="0" w:color="F4AB7A" w:themeColor="accent4" w:themeTint="99"/>
        <w:bottom w:val="single" w:sz="2" w:space="0" w:color="F4AB7A" w:themeColor="accent4" w:themeTint="99"/>
        <w:insideH w:val="single" w:sz="2" w:space="0" w:color="F4AB7A" w:themeColor="accent4" w:themeTint="99"/>
        <w:insideV w:val="single" w:sz="2" w:space="0" w:color="F4AB7A" w:themeColor="accent4" w:themeTint="99"/>
      </w:tblBorders>
    </w:tblPr>
    <w:tblStylePr w:type="firstRow">
      <w:rPr>
        <w:b/>
        <w:bCs/>
      </w:rPr>
      <w:tblPr/>
      <w:tcPr>
        <w:tcBorders>
          <w:top w:val="nil"/>
          <w:bottom w:val="single" w:sz="12" w:space="0" w:color="F4AB7A" w:themeColor="accent4" w:themeTint="99"/>
          <w:insideH w:val="nil"/>
          <w:insideV w:val="nil"/>
        </w:tcBorders>
        <w:shd w:val="clear" w:color="auto" w:fill="FFFFFF" w:themeFill="background1"/>
      </w:tcPr>
    </w:tblStylePr>
    <w:tblStylePr w:type="lastRow">
      <w:rPr>
        <w:b/>
        <w:bCs/>
      </w:rPr>
      <w:tblPr/>
      <w:tcPr>
        <w:tcBorders>
          <w:top w:val="double" w:sz="2" w:space="0" w:color="F4AB7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sz="2" w:space="0" w:color="7B9AD7" w:themeColor="accent5" w:themeTint="99"/>
        <w:bottom w:val="single" w:sz="2" w:space="0" w:color="7B9AD7" w:themeColor="accent5" w:themeTint="99"/>
        <w:insideH w:val="single" w:sz="2" w:space="0" w:color="7B9AD7" w:themeColor="accent5" w:themeTint="99"/>
        <w:insideV w:val="single" w:sz="2" w:space="0" w:color="7B9AD7" w:themeColor="accent5" w:themeTint="99"/>
      </w:tblBorders>
    </w:tblPr>
    <w:tblStylePr w:type="firstRow">
      <w:rPr>
        <w:b/>
        <w:bCs/>
      </w:rPr>
      <w:tblPr/>
      <w:tcPr>
        <w:tcBorders>
          <w:top w:val="nil"/>
          <w:bottom w:val="single" w:sz="12" w:space="0" w:color="7B9AD7" w:themeColor="accent5" w:themeTint="99"/>
          <w:insideH w:val="nil"/>
          <w:insideV w:val="nil"/>
        </w:tcBorders>
        <w:shd w:val="clear" w:color="auto" w:fill="FFFFFF" w:themeFill="background1"/>
      </w:tcPr>
    </w:tblStylePr>
    <w:tblStylePr w:type="lastRow">
      <w:rPr>
        <w:b/>
        <w:bCs/>
      </w:rPr>
      <w:tblPr/>
      <w:tcPr>
        <w:tcBorders>
          <w:top w:val="double" w:sz="2" w:space="0" w:color="7B9AD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sz="2" w:space="0" w:color="C0FF3D" w:themeColor="accent6" w:themeTint="99"/>
        <w:bottom w:val="single" w:sz="2" w:space="0" w:color="C0FF3D" w:themeColor="accent6" w:themeTint="99"/>
        <w:insideH w:val="single" w:sz="2" w:space="0" w:color="C0FF3D" w:themeColor="accent6" w:themeTint="99"/>
        <w:insideV w:val="single" w:sz="2" w:space="0" w:color="C0FF3D" w:themeColor="accent6" w:themeTint="99"/>
      </w:tblBorders>
    </w:tblPr>
    <w:tblStylePr w:type="firstRow">
      <w:rPr>
        <w:b/>
        <w:bCs/>
      </w:rPr>
      <w:tblPr/>
      <w:tcPr>
        <w:tcBorders>
          <w:top w:val="nil"/>
          <w:bottom w:val="single" w:sz="12" w:space="0" w:color="C0FF3D" w:themeColor="accent6" w:themeTint="99"/>
          <w:insideH w:val="nil"/>
          <w:insideV w:val="nil"/>
        </w:tcBorders>
        <w:shd w:val="clear" w:color="auto" w:fill="FFFFFF" w:themeFill="background1"/>
      </w:tcPr>
    </w:tblStylePr>
    <w:tblStylePr w:type="lastRow">
      <w:rPr>
        <w:b/>
        <w:bCs/>
      </w:rPr>
      <w:tblPr/>
      <w:tcPr>
        <w:tcBorders>
          <w:top w:val="double" w:sz="2" w:space="0" w:color="C0FF3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sz="4" w:space="0" w:color="7B9AD7" w:themeColor="accent1" w:themeTint="99"/>
        </w:tcBorders>
      </w:tcPr>
    </w:tblStylePr>
    <w:tblStylePr w:type="nwCell">
      <w:tblPr/>
      <w:tcPr>
        <w:tcBorders>
          <w:bottom w:val="single" w:sz="4" w:space="0" w:color="7B9AD7" w:themeColor="accent1" w:themeTint="99"/>
        </w:tcBorders>
      </w:tcPr>
    </w:tblStylePr>
    <w:tblStylePr w:type="seCell">
      <w:tblPr/>
      <w:tcPr>
        <w:tcBorders>
          <w:top w:val="single" w:sz="4" w:space="0" w:color="7B9AD7" w:themeColor="accent1" w:themeTint="99"/>
        </w:tcBorders>
      </w:tcPr>
    </w:tblStylePr>
    <w:tblStylePr w:type="swCell">
      <w:tblPr/>
      <w:tcPr>
        <w:tcBorders>
          <w:top w:val="single" w:sz="4" w:space="0" w:color="7B9AD7" w:themeColor="accent1" w:themeTint="99"/>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sz="4" w:space="0" w:color="F4AB7A" w:themeColor="accent2" w:themeTint="99"/>
        </w:tcBorders>
      </w:tcPr>
    </w:tblStylePr>
    <w:tblStylePr w:type="nwCell">
      <w:tblPr/>
      <w:tcPr>
        <w:tcBorders>
          <w:bottom w:val="single" w:sz="4" w:space="0" w:color="F4AB7A" w:themeColor="accent2" w:themeTint="99"/>
        </w:tcBorders>
      </w:tcPr>
    </w:tblStylePr>
    <w:tblStylePr w:type="seCell">
      <w:tblPr/>
      <w:tcPr>
        <w:tcBorders>
          <w:top w:val="single" w:sz="4" w:space="0" w:color="F4AB7A" w:themeColor="accent2" w:themeTint="99"/>
        </w:tcBorders>
      </w:tcPr>
    </w:tblStylePr>
    <w:tblStylePr w:type="swCell">
      <w:tblPr/>
      <w:tcPr>
        <w:tcBorders>
          <w:top w:val="single" w:sz="4" w:space="0" w:color="F4AB7A" w:themeColor="accent2" w:themeTint="99"/>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sz="4" w:space="0" w:color="F4AB7A" w:themeColor="accent4" w:themeTint="99"/>
        </w:tcBorders>
      </w:tcPr>
    </w:tblStylePr>
    <w:tblStylePr w:type="nwCell">
      <w:tblPr/>
      <w:tcPr>
        <w:tcBorders>
          <w:bottom w:val="single" w:sz="4" w:space="0" w:color="F4AB7A" w:themeColor="accent4" w:themeTint="99"/>
        </w:tcBorders>
      </w:tcPr>
    </w:tblStylePr>
    <w:tblStylePr w:type="seCell">
      <w:tblPr/>
      <w:tcPr>
        <w:tcBorders>
          <w:top w:val="single" w:sz="4" w:space="0" w:color="F4AB7A" w:themeColor="accent4" w:themeTint="99"/>
        </w:tcBorders>
      </w:tcPr>
    </w:tblStylePr>
    <w:tblStylePr w:type="swCell">
      <w:tblPr/>
      <w:tcPr>
        <w:tcBorders>
          <w:top w:val="single" w:sz="4" w:space="0" w:color="F4AB7A" w:themeColor="accent4" w:themeTint="99"/>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sz="4" w:space="0" w:color="7B9AD7" w:themeColor="accent5" w:themeTint="99"/>
        </w:tcBorders>
      </w:tcPr>
    </w:tblStylePr>
    <w:tblStylePr w:type="nwCell">
      <w:tblPr/>
      <w:tcPr>
        <w:tcBorders>
          <w:bottom w:val="single" w:sz="4" w:space="0" w:color="7B9AD7" w:themeColor="accent5" w:themeTint="99"/>
        </w:tcBorders>
      </w:tcPr>
    </w:tblStylePr>
    <w:tblStylePr w:type="seCell">
      <w:tblPr/>
      <w:tcPr>
        <w:tcBorders>
          <w:top w:val="single" w:sz="4" w:space="0" w:color="7B9AD7" w:themeColor="accent5" w:themeTint="99"/>
        </w:tcBorders>
      </w:tcPr>
    </w:tblStylePr>
    <w:tblStylePr w:type="swCell">
      <w:tblPr/>
      <w:tcPr>
        <w:tcBorders>
          <w:top w:val="single" w:sz="4" w:space="0" w:color="7B9AD7" w:themeColor="accent5" w:themeTint="99"/>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sz="4" w:space="0" w:color="C0FF3D" w:themeColor="accent6" w:themeTint="99"/>
        </w:tcBorders>
      </w:tcPr>
    </w:tblStylePr>
    <w:tblStylePr w:type="nwCell">
      <w:tblPr/>
      <w:tcPr>
        <w:tcBorders>
          <w:bottom w:val="single" w:sz="4" w:space="0" w:color="C0FF3D" w:themeColor="accent6" w:themeTint="99"/>
        </w:tcBorders>
      </w:tcPr>
    </w:tblStylePr>
    <w:tblStylePr w:type="seCell">
      <w:tblPr/>
      <w:tcPr>
        <w:tcBorders>
          <w:top w:val="single" w:sz="4" w:space="0" w:color="C0FF3D" w:themeColor="accent6" w:themeTint="99"/>
        </w:tcBorders>
      </w:tcPr>
    </w:tblStylePr>
    <w:tblStylePr w:type="swCell">
      <w:tblPr/>
      <w:tcPr>
        <w:tcBorders>
          <w:top w:val="single" w:sz="4" w:space="0" w:color="C0FF3D" w:themeColor="accent6" w:themeTint="99"/>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color w:val="FFFFFF" w:themeColor="background1"/>
      </w:rPr>
      <w:tblPr/>
      <w:tcPr>
        <w:tcBorders>
          <w:top w:val="single" w:sz="4" w:space="0" w:color="345DAE" w:themeColor="accent1"/>
          <w:left w:val="single" w:sz="4" w:space="0" w:color="345DAE" w:themeColor="accent1"/>
          <w:bottom w:val="single" w:sz="4" w:space="0" w:color="345DAE" w:themeColor="accent1"/>
          <w:right w:val="single" w:sz="4" w:space="0" w:color="345DAE" w:themeColor="accent1"/>
          <w:insideH w:val="nil"/>
          <w:insideV w:val="nil"/>
        </w:tcBorders>
        <w:shd w:val="clear" w:color="auto" w:fill="345DAE" w:themeFill="accent1"/>
      </w:tcPr>
    </w:tblStylePr>
    <w:tblStylePr w:type="lastRow">
      <w:rPr>
        <w:b/>
        <w:bCs/>
      </w:rPr>
      <w:tblPr/>
      <w:tcPr>
        <w:tcBorders>
          <w:top w:val="double" w:sz="4" w:space="0" w:color="345DAE" w:themeColor="accent1"/>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color w:val="FFFFFF" w:themeColor="background1"/>
      </w:rPr>
      <w:tblPr/>
      <w:tcPr>
        <w:tcBorders>
          <w:top w:val="single" w:sz="4" w:space="0" w:color="ED7422" w:themeColor="accent2"/>
          <w:left w:val="single" w:sz="4" w:space="0" w:color="ED7422" w:themeColor="accent2"/>
          <w:bottom w:val="single" w:sz="4" w:space="0" w:color="ED7422" w:themeColor="accent2"/>
          <w:right w:val="single" w:sz="4" w:space="0" w:color="ED7422" w:themeColor="accent2"/>
          <w:insideH w:val="nil"/>
          <w:insideV w:val="nil"/>
        </w:tcBorders>
        <w:shd w:val="clear" w:color="auto" w:fill="ED7422" w:themeFill="accent2"/>
      </w:tcPr>
    </w:tblStylePr>
    <w:tblStylePr w:type="lastRow">
      <w:rPr>
        <w:b/>
        <w:bCs/>
      </w:rPr>
      <w:tblPr/>
      <w:tcPr>
        <w:tcBorders>
          <w:top w:val="double" w:sz="4" w:space="0" w:color="ED7422" w:themeColor="accent2"/>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color w:val="FFFFFF" w:themeColor="background1"/>
      </w:rPr>
      <w:tblPr/>
      <w:tcPr>
        <w:tcBorders>
          <w:top w:val="single" w:sz="4" w:space="0" w:color="ED7422" w:themeColor="accent4"/>
          <w:left w:val="single" w:sz="4" w:space="0" w:color="ED7422" w:themeColor="accent4"/>
          <w:bottom w:val="single" w:sz="4" w:space="0" w:color="ED7422" w:themeColor="accent4"/>
          <w:right w:val="single" w:sz="4" w:space="0" w:color="ED7422" w:themeColor="accent4"/>
          <w:insideH w:val="nil"/>
          <w:insideV w:val="nil"/>
        </w:tcBorders>
        <w:shd w:val="clear" w:color="auto" w:fill="ED7422" w:themeFill="accent4"/>
      </w:tcPr>
    </w:tblStylePr>
    <w:tblStylePr w:type="lastRow">
      <w:rPr>
        <w:b/>
        <w:bCs/>
      </w:rPr>
      <w:tblPr/>
      <w:tcPr>
        <w:tcBorders>
          <w:top w:val="double" w:sz="4" w:space="0" w:color="ED7422" w:themeColor="accent4"/>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color w:val="FFFFFF" w:themeColor="background1"/>
      </w:rPr>
      <w:tblPr/>
      <w:tcPr>
        <w:tcBorders>
          <w:top w:val="single" w:sz="4" w:space="0" w:color="345DAE" w:themeColor="accent5"/>
          <w:left w:val="single" w:sz="4" w:space="0" w:color="345DAE" w:themeColor="accent5"/>
          <w:bottom w:val="single" w:sz="4" w:space="0" w:color="345DAE" w:themeColor="accent5"/>
          <w:right w:val="single" w:sz="4" w:space="0" w:color="345DAE" w:themeColor="accent5"/>
          <w:insideH w:val="nil"/>
          <w:insideV w:val="nil"/>
        </w:tcBorders>
        <w:shd w:val="clear" w:color="auto" w:fill="345DAE" w:themeFill="accent5"/>
      </w:tcPr>
    </w:tblStylePr>
    <w:tblStylePr w:type="lastRow">
      <w:rPr>
        <w:b/>
        <w:bCs/>
      </w:rPr>
      <w:tblPr/>
      <w:tcPr>
        <w:tcBorders>
          <w:top w:val="double" w:sz="4" w:space="0" w:color="345DAE" w:themeColor="accent5"/>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color w:val="FFFFFF" w:themeColor="background1"/>
      </w:rPr>
      <w:tblPr/>
      <w:tcPr>
        <w:tcBorders>
          <w:top w:val="single" w:sz="4" w:space="0" w:color="80BC00" w:themeColor="accent6"/>
          <w:left w:val="single" w:sz="4" w:space="0" w:color="80BC00" w:themeColor="accent6"/>
          <w:bottom w:val="single" w:sz="4" w:space="0" w:color="80BC00" w:themeColor="accent6"/>
          <w:right w:val="single" w:sz="4" w:space="0" w:color="80BC00" w:themeColor="accent6"/>
          <w:insideH w:val="nil"/>
          <w:insideV w:val="nil"/>
        </w:tcBorders>
        <w:shd w:val="clear" w:color="auto" w:fill="80BC00" w:themeFill="accent6"/>
      </w:tcPr>
    </w:tblStylePr>
    <w:tblStylePr w:type="lastRow">
      <w:rPr>
        <w:b/>
        <w:bCs/>
      </w:rPr>
      <w:tblPr/>
      <w:tcPr>
        <w:tcBorders>
          <w:top w:val="double" w:sz="4" w:space="0" w:color="80BC00" w:themeColor="accent6"/>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D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5DA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5DA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5DA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5DAE" w:themeFill="accent1"/>
      </w:tcPr>
    </w:tblStylePr>
    <w:tblStylePr w:type="band1Vert">
      <w:tblPr/>
      <w:tcPr>
        <w:shd w:val="clear" w:color="auto" w:fill="A7BBE4" w:themeFill="accent1" w:themeFillTint="66"/>
      </w:tcPr>
    </w:tblStylePr>
    <w:tblStylePr w:type="band1Horz">
      <w:tblPr/>
      <w:tcPr>
        <w:shd w:val="clear" w:color="auto" w:fill="A7BBE4"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42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42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42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422" w:themeFill="accent2"/>
      </w:tcPr>
    </w:tblStylePr>
    <w:tblStylePr w:type="band1Vert">
      <w:tblPr/>
      <w:tcPr>
        <w:shd w:val="clear" w:color="auto" w:fill="F7C7A6" w:themeFill="accent2" w:themeFillTint="66"/>
      </w:tcPr>
    </w:tblStylePr>
    <w:tblStylePr w:type="band1Horz">
      <w:tblPr/>
      <w:tcPr>
        <w:shd w:val="clear" w:color="auto" w:fill="F7C7A6"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3D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42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42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42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422" w:themeFill="accent4"/>
      </w:tcPr>
    </w:tblStylePr>
    <w:tblStylePr w:type="band1Vert">
      <w:tblPr/>
      <w:tcPr>
        <w:shd w:val="clear" w:color="auto" w:fill="F7C7A6" w:themeFill="accent4" w:themeFillTint="66"/>
      </w:tcPr>
    </w:tblStylePr>
    <w:tblStylePr w:type="band1Horz">
      <w:tblPr/>
      <w:tcPr>
        <w:shd w:val="clear" w:color="auto" w:fill="F7C7A6"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D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5DA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5DA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5DA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5DAE" w:themeFill="accent5"/>
      </w:tcPr>
    </w:tblStylePr>
    <w:tblStylePr w:type="band1Vert">
      <w:tblPr/>
      <w:tcPr>
        <w:shd w:val="clear" w:color="auto" w:fill="A7BBE4" w:themeFill="accent5" w:themeFillTint="66"/>
      </w:tcPr>
    </w:tblStylePr>
    <w:tblStylePr w:type="band1Horz">
      <w:tblPr/>
      <w:tcPr>
        <w:shd w:val="clear" w:color="auto" w:fill="A7BBE4"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FB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BC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BC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BC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BC00" w:themeFill="accent6"/>
      </w:tcPr>
    </w:tblStylePr>
    <w:tblStylePr w:type="band1Vert">
      <w:tblPr/>
      <w:tcPr>
        <w:shd w:val="clear" w:color="auto" w:fill="D5FF7E" w:themeFill="accent6" w:themeFillTint="66"/>
      </w:tcPr>
    </w:tblStylePr>
    <w:tblStylePr w:type="band1Horz">
      <w:tblPr/>
      <w:tcPr>
        <w:shd w:val="clear" w:color="auto" w:fill="D5FF7E" w:themeFill="accent6" w:themeFillTint="66"/>
      </w:tcPr>
    </w:tblStylePr>
  </w:style>
  <w:style w:type="table" w:styleId="GridTable6Colou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bottom w:val="single" w:sz="12" w:space="0" w:color="7B9AD7" w:themeColor="accent1" w:themeTint="99"/>
        </w:tcBorders>
      </w:tcPr>
    </w:tblStylePr>
    <w:tblStylePr w:type="lastRow">
      <w:rPr>
        <w:b/>
        <w:bCs/>
      </w:rPr>
      <w:tblPr/>
      <w:tcPr>
        <w:tcBorders>
          <w:top w:val="doub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6ColourfulAccent2">
    <w:name w:val="Grid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bottom w:val="single" w:sz="12" w:space="0" w:color="F4AB7A" w:themeColor="accent2" w:themeTint="99"/>
        </w:tcBorders>
      </w:tcPr>
    </w:tblStylePr>
    <w:tblStylePr w:type="lastRow">
      <w:rPr>
        <w:b/>
        <w:bCs/>
      </w:rPr>
      <w:tblPr/>
      <w:tcPr>
        <w:tcBorders>
          <w:top w:val="doub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6ColourfulAccent3">
    <w:name w:val="Grid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urfulAccent4">
    <w:name w:val="Grid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bottom w:val="single" w:sz="12" w:space="0" w:color="F4AB7A" w:themeColor="accent4" w:themeTint="99"/>
        </w:tcBorders>
      </w:tcPr>
    </w:tblStylePr>
    <w:tblStylePr w:type="lastRow">
      <w:rPr>
        <w:b/>
        <w:bCs/>
      </w:rPr>
      <w:tblPr/>
      <w:tcPr>
        <w:tcBorders>
          <w:top w:val="doub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6ColourfulAccent5">
    <w:name w:val="Grid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bottom w:val="single" w:sz="12" w:space="0" w:color="7B9AD7" w:themeColor="accent5" w:themeTint="99"/>
        </w:tcBorders>
      </w:tcPr>
    </w:tblStylePr>
    <w:tblStylePr w:type="lastRow">
      <w:rPr>
        <w:b/>
        <w:bCs/>
      </w:rPr>
      <w:tblPr/>
      <w:tcPr>
        <w:tcBorders>
          <w:top w:val="doub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6ColourfulAccent6">
    <w:name w:val="Grid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bottom w:val="single" w:sz="12" w:space="0" w:color="C0FF3D" w:themeColor="accent6" w:themeTint="99"/>
        </w:tcBorders>
      </w:tcPr>
    </w:tblStylePr>
    <w:tblStylePr w:type="lastRow">
      <w:rPr>
        <w:b/>
        <w:bCs/>
      </w:rPr>
      <w:tblPr/>
      <w:tcPr>
        <w:tcBorders>
          <w:top w:val="doub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7Colou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572222"/>
    <w:pPr>
      <w:spacing w:after="0" w:line="240" w:lineRule="auto"/>
    </w:pPr>
    <w:rPr>
      <w:color w:val="274582" w:themeColor="accent1" w:themeShade="BF"/>
    </w:r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sz="4" w:space="0" w:color="7B9AD7" w:themeColor="accent1" w:themeTint="99"/>
        </w:tcBorders>
      </w:tcPr>
    </w:tblStylePr>
    <w:tblStylePr w:type="nwCell">
      <w:tblPr/>
      <w:tcPr>
        <w:tcBorders>
          <w:bottom w:val="single" w:sz="4" w:space="0" w:color="7B9AD7" w:themeColor="accent1" w:themeTint="99"/>
        </w:tcBorders>
      </w:tcPr>
    </w:tblStylePr>
    <w:tblStylePr w:type="seCell">
      <w:tblPr/>
      <w:tcPr>
        <w:tcBorders>
          <w:top w:val="single" w:sz="4" w:space="0" w:color="7B9AD7" w:themeColor="accent1" w:themeTint="99"/>
        </w:tcBorders>
      </w:tcPr>
    </w:tblStylePr>
    <w:tblStylePr w:type="swCell">
      <w:tblPr/>
      <w:tcPr>
        <w:tcBorders>
          <w:top w:val="single" w:sz="4" w:space="0" w:color="7B9AD7" w:themeColor="accent1" w:themeTint="99"/>
        </w:tcBorders>
      </w:tcPr>
    </w:tblStylePr>
  </w:style>
  <w:style w:type="table" w:styleId="GridTable7ColourfulAccent2">
    <w:name w:val="Grid Table 7 Colorful Accent 2"/>
    <w:basedOn w:val="TableNormal"/>
    <w:uiPriority w:val="52"/>
    <w:rsid w:val="00572222"/>
    <w:pPr>
      <w:spacing w:after="0" w:line="240" w:lineRule="auto"/>
    </w:pPr>
    <w:rPr>
      <w:color w:val="BB540F" w:themeColor="accent2" w:themeShade="BF"/>
    </w:r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sz="4" w:space="0" w:color="F4AB7A" w:themeColor="accent2" w:themeTint="99"/>
        </w:tcBorders>
      </w:tcPr>
    </w:tblStylePr>
    <w:tblStylePr w:type="nwCell">
      <w:tblPr/>
      <w:tcPr>
        <w:tcBorders>
          <w:bottom w:val="single" w:sz="4" w:space="0" w:color="F4AB7A" w:themeColor="accent2" w:themeTint="99"/>
        </w:tcBorders>
      </w:tcPr>
    </w:tblStylePr>
    <w:tblStylePr w:type="seCell">
      <w:tblPr/>
      <w:tcPr>
        <w:tcBorders>
          <w:top w:val="single" w:sz="4" w:space="0" w:color="F4AB7A" w:themeColor="accent2" w:themeTint="99"/>
        </w:tcBorders>
      </w:tcPr>
    </w:tblStylePr>
    <w:tblStylePr w:type="swCell">
      <w:tblPr/>
      <w:tcPr>
        <w:tcBorders>
          <w:top w:val="single" w:sz="4" w:space="0" w:color="F4AB7A" w:themeColor="accent2" w:themeTint="99"/>
        </w:tcBorders>
      </w:tcPr>
    </w:tblStylePr>
  </w:style>
  <w:style w:type="table" w:styleId="GridTable7ColourfulAccent3">
    <w:name w:val="Grid Table 7 Colorful Accent 3"/>
    <w:basedOn w:val="TableNormal"/>
    <w:uiPriority w:val="52"/>
    <w:rsid w:val="0057222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urfulAccent4">
    <w:name w:val="Grid Table 7 Colorful Accent 4"/>
    <w:basedOn w:val="TableNormal"/>
    <w:uiPriority w:val="52"/>
    <w:rsid w:val="00572222"/>
    <w:pPr>
      <w:spacing w:after="0" w:line="240" w:lineRule="auto"/>
    </w:pPr>
    <w:rPr>
      <w:color w:val="BB540F" w:themeColor="accent4" w:themeShade="BF"/>
    </w:r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sz="4" w:space="0" w:color="F4AB7A" w:themeColor="accent4" w:themeTint="99"/>
        </w:tcBorders>
      </w:tcPr>
    </w:tblStylePr>
    <w:tblStylePr w:type="nwCell">
      <w:tblPr/>
      <w:tcPr>
        <w:tcBorders>
          <w:bottom w:val="single" w:sz="4" w:space="0" w:color="F4AB7A" w:themeColor="accent4" w:themeTint="99"/>
        </w:tcBorders>
      </w:tcPr>
    </w:tblStylePr>
    <w:tblStylePr w:type="seCell">
      <w:tblPr/>
      <w:tcPr>
        <w:tcBorders>
          <w:top w:val="single" w:sz="4" w:space="0" w:color="F4AB7A" w:themeColor="accent4" w:themeTint="99"/>
        </w:tcBorders>
      </w:tcPr>
    </w:tblStylePr>
    <w:tblStylePr w:type="swCell">
      <w:tblPr/>
      <w:tcPr>
        <w:tcBorders>
          <w:top w:val="single" w:sz="4" w:space="0" w:color="F4AB7A" w:themeColor="accent4" w:themeTint="99"/>
        </w:tcBorders>
      </w:tcPr>
    </w:tblStylePr>
  </w:style>
  <w:style w:type="table" w:styleId="GridTable7ColourfulAccent5">
    <w:name w:val="Grid Table 7 Colorful Accent 5"/>
    <w:basedOn w:val="TableNormal"/>
    <w:uiPriority w:val="52"/>
    <w:rsid w:val="00572222"/>
    <w:pPr>
      <w:spacing w:after="0" w:line="240" w:lineRule="auto"/>
    </w:pPr>
    <w:rPr>
      <w:color w:val="274582" w:themeColor="accent5" w:themeShade="BF"/>
    </w:r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sz="4" w:space="0" w:color="7B9AD7" w:themeColor="accent5" w:themeTint="99"/>
        </w:tcBorders>
      </w:tcPr>
    </w:tblStylePr>
    <w:tblStylePr w:type="nwCell">
      <w:tblPr/>
      <w:tcPr>
        <w:tcBorders>
          <w:bottom w:val="single" w:sz="4" w:space="0" w:color="7B9AD7" w:themeColor="accent5" w:themeTint="99"/>
        </w:tcBorders>
      </w:tcPr>
    </w:tblStylePr>
    <w:tblStylePr w:type="seCell">
      <w:tblPr/>
      <w:tcPr>
        <w:tcBorders>
          <w:top w:val="single" w:sz="4" w:space="0" w:color="7B9AD7" w:themeColor="accent5" w:themeTint="99"/>
        </w:tcBorders>
      </w:tcPr>
    </w:tblStylePr>
    <w:tblStylePr w:type="swCell">
      <w:tblPr/>
      <w:tcPr>
        <w:tcBorders>
          <w:top w:val="single" w:sz="4" w:space="0" w:color="7B9AD7" w:themeColor="accent5" w:themeTint="99"/>
        </w:tcBorders>
      </w:tcPr>
    </w:tblStylePr>
  </w:style>
  <w:style w:type="table" w:styleId="GridTable7ColourfulAccent6">
    <w:name w:val="Grid Table 7 Colorful Accent 6"/>
    <w:basedOn w:val="TableNormal"/>
    <w:uiPriority w:val="52"/>
    <w:rsid w:val="00572222"/>
    <w:pPr>
      <w:spacing w:after="0" w:line="240" w:lineRule="auto"/>
    </w:pPr>
    <w:rPr>
      <w:color w:val="5F8C00" w:themeColor="accent6" w:themeShade="BF"/>
    </w:r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sz="4" w:space="0" w:color="C0FF3D" w:themeColor="accent6" w:themeTint="99"/>
        </w:tcBorders>
      </w:tcPr>
    </w:tblStylePr>
    <w:tblStylePr w:type="nwCell">
      <w:tblPr/>
      <w:tcPr>
        <w:tcBorders>
          <w:bottom w:val="single" w:sz="4" w:space="0" w:color="C0FF3D" w:themeColor="accent6" w:themeTint="99"/>
        </w:tcBorders>
      </w:tcPr>
    </w:tblStylePr>
    <w:tblStylePr w:type="seCell">
      <w:tblPr/>
      <w:tcPr>
        <w:tcBorders>
          <w:top w:val="single" w:sz="4" w:space="0" w:color="C0FF3D" w:themeColor="accent6" w:themeTint="99"/>
        </w:tcBorders>
      </w:tcPr>
    </w:tblStylePr>
    <w:tblStylePr w:type="swCell">
      <w:tblPr/>
      <w:tcPr>
        <w:tcBorders>
          <w:top w:val="single" w:sz="4" w:space="0" w:color="C0FF3D" w:themeColor="accent6" w:themeTint="99"/>
        </w:tcBorders>
      </w:tcPr>
    </w:tblStylePr>
  </w:style>
  <w:style w:type="character" w:customStyle="1" w:styleId="Heading3Char">
    <w:name w:val="Heading 3 Char"/>
    <w:basedOn w:val="DefaultParagraphFont"/>
    <w:link w:val="Heading3"/>
    <w:uiPriority w:val="9"/>
    <w:semiHidden/>
    <w:rsid w:val="004929EF"/>
    <w:rPr>
      <w:rFonts w:asciiTheme="majorHAnsi" w:eastAsiaTheme="majorEastAsia" w:hAnsiTheme="majorHAnsi" w:cstheme="majorBidi"/>
      <w:color w:val="BB540F" w:themeColor="accent2" w:themeShade="BF"/>
      <w:sz w:val="32"/>
      <w:szCs w:val="32"/>
    </w:rPr>
  </w:style>
  <w:style w:type="character" w:customStyle="1" w:styleId="Heading4Char">
    <w:name w:val="Heading 4 Char"/>
    <w:basedOn w:val="DefaultParagraphFont"/>
    <w:link w:val="Heading4"/>
    <w:uiPriority w:val="9"/>
    <w:semiHidden/>
    <w:rsid w:val="004929EF"/>
    <w:rPr>
      <w:rFonts w:asciiTheme="majorHAnsi" w:eastAsiaTheme="majorEastAsia" w:hAnsiTheme="majorHAnsi" w:cstheme="majorBidi"/>
      <w:i/>
      <w:iCs/>
      <w:color w:val="7D380A" w:themeColor="accent2" w:themeShade="80"/>
      <w:sz w:val="28"/>
      <w:szCs w:val="28"/>
    </w:rPr>
  </w:style>
  <w:style w:type="character" w:customStyle="1" w:styleId="Heading5Char">
    <w:name w:val="Heading 5 Char"/>
    <w:basedOn w:val="DefaultParagraphFont"/>
    <w:link w:val="Heading5"/>
    <w:uiPriority w:val="9"/>
    <w:semiHidden/>
    <w:rsid w:val="004929EF"/>
    <w:rPr>
      <w:rFonts w:asciiTheme="majorHAnsi" w:eastAsiaTheme="majorEastAsia" w:hAnsiTheme="majorHAnsi" w:cstheme="majorBidi"/>
      <w:color w:val="BB540F" w:themeColor="accent2" w:themeShade="BF"/>
      <w:sz w:val="24"/>
      <w:szCs w:val="24"/>
    </w:rPr>
  </w:style>
  <w:style w:type="character" w:customStyle="1" w:styleId="Heading6Char">
    <w:name w:val="Heading 6 Char"/>
    <w:basedOn w:val="DefaultParagraphFont"/>
    <w:link w:val="Heading6"/>
    <w:uiPriority w:val="9"/>
    <w:semiHidden/>
    <w:rsid w:val="004929EF"/>
    <w:rPr>
      <w:rFonts w:asciiTheme="majorHAnsi" w:eastAsiaTheme="majorEastAsia" w:hAnsiTheme="majorHAnsi" w:cstheme="majorBidi"/>
      <w:i/>
      <w:iCs/>
      <w:color w:val="7D380A" w:themeColor="accent2" w:themeShade="80"/>
      <w:sz w:val="24"/>
      <w:szCs w:val="24"/>
    </w:rPr>
  </w:style>
  <w:style w:type="character" w:customStyle="1" w:styleId="Heading7Char">
    <w:name w:val="Heading 7 Char"/>
    <w:basedOn w:val="DefaultParagraphFont"/>
    <w:link w:val="Heading7"/>
    <w:uiPriority w:val="9"/>
    <w:semiHidden/>
    <w:rsid w:val="004929EF"/>
    <w:rPr>
      <w:rFonts w:asciiTheme="majorHAnsi" w:eastAsiaTheme="majorEastAsia" w:hAnsiTheme="majorHAnsi" w:cstheme="majorBidi"/>
      <w:b/>
      <w:bCs/>
      <w:color w:val="7D380A" w:themeColor="accent2" w:themeShade="80"/>
      <w:sz w:val="22"/>
      <w:szCs w:val="22"/>
    </w:rPr>
  </w:style>
  <w:style w:type="character" w:customStyle="1" w:styleId="Heading8Char">
    <w:name w:val="Heading 8 Char"/>
    <w:basedOn w:val="DefaultParagraphFont"/>
    <w:link w:val="Heading8"/>
    <w:uiPriority w:val="9"/>
    <w:semiHidden/>
    <w:rsid w:val="004929EF"/>
    <w:rPr>
      <w:rFonts w:asciiTheme="majorHAnsi" w:eastAsiaTheme="majorEastAsia" w:hAnsiTheme="majorHAnsi" w:cstheme="majorBidi"/>
      <w:color w:val="7D380A" w:themeColor="accent2" w:themeShade="80"/>
      <w:sz w:val="22"/>
      <w:szCs w:val="22"/>
    </w:rPr>
  </w:style>
  <w:style w:type="character" w:customStyle="1" w:styleId="Heading9Char">
    <w:name w:val="Heading 9 Char"/>
    <w:basedOn w:val="DefaultParagraphFont"/>
    <w:link w:val="Heading9"/>
    <w:uiPriority w:val="9"/>
    <w:semiHidden/>
    <w:rsid w:val="004929EF"/>
    <w:rPr>
      <w:rFonts w:asciiTheme="majorHAnsi" w:eastAsiaTheme="majorEastAsia" w:hAnsiTheme="majorHAnsi" w:cstheme="majorBidi"/>
      <w:i/>
      <w:iCs/>
      <w:color w:val="7D380A" w:themeColor="accent2" w:themeShade="80"/>
      <w:sz w:val="22"/>
      <w:szCs w:val="22"/>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semiHidden/>
    <w:unhideWhenUsed/>
    <w:rsid w:val="000F51EC"/>
    <w:rPr>
      <w:color w:val="7D380A"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qFormat/>
    <w:rsid w:val="004929EF"/>
    <w:rPr>
      <w:b/>
      <w:bCs/>
      <w:i/>
      <w:iCs/>
      <w:caps w:val="0"/>
      <w:smallCaps w:val="0"/>
      <w:strike w:val="0"/>
      <w:dstrike w:val="0"/>
      <w:color w:val="ED7422" w:themeColor="accent2"/>
    </w:rPr>
  </w:style>
  <w:style w:type="paragraph" w:styleId="IntenseQuote">
    <w:name w:val="Intense Quote"/>
    <w:basedOn w:val="Normal"/>
    <w:next w:val="Normal"/>
    <w:link w:val="IntenseQuoteChar"/>
    <w:uiPriority w:val="30"/>
    <w:qFormat/>
    <w:rsid w:val="004929EF"/>
    <w:pPr>
      <w:pBdr>
        <w:top w:val="single" w:sz="24" w:space="4" w:color="ED7422"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4929EF"/>
    <w:rPr>
      <w:rFonts w:asciiTheme="majorHAnsi" w:eastAsiaTheme="majorEastAsia" w:hAnsiTheme="majorHAnsi" w:cstheme="majorBidi"/>
      <w:sz w:val="24"/>
      <w:szCs w:val="24"/>
    </w:rPr>
  </w:style>
  <w:style w:type="character" w:styleId="IntenseReference">
    <w:name w:val="Intense Reference"/>
    <w:basedOn w:val="DefaultParagraphFont"/>
    <w:uiPriority w:val="32"/>
    <w:qFormat/>
    <w:rsid w:val="004929EF"/>
    <w:rPr>
      <w:b/>
      <w:bCs/>
      <w:caps w:val="0"/>
      <w:smallCaps/>
      <w:color w:val="auto"/>
      <w:spacing w:val="0"/>
      <w:u w:val="single"/>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insideH w:val="single" w:sz="8" w:space="0" w:color="345DAE" w:themeColor="accent1"/>
        <w:insideV w:val="single" w:sz="8" w:space="0" w:color="345DA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5DAE" w:themeColor="accent1"/>
          <w:left w:val="single" w:sz="8" w:space="0" w:color="345DAE" w:themeColor="accent1"/>
          <w:bottom w:val="single" w:sz="18" w:space="0" w:color="345DAE" w:themeColor="accent1"/>
          <w:right w:val="single" w:sz="8" w:space="0" w:color="345DAE" w:themeColor="accent1"/>
          <w:insideH w:val="nil"/>
          <w:insideV w:val="single" w:sz="8" w:space="0" w:color="345DA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5DAE" w:themeColor="accent1"/>
          <w:left w:val="single" w:sz="8" w:space="0" w:color="345DAE" w:themeColor="accent1"/>
          <w:bottom w:val="single" w:sz="8" w:space="0" w:color="345DAE" w:themeColor="accent1"/>
          <w:right w:val="single" w:sz="8" w:space="0" w:color="345DAE" w:themeColor="accent1"/>
          <w:insideH w:val="nil"/>
          <w:insideV w:val="single" w:sz="8" w:space="0" w:color="345DA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tblStylePr w:type="band1Vert">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shd w:val="clear" w:color="auto" w:fill="C8D5EE" w:themeFill="accent1" w:themeFillTint="3F"/>
      </w:tcPr>
    </w:tblStylePr>
    <w:tblStylePr w:type="band1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insideV w:val="single" w:sz="8" w:space="0" w:color="345DAE" w:themeColor="accent1"/>
        </w:tcBorders>
        <w:shd w:val="clear" w:color="auto" w:fill="C8D5EE" w:themeFill="accent1" w:themeFillTint="3F"/>
      </w:tcPr>
    </w:tblStylePr>
    <w:tblStylePr w:type="band2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insideV w:val="single" w:sz="8" w:space="0" w:color="345DAE"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insideH w:val="single" w:sz="8" w:space="0" w:color="ED7422" w:themeColor="accent2"/>
        <w:insideV w:val="single" w:sz="8" w:space="0" w:color="ED742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422" w:themeColor="accent2"/>
          <w:left w:val="single" w:sz="8" w:space="0" w:color="ED7422" w:themeColor="accent2"/>
          <w:bottom w:val="single" w:sz="18" w:space="0" w:color="ED7422" w:themeColor="accent2"/>
          <w:right w:val="single" w:sz="8" w:space="0" w:color="ED7422" w:themeColor="accent2"/>
          <w:insideH w:val="nil"/>
          <w:insideV w:val="single" w:sz="8" w:space="0" w:color="ED742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422" w:themeColor="accent2"/>
          <w:left w:val="single" w:sz="8" w:space="0" w:color="ED7422" w:themeColor="accent2"/>
          <w:bottom w:val="single" w:sz="8" w:space="0" w:color="ED7422" w:themeColor="accent2"/>
          <w:right w:val="single" w:sz="8" w:space="0" w:color="ED7422" w:themeColor="accent2"/>
          <w:insideH w:val="nil"/>
          <w:insideV w:val="single" w:sz="8" w:space="0" w:color="ED742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tblStylePr w:type="band1Vert">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shd w:val="clear" w:color="auto" w:fill="FADCC8" w:themeFill="accent2" w:themeFillTint="3F"/>
      </w:tcPr>
    </w:tblStylePr>
    <w:tblStylePr w:type="band1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insideV w:val="single" w:sz="8" w:space="0" w:color="ED7422" w:themeColor="accent2"/>
        </w:tcBorders>
        <w:shd w:val="clear" w:color="auto" w:fill="FADCC8" w:themeFill="accent2" w:themeFillTint="3F"/>
      </w:tcPr>
    </w:tblStylePr>
    <w:tblStylePr w:type="band2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insideV w:val="single" w:sz="8" w:space="0" w:color="ED7422"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insideH w:val="single" w:sz="8" w:space="0" w:color="ED7422" w:themeColor="accent4"/>
        <w:insideV w:val="single" w:sz="8" w:space="0" w:color="ED742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422" w:themeColor="accent4"/>
          <w:left w:val="single" w:sz="8" w:space="0" w:color="ED7422" w:themeColor="accent4"/>
          <w:bottom w:val="single" w:sz="18" w:space="0" w:color="ED7422" w:themeColor="accent4"/>
          <w:right w:val="single" w:sz="8" w:space="0" w:color="ED7422" w:themeColor="accent4"/>
          <w:insideH w:val="nil"/>
          <w:insideV w:val="single" w:sz="8" w:space="0" w:color="ED742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422" w:themeColor="accent4"/>
          <w:left w:val="single" w:sz="8" w:space="0" w:color="ED7422" w:themeColor="accent4"/>
          <w:bottom w:val="single" w:sz="8" w:space="0" w:color="ED7422" w:themeColor="accent4"/>
          <w:right w:val="single" w:sz="8" w:space="0" w:color="ED7422" w:themeColor="accent4"/>
          <w:insideH w:val="nil"/>
          <w:insideV w:val="single" w:sz="8" w:space="0" w:color="ED742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tblStylePr w:type="band1Vert">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shd w:val="clear" w:color="auto" w:fill="FADCC8" w:themeFill="accent4" w:themeFillTint="3F"/>
      </w:tcPr>
    </w:tblStylePr>
    <w:tblStylePr w:type="band1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insideV w:val="single" w:sz="8" w:space="0" w:color="ED7422" w:themeColor="accent4"/>
        </w:tcBorders>
        <w:shd w:val="clear" w:color="auto" w:fill="FADCC8" w:themeFill="accent4" w:themeFillTint="3F"/>
      </w:tcPr>
    </w:tblStylePr>
    <w:tblStylePr w:type="band2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insideV w:val="single" w:sz="8" w:space="0" w:color="ED7422"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insideH w:val="single" w:sz="8" w:space="0" w:color="345DAE" w:themeColor="accent5"/>
        <w:insideV w:val="single" w:sz="8" w:space="0" w:color="345DA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5DAE" w:themeColor="accent5"/>
          <w:left w:val="single" w:sz="8" w:space="0" w:color="345DAE" w:themeColor="accent5"/>
          <w:bottom w:val="single" w:sz="18" w:space="0" w:color="345DAE" w:themeColor="accent5"/>
          <w:right w:val="single" w:sz="8" w:space="0" w:color="345DAE" w:themeColor="accent5"/>
          <w:insideH w:val="nil"/>
          <w:insideV w:val="single" w:sz="8" w:space="0" w:color="345DA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5DAE" w:themeColor="accent5"/>
          <w:left w:val="single" w:sz="8" w:space="0" w:color="345DAE" w:themeColor="accent5"/>
          <w:bottom w:val="single" w:sz="8" w:space="0" w:color="345DAE" w:themeColor="accent5"/>
          <w:right w:val="single" w:sz="8" w:space="0" w:color="345DAE" w:themeColor="accent5"/>
          <w:insideH w:val="nil"/>
          <w:insideV w:val="single" w:sz="8" w:space="0" w:color="345DA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tblStylePr w:type="band1Vert">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shd w:val="clear" w:color="auto" w:fill="C8D5EE" w:themeFill="accent5" w:themeFillTint="3F"/>
      </w:tcPr>
    </w:tblStylePr>
    <w:tblStylePr w:type="band1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insideV w:val="single" w:sz="8" w:space="0" w:color="345DAE" w:themeColor="accent5"/>
        </w:tcBorders>
        <w:shd w:val="clear" w:color="auto" w:fill="C8D5EE" w:themeFill="accent5" w:themeFillTint="3F"/>
      </w:tcPr>
    </w:tblStylePr>
    <w:tblStylePr w:type="band2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insideV w:val="single" w:sz="8" w:space="0" w:color="345DAE"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insideH w:val="single" w:sz="8" w:space="0" w:color="80BC00" w:themeColor="accent6"/>
        <w:insideV w:val="single" w:sz="8" w:space="0" w:color="80BC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BC00" w:themeColor="accent6"/>
          <w:left w:val="single" w:sz="8" w:space="0" w:color="80BC00" w:themeColor="accent6"/>
          <w:bottom w:val="single" w:sz="18" w:space="0" w:color="80BC00" w:themeColor="accent6"/>
          <w:right w:val="single" w:sz="8" w:space="0" w:color="80BC00" w:themeColor="accent6"/>
          <w:insideH w:val="nil"/>
          <w:insideV w:val="single" w:sz="8" w:space="0" w:color="80BC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BC00" w:themeColor="accent6"/>
          <w:left w:val="single" w:sz="8" w:space="0" w:color="80BC00" w:themeColor="accent6"/>
          <w:bottom w:val="single" w:sz="8" w:space="0" w:color="80BC00" w:themeColor="accent6"/>
          <w:right w:val="single" w:sz="8" w:space="0" w:color="80BC00" w:themeColor="accent6"/>
          <w:insideH w:val="nil"/>
          <w:insideV w:val="single" w:sz="8" w:space="0" w:color="80BC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tblStylePr w:type="band1Vert">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shd w:val="clear" w:color="auto" w:fill="E5FFAF" w:themeFill="accent6" w:themeFillTint="3F"/>
      </w:tcPr>
    </w:tblStylePr>
    <w:tblStylePr w:type="band1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insideV w:val="single" w:sz="8" w:space="0" w:color="80BC00" w:themeColor="accent6"/>
        </w:tcBorders>
        <w:shd w:val="clear" w:color="auto" w:fill="E5FFAF" w:themeFill="accent6" w:themeFillTint="3F"/>
      </w:tcPr>
    </w:tblStylePr>
    <w:tblStylePr w:type="band2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insideV w:val="single" w:sz="8" w:space="0" w:color="80BC00"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tblBorders>
    </w:tblPr>
    <w:tblStylePr w:type="firstRow">
      <w:pPr>
        <w:spacing w:before="0" w:after="0" w:line="240" w:lineRule="auto"/>
      </w:pPr>
      <w:rPr>
        <w:b/>
        <w:bCs/>
        <w:color w:val="FFFFFF" w:themeColor="background1"/>
      </w:rPr>
      <w:tblPr/>
      <w:tcPr>
        <w:shd w:val="clear" w:color="auto" w:fill="345DAE" w:themeFill="accent1"/>
      </w:tcPr>
    </w:tblStylePr>
    <w:tblStylePr w:type="lastRow">
      <w:pPr>
        <w:spacing w:before="0" w:after="0" w:line="240" w:lineRule="auto"/>
      </w:pPr>
      <w:rPr>
        <w:b/>
        <w:bCs/>
      </w:rPr>
      <w:tblPr/>
      <w:tcPr>
        <w:tcBorders>
          <w:top w:val="double" w:sz="6" w:space="0" w:color="345DAE" w:themeColor="accent1"/>
          <w:left w:val="single" w:sz="8" w:space="0" w:color="345DAE" w:themeColor="accent1"/>
          <w:bottom w:val="single" w:sz="8" w:space="0" w:color="345DAE" w:themeColor="accent1"/>
          <w:right w:val="single" w:sz="8" w:space="0" w:color="345DAE" w:themeColor="accent1"/>
        </w:tcBorders>
      </w:tcPr>
    </w:tblStylePr>
    <w:tblStylePr w:type="firstCol">
      <w:rPr>
        <w:b/>
        <w:bCs/>
      </w:rPr>
    </w:tblStylePr>
    <w:tblStylePr w:type="lastCol">
      <w:rPr>
        <w:b/>
        <w:bCs/>
      </w:rPr>
    </w:tblStylePr>
    <w:tblStylePr w:type="band1Vert">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tblStylePr w:type="band1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tblBorders>
    </w:tblPr>
    <w:tblStylePr w:type="firstRow">
      <w:pPr>
        <w:spacing w:before="0" w:after="0" w:line="240" w:lineRule="auto"/>
      </w:pPr>
      <w:rPr>
        <w:b/>
        <w:bCs/>
        <w:color w:val="FFFFFF" w:themeColor="background1"/>
      </w:rPr>
      <w:tblPr/>
      <w:tcPr>
        <w:shd w:val="clear" w:color="auto" w:fill="ED7422" w:themeFill="accent2"/>
      </w:tcPr>
    </w:tblStylePr>
    <w:tblStylePr w:type="lastRow">
      <w:pPr>
        <w:spacing w:before="0" w:after="0" w:line="240" w:lineRule="auto"/>
      </w:pPr>
      <w:rPr>
        <w:b/>
        <w:bCs/>
      </w:rPr>
      <w:tblPr/>
      <w:tcPr>
        <w:tcBorders>
          <w:top w:val="double" w:sz="6" w:space="0" w:color="ED7422" w:themeColor="accent2"/>
          <w:left w:val="single" w:sz="8" w:space="0" w:color="ED7422" w:themeColor="accent2"/>
          <w:bottom w:val="single" w:sz="8" w:space="0" w:color="ED7422" w:themeColor="accent2"/>
          <w:right w:val="single" w:sz="8" w:space="0" w:color="ED7422" w:themeColor="accent2"/>
        </w:tcBorders>
      </w:tcPr>
    </w:tblStylePr>
    <w:tblStylePr w:type="firstCol">
      <w:rPr>
        <w:b/>
        <w:bCs/>
      </w:rPr>
    </w:tblStylePr>
    <w:tblStylePr w:type="lastCol">
      <w:rPr>
        <w:b/>
        <w:bCs/>
      </w:rPr>
    </w:tblStylePr>
    <w:tblStylePr w:type="band1Vert">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tblStylePr w:type="band1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tblBorders>
    </w:tblPr>
    <w:tblStylePr w:type="firstRow">
      <w:pPr>
        <w:spacing w:before="0" w:after="0" w:line="240" w:lineRule="auto"/>
      </w:pPr>
      <w:rPr>
        <w:b/>
        <w:bCs/>
        <w:color w:val="FFFFFF" w:themeColor="background1"/>
      </w:rPr>
      <w:tblPr/>
      <w:tcPr>
        <w:shd w:val="clear" w:color="auto" w:fill="ED7422" w:themeFill="accent4"/>
      </w:tcPr>
    </w:tblStylePr>
    <w:tblStylePr w:type="lastRow">
      <w:pPr>
        <w:spacing w:before="0" w:after="0" w:line="240" w:lineRule="auto"/>
      </w:pPr>
      <w:rPr>
        <w:b/>
        <w:bCs/>
      </w:rPr>
      <w:tblPr/>
      <w:tcPr>
        <w:tcBorders>
          <w:top w:val="double" w:sz="6" w:space="0" w:color="ED7422" w:themeColor="accent4"/>
          <w:left w:val="single" w:sz="8" w:space="0" w:color="ED7422" w:themeColor="accent4"/>
          <w:bottom w:val="single" w:sz="8" w:space="0" w:color="ED7422" w:themeColor="accent4"/>
          <w:right w:val="single" w:sz="8" w:space="0" w:color="ED7422" w:themeColor="accent4"/>
        </w:tcBorders>
      </w:tcPr>
    </w:tblStylePr>
    <w:tblStylePr w:type="firstCol">
      <w:rPr>
        <w:b/>
        <w:bCs/>
      </w:rPr>
    </w:tblStylePr>
    <w:tblStylePr w:type="lastCol">
      <w:rPr>
        <w:b/>
        <w:bCs/>
      </w:rPr>
    </w:tblStylePr>
    <w:tblStylePr w:type="band1Vert">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tblStylePr w:type="band1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tblBorders>
    </w:tblPr>
    <w:tblStylePr w:type="firstRow">
      <w:pPr>
        <w:spacing w:before="0" w:after="0" w:line="240" w:lineRule="auto"/>
      </w:pPr>
      <w:rPr>
        <w:b/>
        <w:bCs/>
        <w:color w:val="FFFFFF" w:themeColor="background1"/>
      </w:rPr>
      <w:tblPr/>
      <w:tcPr>
        <w:shd w:val="clear" w:color="auto" w:fill="345DAE" w:themeFill="accent5"/>
      </w:tcPr>
    </w:tblStylePr>
    <w:tblStylePr w:type="lastRow">
      <w:pPr>
        <w:spacing w:before="0" w:after="0" w:line="240" w:lineRule="auto"/>
      </w:pPr>
      <w:rPr>
        <w:b/>
        <w:bCs/>
      </w:rPr>
      <w:tblPr/>
      <w:tcPr>
        <w:tcBorders>
          <w:top w:val="double" w:sz="6" w:space="0" w:color="345DAE" w:themeColor="accent5"/>
          <w:left w:val="single" w:sz="8" w:space="0" w:color="345DAE" w:themeColor="accent5"/>
          <w:bottom w:val="single" w:sz="8" w:space="0" w:color="345DAE" w:themeColor="accent5"/>
          <w:right w:val="single" w:sz="8" w:space="0" w:color="345DAE" w:themeColor="accent5"/>
        </w:tcBorders>
      </w:tcPr>
    </w:tblStylePr>
    <w:tblStylePr w:type="firstCol">
      <w:rPr>
        <w:b/>
        <w:bCs/>
      </w:rPr>
    </w:tblStylePr>
    <w:tblStylePr w:type="lastCol">
      <w:rPr>
        <w:b/>
        <w:bCs/>
      </w:rPr>
    </w:tblStylePr>
    <w:tblStylePr w:type="band1Vert">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tblStylePr w:type="band1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tblBorders>
    </w:tblPr>
    <w:tblStylePr w:type="firstRow">
      <w:pPr>
        <w:spacing w:before="0" w:after="0" w:line="240" w:lineRule="auto"/>
      </w:pPr>
      <w:rPr>
        <w:b/>
        <w:bCs/>
        <w:color w:val="FFFFFF" w:themeColor="background1"/>
      </w:rPr>
      <w:tblPr/>
      <w:tcPr>
        <w:shd w:val="clear" w:color="auto" w:fill="80BC00" w:themeFill="accent6"/>
      </w:tcPr>
    </w:tblStylePr>
    <w:tblStylePr w:type="lastRow">
      <w:pPr>
        <w:spacing w:before="0" w:after="0" w:line="240" w:lineRule="auto"/>
      </w:pPr>
      <w:rPr>
        <w:b/>
        <w:bCs/>
      </w:rPr>
      <w:tblPr/>
      <w:tcPr>
        <w:tcBorders>
          <w:top w:val="double" w:sz="6" w:space="0" w:color="80BC00" w:themeColor="accent6"/>
          <w:left w:val="single" w:sz="8" w:space="0" w:color="80BC00" w:themeColor="accent6"/>
          <w:bottom w:val="single" w:sz="8" w:space="0" w:color="80BC00" w:themeColor="accent6"/>
          <w:right w:val="single" w:sz="8" w:space="0" w:color="80BC00" w:themeColor="accent6"/>
        </w:tcBorders>
      </w:tcPr>
    </w:tblStylePr>
    <w:tblStylePr w:type="firstCol">
      <w:rPr>
        <w:b/>
        <w:bCs/>
      </w:rPr>
    </w:tblStylePr>
    <w:tblStylePr w:type="lastCol">
      <w:rPr>
        <w:b/>
        <w:bCs/>
      </w:rPr>
    </w:tblStylePr>
    <w:tblStylePr w:type="band1Vert">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tblStylePr w:type="band1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274582" w:themeColor="accent1" w:themeShade="BF"/>
    </w:rPr>
    <w:tblPr>
      <w:tblStyleRowBandSize w:val="1"/>
      <w:tblStyleColBandSize w:val="1"/>
      <w:tblBorders>
        <w:top w:val="single" w:sz="8" w:space="0" w:color="345DAE" w:themeColor="accent1"/>
        <w:bottom w:val="single" w:sz="8" w:space="0" w:color="345DAE" w:themeColor="accent1"/>
      </w:tblBorders>
    </w:tblPr>
    <w:tblStylePr w:type="firstRow">
      <w:pPr>
        <w:spacing w:before="0" w:after="0" w:line="240" w:lineRule="auto"/>
      </w:pPr>
      <w:rPr>
        <w:b/>
        <w:bCs/>
      </w:rPr>
      <w:tblPr/>
      <w:tcPr>
        <w:tcBorders>
          <w:top w:val="single" w:sz="8" w:space="0" w:color="345DAE" w:themeColor="accent1"/>
          <w:left w:val="nil"/>
          <w:bottom w:val="single" w:sz="8" w:space="0" w:color="345DAE" w:themeColor="accent1"/>
          <w:right w:val="nil"/>
          <w:insideH w:val="nil"/>
          <w:insideV w:val="nil"/>
        </w:tcBorders>
      </w:tcPr>
    </w:tblStylePr>
    <w:tblStylePr w:type="lastRow">
      <w:pPr>
        <w:spacing w:before="0" w:after="0" w:line="240" w:lineRule="auto"/>
      </w:pPr>
      <w:rPr>
        <w:b/>
        <w:bCs/>
      </w:rPr>
      <w:tblPr/>
      <w:tcPr>
        <w:tcBorders>
          <w:top w:val="single" w:sz="8" w:space="0" w:color="345DAE" w:themeColor="accent1"/>
          <w:left w:val="nil"/>
          <w:bottom w:val="single" w:sz="8" w:space="0" w:color="345DA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left w:val="nil"/>
          <w:right w:val="nil"/>
          <w:insideH w:val="nil"/>
          <w:insideV w:val="nil"/>
        </w:tcBorders>
        <w:shd w:val="clear" w:color="auto" w:fill="C8D5EE"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BB540F" w:themeColor="accent2" w:themeShade="BF"/>
    </w:rPr>
    <w:tblPr>
      <w:tblStyleRowBandSize w:val="1"/>
      <w:tblStyleColBandSize w:val="1"/>
      <w:tblBorders>
        <w:top w:val="single" w:sz="8" w:space="0" w:color="ED7422" w:themeColor="accent2"/>
        <w:bottom w:val="single" w:sz="8" w:space="0" w:color="ED7422" w:themeColor="accent2"/>
      </w:tblBorders>
    </w:tblPr>
    <w:tblStylePr w:type="firstRow">
      <w:pPr>
        <w:spacing w:before="0" w:after="0" w:line="240" w:lineRule="auto"/>
      </w:pPr>
      <w:rPr>
        <w:b/>
        <w:bCs/>
      </w:rPr>
      <w:tblPr/>
      <w:tcPr>
        <w:tcBorders>
          <w:top w:val="single" w:sz="8" w:space="0" w:color="ED7422" w:themeColor="accent2"/>
          <w:left w:val="nil"/>
          <w:bottom w:val="single" w:sz="8" w:space="0" w:color="ED7422" w:themeColor="accent2"/>
          <w:right w:val="nil"/>
          <w:insideH w:val="nil"/>
          <w:insideV w:val="nil"/>
        </w:tcBorders>
      </w:tcPr>
    </w:tblStylePr>
    <w:tblStylePr w:type="lastRow">
      <w:pPr>
        <w:spacing w:before="0" w:after="0" w:line="240" w:lineRule="auto"/>
      </w:pPr>
      <w:rPr>
        <w:b/>
        <w:bCs/>
      </w:rPr>
      <w:tblPr/>
      <w:tcPr>
        <w:tcBorders>
          <w:top w:val="single" w:sz="8" w:space="0" w:color="ED7422" w:themeColor="accent2"/>
          <w:left w:val="nil"/>
          <w:bottom w:val="single" w:sz="8" w:space="0" w:color="ED742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left w:val="nil"/>
          <w:right w:val="nil"/>
          <w:insideH w:val="nil"/>
          <w:insideV w:val="nil"/>
        </w:tcBorders>
        <w:shd w:val="clear" w:color="auto" w:fill="FADCC8"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BB540F" w:themeColor="accent4" w:themeShade="BF"/>
    </w:rPr>
    <w:tblPr>
      <w:tblStyleRowBandSize w:val="1"/>
      <w:tblStyleColBandSize w:val="1"/>
      <w:tblBorders>
        <w:top w:val="single" w:sz="8" w:space="0" w:color="ED7422" w:themeColor="accent4"/>
        <w:bottom w:val="single" w:sz="8" w:space="0" w:color="ED7422" w:themeColor="accent4"/>
      </w:tblBorders>
    </w:tblPr>
    <w:tblStylePr w:type="firstRow">
      <w:pPr>
        <w:spacing w:before="0" w:after="0" w:line="240" w:lineRule="auto"/>
      </w:pPr>
      <w:rPr>
        <w:b/>
        <w:bCs/>
      </w:rPr>
      <w:tblPr/>
      <w:tcPr>
        <w:tcBorders>
          <w:top w:val="single" w:sz="8" w:space="0" w:color="ED7422" w:themeColor="accent4"/>
          <w:left w:val="nil"/>
          <w:bottom w:val="single" w:sz="8" w:space="0" w:color="ED7422" w:themeColor="accent4"/>
          <w:right w:val="nil"/>
          <w:insideH w:val="nil"/>
          <w:insideV w:val="nil"/>
        </w:tcBorders>
      </w:tcPr>
    </w:tblStylePr>
    <w:tblStylePr w:type="lastRow">
      <w:pPr>
        <w:spacing w:before="0" w:after="0" w:line="240" w:lineRule="auto"/>
      </w:pPr>
      <w:rPr>
        <w:b/>
        <w:bCs/>
      </w:rPr>
      <w:tblPr/>
      <w:tcPr>
        <w:tcBorders>
          <w:top w:val="single" w:sz="8" w:space="0" w:color="ED7422" w:themeColor="accent4"/>
          <w:left w:val="nil"/>
          <w:bottom w:val="single" w:sz="8" w:space="0" w:color="ED742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left w:val="nil"/>
          <w:right w:val="nil"/>
          <w:insideH w:val="nil"/>
          <w:insideV w:val="nil"/>
        </w:tcBorders>
        <w:shd w:val="clear" w:color="auto" w:fill="FADCC8"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274582" w:themeColor="accent5" w:themeShade="BF"/>
    </w:rPr>
    <w:tblPr>
      <w:tblStyleRowBandSize w:val="1"/>
      <w:tblStyleColBandSize w:val="1"/>
      <w:tblBorders>
        <w:top w:val="single" w:sz="8" w:space="0" w:color="345DAE" w:themeColor="accent5"/>
        <w:bottom w:val="single" w:sz="8" w:space="0" w:color="345DAE" w:themeColor="accent5"/>
      </w:tblBorders>
    </w:tblPr>
    <w:tblStylePr w:type="firstRow">
      <w:pPr>
        <w:spacing w:before="0" w:after="0" w:line="240" w:lineRule="auto"/>
      </w:pPr>
      <w:rPr>
        <w:b/>
        <w:bCs/>
      </w:rPr>
      <w:tblPr/>
      <w:tcPr>
        <w:tcBorders>
          <w:top w:val="single" w:sz="8" w:space="0" w:color="345DAE" w:themeColor="accent5"/>
          <w:left w:val="nil"/>
          <w:bottom w:val="single" w:sz="8" w:space="0" w:color="345DAE" w:themeColor="accent5"/>
          <w:right w:val="nil"/>
          <w:insideH w:val="nil"/>
          <w:insideV w:val="nil"/>
        </w:tcBorders>
      </w:tcPr>
    </w:tblStylePr>
    <w:tblStylePr w:type="lastRow">
      <w:pPr>
        <w:spacing w:before="0" w:after="0" w:line="240" w:lineRule="auto"/>
      </w:pPr>
      <w:rPr>
        <w:b/>
        <w:bCs/>
      </w:rPr>
      <w:tblPr/>
      <w:tcPr>
        <w:tcBorders>
          <w:top w:val="single" w:sz="8" w:space="0" w:color="345DAE" w:themeColor="accent5"/>
          <w:left w:val="nil"/>
          <w:bottom w:val="single" w:sz="8" w:space="0" w:color="345DA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left w:val="nil"/>
          <w:right w:val="nil"/>
          <w:insideH w:val="nil"/>
          <w:insideV w:val="nil"/>
        </w:tcBorders>
        <w:shd w:val="clear" w:color="auto" w:fill="C8D5EE"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5F8C00" w:themeColor="accent6" w:themeShade="BF"/>
    </w:rPr>
    <w:tblPr>
      <w:tblStyleRowBandSize w:val="1"/>
      <w:tblStyleColBandSize w:val="1"/>
      <w:tblBorders>
        <w:top w:val="single" w:sz="8" w:space="0" w:color="80BC00" w:themeColor="accent6"/>
        <w:bottom w:val="single" w:sz="8" w:space="0" w:color="80BC00" w:themeColor="accent6"/>
      </w:tblBorders>
    </w:tblPr>
    <w:tblStylePr w:type="firstRow">
      <w:pPr>
        <w:spacing w:before="0" w:after="0" w:line="240" w:lineRule="auto"/>
      </w:pPr>
      <w:rPr>
        <w:b/>
        <w:bCs/>
      </w:rPr>
      <w:tblPr/>
      <w:tcPr>
        <w:tcBorders>
          <w:top w:val="single" w:sz="8" w:space="0" w:color="80BC00" w:themeColor="accent6"/>
          <w:left w:val="nil"/>
          <w:bottom w:val="single" w:sz="8" w:space="0" w:color="80BC00" w:themeColor="accent6"/>
          <w:right w:val="nil"/>
          <w:insideH w:val="nil"/>
          <w:insideV w:val="nil"/>
        </w:tcBorders>
      </w:tcPr>
    </w:tblStylePr>
    <w:tblStylePr w:type="lastRow">
      <w:pPr>
        <w:spacing w:before="0" w:after="0" w:line="240" w:lineRule="auto"/>
      </w:pPr>
      <w:rPr>
        <w:b/>
        <w:bCs/>
      </w:rPr>
      <w:tblPr/>
      <w:tcPr>
        <w:tcBorders>
          <w:top w:val="single" w:sz="8" w:space="0" w:color="80BC00" w:themeColor="accent6"/>
          <w:left w:val="nil"/>
          <w:bottom w:val="single" w:sz="8" w:space="0" w:color="80BC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left w:val="nil"/>
          <w:right w:val="nil"/>
          <w:insideH w:val="nil"/>
          <w:insideV w:val="nil"/>
        </w:tcBorders>
        <w:shd w:val="clear" w:color="auto" w:fill="E5FFAF"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3"/>
      </w:numPr>
      <w:contextualSpacing/>
    </w:pPr>
  </w:style>
  <w:style w:type="paragraph" w:styleId="ListBullet2">
    <w:name w:val="List Bullet 2"/>
    <w:basedOn w:val="Normal"/>
    <w:uiPriority w:val="99"/>
    <w:semiHidden/>
    <w:unhideWhenUsed/>
    <w:rsid w:val="00572222"/>
    <w:pPr>
      <w:numPr>
        <w:numId w:val="4"/>
      </w:numPr>
      <w:contextualSpacing/>
    </w:pPr>
  </w:style>
  <w:style w:type="paragraph" w:styleId="ListBullet3">
    <w:name w:val="List Bullet 3"/>
    <w:basedOn w:val="Normal"/>
    <w:uiPriority w:val="99"/>
    <w:semiHidden/>
    <w:unhideWhenUsed/>
    <w:rsid w:val="00572222"/>
    <w:pPr>
      <w:numPr>
        <w:numId w:val="5"/>
      </w:numPr>
      <w:contextualSpacing/>
    </w:pPr>
  </w:style>
  <w:style w:type="paragraph" w:styleId="ListBullet4">
    <w:name w:val="List Bullet 4"/>
    <w:basedOn w:val="Normal"/>
    <w:uiPriority w:val="99"/>
    <w:semiHidden/>
    <w:unhideWhenUsed/>
    <w:rsid w:val="00572222"/>
    <w:pPr>
      <w:numPr>
        <w:numId w:val="6"/>
      </w:numPr>
      <w:contextualSpacing/>
    </w:pPr>
  </w:style>
  <w:style w:type="paragraph" w:styleId="ListBullet5">
    <w:name w:val="List Bullet 5"/>
    <w:basedOn w:val="Normal"/>
    <w:uiPriority w:val="99"/>
    <w:semiHidden/>
    <w:unhideWhenUsed/>
    <w:rsid w:val="00572222"/>
    <w:pPr>
      <w:numPr>
        <w:numId w:val="7"/>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8"/>
      </w:numPr>
      <w:contextualSpacing/>
    </w:pPr>
  </w:style>
  <w:style w:type="paragraph" w:styleId="ListNumber2">
    <w:name w:val="List Number 2"/>
    <w:basedOn w:val="Normal"/>
    <w:uiPriority w:val="99"/>
    <w:semiHidden/>
    <w:unhideWhenUsed/>
    <w:rsid w:val="00572222"/>
    <w:pPr>
      <w:numPr>
        <w:numId w:val="9"/>
      </w:numPr>
      <w:contextualSpacing/>
    </w:pPr>
  </w:style>
  <w:style w:type="paragraph" w:styleId="ListNumber3">
    <w:name w:val="List Number 3"/>
    <w:basedOn w:val="Normal"/>
    <w:uiPriority w:val="99"/>
    <w:semiHidden/>
    <w:unhideWhenUsed/>
    <w:rsid w:val="00572222"/>
    <w:pPr>
      <w:numPr>
        <w:numId w:val="10"/>
      </w:numPr>
      <w:contextualSpacing/>
    </w:pPr>
  </w:style>
  <w:style w:type="paragraph" w:styleId="ListNumber4">
    <w:name w:val="List Number 4"/>
    <w:basedOn w:val="Normal"/>
    <w:uiPriority w:val="99"/>
    <w:semiHidden/>
    <w:unhideWhenUsed/>
    <w:rsid w:val="00572222"/>
    <w:pPr>
      <w:numPr>
        <w:numId w:val="11"/>
      </w:numPr>
      <w:contextualSpacing/>
    </w:pPr>
  </w:style>
  <w:style w:type="paragraph" w:styleId="ListNumber5">
    <w:name w:val="List Number 5"/>
    <w:basedOn w:val="Normal"/>
    <w:uiPriority w:val="99"/>
    <w:semiHidden/>
    <w:unhideWhenUsed/>
    <w:rsid w:val="00572222"/>
    <w:pPr>
      <w:numPr>
        <w:numId w:val="12"/>
      </w:numPr>
      <w:contextualSpacing/>
    </w:pPr>
  </w:style>
  <w:style w:type="paragraph" w:styleId="ListParagraph">
    <w:name w:val="List Paragraph"/>
    <w:basedOn w:val="Normal"/>
    <w:uiPriority w:val="34"/>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B9AD7" w:themeColor="accent1" w:themeTint="99"/>
        </w:tcBorders>
      </w:tcPr>
    </w:tblStylePr>
    <w:tblStylePr w:type="lastRow">
      <w:rPr>
        <w:b/>
        <w:bCs/>
      </w:rPr>
      <w:tblPr/>
      <w:tcPr>
        <w:tcBorders>
          <w:top w:val="sing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4AB7A" w:themeColor="accent2" w:themeTint="99"/>
        </w:tcBorders>
      </w:tcPr>
    </w:tblStylePr>
    <w:tblStylePr w:type="lastRow">
      <w:rPr>
        <w:b/>
        <w:bCs/>
      </w:rPr>
      <w:tblPr/>
      <w:tcPr>
        <w:tcBorders>
          <w:top w:val="sing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4AB7A" w:themeColor="accent4" w:themeTint="99"/>
        </w:tcBorders>
      </w:tcPr>
    </w:tblStylePr>
    <w:tblStylePr w:type="lastRow">
      <w:rPr>
        <w:b/>
        <w:bCs/>
      </w:rPr>
      <w:tblPr/>
      <w:tcPr>
        <w:tcBorders>
          <w:top w:val="sing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B9AD7" w:themeColor="accent5" w:themeTint="99"/>
        </w:tcBorders>
      </w:tcPr>
    </w:tblStylePr>
    <w:tblStylePr w:type="lastRow">
      <w:rPr>
        <w:b/>
        <w:bCs/>
      </w:rPr>
      <w:tblPr/>
      <w:tcPr>
        <w:tcBorders>
          <w:top w:val="sing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0FF3D" w:themeColor="accent6" w:themeTint="99"/>
        </w:tcBorders>
      </w:tcPr>
    </w:tblStylePr>
    <w:tblStylePr w:type="lastRow">
      <w:rPr>
        <w:b/>
        <w:bCs/>
      </w:rPr>
      <w:tblPr/>
      <w:tcPr>
        <w:tcBorders>
          <w:top w:val="sing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sz="4" w:space="0" w:color="7B9AD7" w:themeColor="accent1" w:themeTint="99"/>
        <w:bottom w:val="single" w:sz="4" w:space="0" w:color="7B9AD7" w:themeColor="accent1" w:themeTint="99"/>
        <w:insideH w:val="single" w:sz="4" w:space="0" w:color="7B9A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sz="4" w:space="0" w:color="F4AB7A" w:themeColor="accent2" w:themeTint="99"/>
        <w:bottom w:val="single" w:sz="4" w:space="0" w:color="F4AB7A" w:themeColor="accent2" w:themeTint="99"/>
        <w:insideH w:val="single" w:sz="4" w:space="0" w:color="F4AB7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sz="4" w:space="0" w:color="F4AB7A" w:themeColor="accent4" w:themeTint="99"/>
        <w:bottom w:val="single" w:sz="4" w:space="0" w:color="F4AB7A" w:themeColor="accent4" w:themeTint="99"/>
        <w:insideH w:val="single" w:sz="4" w:space="0" w:color="F4AB7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sz="4" w:space="0" w:color="7B9AD7" w:themeColor="accent5" w:themeTint="99"/>
        <w:bottom w:val="single" w:sz="4" w:space="0" w:color="7B9AD7" w:themeColor="accent5" w:themeTint="99"/>
        <w:insideH w:val="single" w:sz="4" w:space="0" w:color="7B9AD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sz="4" w:space="0" w:color="C0FF3D" w:themeColor="accent6" w:themeTint="99"/>
        <w:bottom w:val="single" w:sz="4" w:space="0" w:color="C0FF3D" w:themeColor="accent6" w:themeTint="99"/>
        <w:insideH w:val="single" w:sz="4" w:space="0" w:color="C0FF3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sz="4" w:space="0" w:color="345DAE" w:themeColor="accent1"/>
        <w:left w:val="single" w:sz="4" w:space="0" w:color="345DAE" w:themeColor="accent1"/>
        <w:bottom w:val="single" w:sz="4" w:space="0" w:color="345DAE" w:themeColor="accent1"/>
        <w:right w:val="single" w:sz="4" w:space="0" w:color="345DAE" w:themeColor="accent1"/>
      </w:tblBorders>
    </w:tblPr>
    <w:tblStylePr w:type="firstRow">
      <w:rPr>
        <w:b/>
        <w:bCs/>
        <w:color w:val="FFFFFF" w:themeColor="background1"/>
      </w:rPr>
      <w:tblPr/>
      <w:tcPr>
        <w:shd w:val="clear" w:color="auto" w:fill="345DAE" w:themeFill="accent1"/>
      </w:tcPr>
    </w:tblStylePr>
    <w:tblStylePr w:type="lastRow">
      <w:rPr>
        <w:b/>
        <w:bCs/>
      </w:rPr>
      <w:tblPr/>
      <w:tcPr>
        <w:tcBorders>
          <w:top w:val="double" w:sz="4" w:space="0" w:color="345D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5DAE" w:themeColor="accent1"/>
          <w:right w:val="single" w:sz="4" w:space="0" w:color="345DAE" w:themeColor="accent1"/>
        </w:tcBorders>
      </w:tcPr>
    </w:tblStylePr>
    <w:tblStylePr w:type="band1Horz">
      <w:tblPr/>
      <w:tcPr>
        <w:tcBorders>
          <w:top w:val="single" w:sz="4" w:space="0" w:color="345DAE" w:themeColor="accent1"/>
          <w:bottom w:val="single" w:sz="4" w:space="0" w:color="345D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5DAE" w:themeColor="accent1"/>
          <w:left w:val="nil"/>
        </w:tcBorders>
      </w:tcPr>
    </w:tblStylePr>
    <w:tblStylePr w:type="swCell">
      <w:tblPr/>
      <w:tcPr>
        <w:tcBorders>
          <w:top w:val="double" w:sz="4" w:space="0" w:color="345DAE" w:themeColor="accent1"/>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sz="4" w:space="0" w:color="ED7422" w:themeColor="accent2"/>
        <w:left w:val="single" w:sz="4" w:space="0" w:color="ED7422" w:themeColor="accent2"/>
        <w:bottom w:val="single" w:sz="4" w:space="0" w:color="ED7422" w:themeColor="accent2"/>
        <w:right w:val="single" w:sz="4" w:space="0" w:color="ED7422" w:themeColor="accent2"/>
      </w:tblBorders>
    </w:tblPr>
    <w:tblStylePr w:type="firstRow">
      <w:rPr>
        <w:b/>
        <w:bCs/>
        <w:color w:val="FFFFFF" w:themeColor="background1"/>
      </w:rPr>
      <w:tblPr/>
      <w:tcPr>
        <w:shd w:val="clear" w:color="auto" w:fill="ED7422" w:themeFill="accent2"/>
      </w:tcPr>
    </w:tblStylePr>
    <w:tblStylePr w:type="lastRow">
      <w:rPr>
        <w:b/>
        <w:bCs/>
      </w:rPr>
      <w:tblPr/>
      <w:tcPr>
        <w:tcBorders>
          <w:top w:val="double" w:sz="4" w:space="0" w:color="ED742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422" w:themeColor="accent2"/>
          <w:right w:val="single" w:sz="4" w:space="0" w:color="ED7422" w:themeColor="accent2"/>
        </w:tcBorders>
      </w:tcPr>
    </w:tblStylePr>
    <w:tblStylePr w:type="band1Horz">
      <w:tblPr/>
      <w:tcPr>
        <w:tcBorders>
          <w:top w:val="single" w:sz="4" w:space="0" w:color="ED7422" w:themeColor="accent2"/>
          <w:bottom w:val="single" w:sz="4" w:space="0" w:color="ED742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422" w:themeColor="accent2"/>
          <w:left w:val="nil"/>
        </w:tcBorders>
      </w:tcPr>
    </w:tblStylePr>
    <w:tblStylePr w:type="swCell">
      <w:tblPr/>
      <w:tcPr>
        <w:tcBorders>
          <w:top w:val="double" w:sz="4" w:space="0" w:color="ED7422" w:themeColor="accent2"/>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sz="4" w:space="0" w:color="ED7422" w:themeColor="accent4"/>
        <w:left w:val="single" w:sz="4" w:space="0" w:color="ED7422" w:themeColor="accent4"/>
        <w:bottom w:val="single" w:sz="4" w:space="0" w:color="ED7422" w:themeColor="accent4"/>
        <w:right w:val="single" w:sz="4" w:space="0" w:color="ED7422" w:themeColor="accent4"/>
      </w:tblBorders>
    </w:tblPr>
    <w:tblStylePr w:type="firstRow">
      <w:rPr>
        <w:b/>
        <w:bCs/>
        <w:color w:val="FFFFFF" w:themeColor="background1"/>
      </w:rPr>
      <w:tblPr/>
      <w:tcPr>
        <w:shd w:val="clear" w:color="auto" w:fill="ED7422" w:themeFill="accent4"/>
      </w:tcPr>
    </w:tblStylePr>
    <w:tblStylePr w:type="lastRow">
      <w:rPr>
        <w:b/>
        <w:bCs/>
      </w:rPr>
      <w:tblPr/>
      <w:tcPr>
        <w:tcBorders>
          <w:top w:val="double" w:sz="4" w:space="0" w:color="ED742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422" w:themeColor="accent4"/>
          <w:right w:val="single" w:sz="4" w:space="0" w:color="ED7422" w:themeColor="accent4"/>
        </w:tcBorders>
      </w:tcPr>
    </w:tblStylePr>
    <w:tblStylePr w:type="band1Horz">
      <w:tblPr/>
      <w:tcPr>
        <w:tcBorders>
          <w:top w:val="single" w:sz="4" w:space="0" w:color="ED7422" w:themeColor="accent4"/>
          <w:bottom w:val="single" w:sz="4" w:space="0" w:color="ED742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422" w:themeColor="accent4"/>
          <w:left w:val="nil"/>
        </w:tcBorders>
      </w:tcPr>
    </w:tblStylePr>
    <w:tblStylePr w:type="swCell">
      <w:tblPr/>
      <w:tcPr>
        <w:tcBorders>
          <w:top w:val="double" w:sz="4" w:space="0" w:color="ED7422" w:themeColor="accent4"/>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sz="4" w:space="0" w:color="345DAE" w:themeColor="accent5"/>
        <w:left w:val="single" w:sz="4" w:space="0" w:color="345DAE" w:themeColor="accent5"/>
        <w:bottom w:val="single" w:sz="4" w:space="0" w:color="345DAE" w:themeColor="accent5"/>
        <w:right w:val="single" w:sz="4" w:space="0" w:color="345DAE" w:themeColor="accent5"/>
      </w:tblBorders>
    </w:tblPr>
    <w:tblStylePr w:type="firstRow">
      <w:rPr>
        <w:b/>
        <w:bCs/>
        <w:color w:val="FFFFFF" w:themeColor="background1"/>
      </w:rPr>
      <w:tblPr/>
      <w:tcPr>
        <w:shd w:val="clear" w:color="auto" w:fill="345DAE" w:themeFill="accent5"/>
      </w:tcPr>
    </w:tblStylePr>
    <w:tblStylePr w:type="lastRow">
      <w:rPr>
        <w:b/>
        <w:bCs/>
      </w:rPr>
      <w:tblPr/>
      <w:tcPr>
        <w:tcBorders>
          <w:top w:val="double" w:sz="4" w:space="0" w:color="345DA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5DAE" w:themeColor="accent5"/>
          <w:right w:val="single" w:sz="4" w:space="0" w:color="345DAE" w:themeColor="accent5"/>
        </w:tcBorders>
      </w:tcPr>
    </w:tblStylePr>
    <w:tblStylePr w:type="band1Horz">
      <w:tblPr/>
      <w:tcPr>
        <w:tcBorders>
          <w:top w:val="single" w:sz="4" w:space="0" w:color="345DAE" w:themeColor="accent5"/>
          <w:bottom w:val="single" w:sz="4" w:space="0" w:color="345DA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5DAE" w:themeColor="accent5"/>
          <w:left w:val="nil"/>
        </w:tcBorders>
      </w:tcPr>
    </w:tblStylePr>
    <w:tblStylePr w:type="swCell">
      <w:tblPr/>
      <w:tcPr>
        <w:tcBorders>
          <w:top w:val="double" w:sz="4" w:space="0" w:color="345DAE" w:themeColor="accent5"/>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sz="4" w:space="0" w:color="80BC00" w:themeColor="accent6"/>
        <w:left w:val="single" w:sz="4" w:space="0" w:color="80BC00" w:themeColor="accent6"/>
        <w:bottom w:val="single" w:sz="4" w:space="0" w:color="80BC00" w:themeColor="accent6"/>
        <w:right w:val="single" w:sz="4" w:space="0" w:color="80BC00" w:themeColor="accent6"/>
      </w:tblBorders>
    </w:tblPr>
    <w:tblStylePr w:type="firstRow">
      <w:rPr>
        <w:b/>
        <w:bCs/>
        <w:color w:val="FFFFFF" w:themeColor="background1"/>
      </w:rPr>
      <w:tblPr/>
      <w:tcPr>
        <w:shd w:val="clear" w:color="auto" w:fill="80BC00" w:themeFill="accent6"/>
      </w:tcPr>
    </w:tblStylePr>
    <w:tblStylePr w:type="lastRow">
      <w:rPr>
        <w:b/>
        <w:bCs/>
      </w:rPr>
      <w:tblPr/>
      <w:tcPr>
        <w:tcBorders>
          <w:top w:val="double" w:sz="4" w:space="0" w:color="80BC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BC00" w:themeColor="accent6"/>
          <w:right w:val="single" w:sz="4" w:space="0" w:color="80BC00" w:themeColor="accent6"/>
        </w:tcBorders>
      </w:tcPr>
    </w:tblStylePr>
    <w:tblStylePr w:type="band1Horz">
      <w:tblPr/>
      <w:tcPr>
        <w:tcBorders>
          <w:top w:val="single" w:sz="4" w:space="0" w:color="80BC00" w:themeColor="accent6"/>
          <w:bottom w:val="single" w:sz="4" w:space="0" w:color="80BC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BC00" w:themeColor="accent6"/>
          <w:left w:val="nil"/>
        </w:tcBorders>
      </w:tcPr>
    </w:tblStylePr>
    <w:tblStylePr w:type="swCell">
      <w:tblPr/>
      <w:tcPr>
        <w:tcBorders>
          <w:top w:val="double" w:sz="4" w:space="0" w:color="80BC00" w:themeColor="accent6"/>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tblBorders>
    </w:tblPr>
    <w:tblStylePr w:type="firstRow">
      <w:rPr>
        <w:b/>
        <w:bCs/>
        <w:color w:val="FFFFFF" w:themeColor="background1"/>
      </w:rPr>
      <w:tblPr/>
      <w:tcPr>
        <w:tcBorders>
          <w:top w:val="single" w:sz="4" w:space="0" w:color="345DAE" w:themeColor="accent1"/>
          <w:left w:val="single" w:sz="4" w:space="0" w:color="345DAE" w:themeColor="accent1"/>
          <w:bottom w:val="single" w:sz="4" w:space="0" w:color="345DAE" w:themeColor="accent1"/>
          <w:right w:val="single" w:sz="4" w:space="0" w:color="345DAE" w:themeColor="accent1"/>
          <w:insideH w:val="nil"/>
        </w:tcBorders>
        <w:shd w:val="clear" w:color="auto" w:fill="345DAE" w:themeFill="accent1"/>
      </w:tcPr>
    </w:tblStylePr>
    <w:tblStylePr w:type="lastRow">
      <w:rPr>
        <w:b/>
        <w:bCs/>
      </w:rPr>
      <w:tblPr/>
      <w:tcPr>
        <w:tcBorders>
          <w:top w:val="doub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tblBorders>
    </w:tblPr>
    <w:tblStylePr w:type="firstRow">
      <w:rPr>
        <w:b/>
        <w:bCs/>
        <w:color w:val="FFFFFF" w:themeColor="background1"/>
      </w:rPr>
      <w:tblPr/>
      <w:tcPr>
        <w:tcBorders>
          <w:top w:val="single" w:sz="4" w:space="0" w:color="ED7422" w:themeColor="accent2"/>
          <w:left w:val="single" w:sz="4" w:space="0" w:color="ED7422" w:themeColor="accent2"/>
          <w:bottom w:val="single" w:sz="4" w:space="0" w:color="ED7422" w:themeColor="accent2"/>
          <w:right w:val="single" w:sz="4" w:space="0" w:color="ED7422" w:themeColor="accent2"/>
          <w:insideH w:val="nil"/>
        </w:tcBorders>
        <w:shd w:val="clear" w:color="auto" w:fill="ED7422" w:themeFill="accent2"/>
      </w:tcPr>
    </w:tblStylePr>
    <w:tblStylePr w:type="lastRow">
      <w:rPr>
        <w:b/>
        <w:bCs/>
      </w:rPr>
      <w:tblPr/>
      <w:tcPr>
        <w:tcBorders>
          <w:top w:val="doub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tblBorders>
    </w:tblPr>
    <w:tblStylePr w:type="firstRow">
      <w:rPr>
        <w:b/>
        <w:bCs/>
        <w:color w:val="FFFFFF" w:themeColor="background1"/>
      </w:rPr>
      <w:tblPr/>
      <w:tcPr>
        <w:tcBorders>
          <w:top w:val="single" w:sz="4" w:space="0" w:color="ED7422" w:themeColor="accent4"/>
          <w:left w:val="single" w:sz="4" w:space="0" w:color="ED7422" w:themeColor="accent4"/>
          <w:bottom w:val="single" w:sz="4" w:space="0" w:color="ED7422" w:themeColor="accent4"/>
          <w:right w:val="single" w:sz="4" w:space="0" w:color="ED7422" w:themeColor="accent4"/>
          <w:insideH w:val="nil"/>
        </w:tcBorders>
        <w:shd w:val="clear" w:color="auto" w:fill="ED7422" w:themeFill="accent4"/>
      </w:tcPr>
    </w:tblStylePr>
    <w:tblStylePr w:type="lastRow">
      <w:rPr>
        <w:b/>
        <w:bCs/>
      </w:rPr>
      <w:tblPr/>
      <w:tcPr>
        <w:tcBorders>
          <w:top w:val="doub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tblBorders>
    </w:tblPr>
    <w:tblStylePr w:type="firstRow">
      <w:rPr>
        <w:b/>
        <w:bCs/>
        <w:color w:val="FFFFFF" w:themeColor="background1"/>
      </w:rPr>
      <w:tblPr/>
      <w:tcPr>
        <w:tcBorders>
          <w:top w:val="single" w:sz="4" w:space="0" w:color="345DAE" w:themeColor="accent5"/>
          <w:left w:val="single" w:sz="4" w:space="0" w:color="345DAE" w:themeColor="accent5"/>
          <w:bottom w:val="single" w:sz="4" w:space="0" w:color="345DAE" w:themeColor="accent5"/>
          <w:right w:val="single" w:sz="4" w:space="0" w:color="345DAE" w:themeColor="accent5"/>
          <w:insideH w:val="nil"/>
        </w:tcBorders>
        <w:shd w:val="clear" w:color="auto" w:fill="345DAE" w:themeFill="accent5"/>
      </w:tcPr>
    </w:tblStylePr>
    <w:tblStylePr w:type="lastRow">
      <w:rPr>
        <w:b/>
        <w:bCs/>
      </w:rPr>
      <w:tblPr/>
      <w:tcPr>
        <w:tcBorders>
          <w:top w:val="doub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tblBorders>
    </w:tblPr>
    <w:tblStylePr w:type="firstRow">
      <w:rPr>
        <w:b/>
        <w:bCs/>
        <w:color w:val="FFFFFF" w:themeColor="background1"/>
      </w:rPr>
      <w:tblPr/>
      <w:tcPr>
        <w:tcBorders>
          <w:top w:val="single" w:sz="4" w:space="0" w:color="80BC00" w:themeColor="accent6"/>
          <w:left w:val="single" w:sz="4" w:space="0" w:color="80BC00" w:themeColor="accent6"/>
          <w:bottom w:val="single" w:sz="4" w:space="0" w:color="80BC00" w:themeColor="accent6"/>
          <w:right w:val="single" w:sz="4" w:space="0" w:color="80BC00" w:themeColor="accent6"/>
          <w:insideH w:val="nil"/>
        </w:tcBorders>
        <w:shd w:val="clear" w:color="auto" w:fill="80BC00" w:themeFill="accent6"/>
      </w:tcPr>
    </w:tblStylePr>
    <w:tblStylePr w:type="lastRow">
      <w:rPr>
        <w:b/>
        <w:bCs/>
      </w:rPr>
      <w:tblPr/>
      <w:tcPr>
        <w:tcBorders>
          <w:top w:val="doub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sz="24" w:space="0" w:color="345DAE" w:themeColor="accent1"/>
        <w:left w:val="single" w:sz="24" w:space="0" w:color="345DAE" w:themeColor="accent1"/>
        <w:bottom w:val="single" w:sz="24" w:space="0" w:color="345DAE" w:themeColor="accent1"/>
        <w:right w:val="single" w:sz="24" w:space="0" w:color="345DAE" w:themeColor="accent1"/>
      </w:tblBorders>
    </w:tblPr>
    <w:tcPr>
      <w:shd w:val="clear" w:color="auto" w:fill="345DA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sz="24" w:space="0" w:color="ED7422" w:themeColor="accent2"/>
        <w:left w:val="single" w:sz="24" w:space="0" w:color="ED7422" w:themeColor="accent2"/>
        <w:bottom w:val="single" w:sz="24" w:space="0" w:color="ED7422" w:themeColor="accent2"/>
        <w:right w:val="single" w:sz="24" w:space="0" w:color="ED7422" w:themeColor="accent2"/>
      </w:tblBorders>
    </w:tblPr>
    <w:tcPr>
      <w:shd w:val="clear" w:color="auto" w:fill="ED742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sz="24" w:space="0" w:color="ED7422" w:themeColor="accent4"/>
        <w:left w:val="single" w:sz="24" w:space="0" w:color="ED7422" w:themeColor="accent4"/>
        <w:bottom w:val="single" w:sz="24" w:space="0" w:color="ED7422" w:themeColor="accent4"/>
        <w:right w:val="single" w:sz="24" w:space="0" w:color="ED7422" w:themeColor="accent4"/>
      </w:tblBorders>
    </w:tblPr>
    <w:tcPr>
      <w:shd w:val="clear" w:color="auto" w:fill="ED742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sz="24" w:space="0" w:color="345DAE" w:themeColor="accent5"/>
        <w:left w:val="single" w:sz="24" w:space="0" w:color="345DAE" w:themeColor="accent5"/>
        <w:bottom w:val="single" w:sz="24" w:space="0" w:color="345DAE" w:themeColor="accent5"/>
        <w:right w:val="single" w:sz="24" w:space="0" w:color="345DAE" w:themeColor="accent5"/>
      </w:tblBorders>
    </w:tblPr>
    <w:tcPr>
      <w:shd w:val="clear" w:color="auto" w:fill="345DA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sz="24" w:space="0" w:color="80BC00" w:themeColor="accent6"/>
        <w:left w:val="single" w:sz="24" w:space="0" w:color="80BC00" w:themeColor="accent6"/>
        <w:bottom w:val="single" w:sz="24" w:space="0" w:color="80BC00" w:themeColor="accent6"/>
        <w:right w:val="single" w:sz="24" w:space="0" w:color="80BC00" w:themeColor="accent6"/>
      </w:tblBorders>
    </w:tblPr>
    <w:tcPr>
      <w:shd w:val="clear" w:color="auto" w:fill="80BC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sz="4" w:space="0" w:color="345DAE" w:themeColor="accent1"/>
        <w:bottom w:val="single" w:sz="4" w:space="0" w:color="345DAE" w:themeColor="accent1"/>
      </w:tblBorders>
    </w:tblPr>
    <w:tblStylePr w:type="firstRow">
      <w:rPr>
        <w:b/>
        <w:bCs/>
      </w:rPr>
      <w:tblPr/>
      <w:tcPr>
        <w:tcBorders>
          <w:bottom w:val="single" w:sz="4" w:space="0" w:color="345DAE" w:themeColor="accent1"/>
        </w:tcBorders>
      </w:tcPr>
    </w:tblStylePr>
    <w:tblStylePr w:type="lastRow">
      <w:rPr>
        <w:b/>
        <w:bCs/>
      </w:rPr>
      <w:tblPr/>
      <w:tcPr>
        <w:tcBorders>
          <w:top w:val="double" w:sz="4" w:space="0" w:color="345DAE" w:themeColor="accent1"/>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6ColourfulAccent2">
    <w:name w:val="List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sz="4" w:space="0" w:color="ED7422" w:themeColor="accent2"/>
        <w:bottom w:val="single" w:sz="4" w:space="0" w:color="ED7422" w:themeColor="accent2"/>
      </w:tblBorders>
    </w:tblPr>
    <w:tblStylePr w:type="firstRow">
      <w:rPr>
        <w:b/>
        <w:bCs/>
      </w:rPr>
      <w:tblPr/>
      <w:tcPr>
        <w:tcBorders>
          <w:bottom w:val="single" w:sz="4" w:space="0" w:color="ED7422" w:themeColor="accent2"/>
        </w:tcBorders>
      </w:tcPr>
    </w:tblStylePr>
    <w:tblStylePr w:type="lastRow">
      <w:rPr>
        <w:b/>
        <w:bCs/>
      </w:rPr>
      <w:tblPr/>
      <w:tcPr>
        <w:tcBorders>
          <w:top w:val="double" w:sz="4" w:space="0" w:color="ED7422" w:themeColor="accent2"/>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6ColourfulAccent3">
    <w:name w:val="List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urfulAccent4">
    <w:name w:val="List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sz="4" w:space="0" w:color="ED7422" w:themeColor="accent4"/>
        <w:bottom w:val="single" w:sz="4" w:space="0" w:color="ED7422" w:themeColor="accent4"/>
      </w:tblBorders>
    </w:tblPr>
    <w:tblStylePr w:type="firstRow">
      <w:rPr>
        <w:b/>
        <w:bCs/>
      </w:rPr>
      <w:tblPr/>
      <w:tcPr>
        <w:tcBorders>
          <w:bottom w:val="single" w:sz="4" w:space="0" w:color="ED7422" w:themeColor="accent4"/>
        </w:tcBorders>
      </w:tcPr>
    </w:tblStylePr>
    <w:tblStylePr w:type="lastRow">
      <w:rPr>
        <w:b/>
        <w:bCs/>
      </w:rPr>
      <w:tblPr/>
      <w:tcPr>
        <w:tcBorders>
          <w:top w:val="double" w:sz="4" w:space="0" w:color="ED7422" w:themeColor="accent4"/>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6ColourfulAccent5">
    <w:name w:val="List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sz="4" w:space="0" w:color="345DAE" w:themeColor="accent5"/>
        <w:bottom w:val="single" w:sz="4" w:space="0" w:color="345DAE" w:themeColor="accent5"/>
      </w:tblBorders>
    </w:tblPr>
    <w:tblStylePr w:type="firstRow">
      <w:rPr>
        <w:b/>
        <w:bCs/>
      </w:rPr>
      <w:tblPr/>
      <w:tcPr>
        <w:tcBorders>
          <w:bottom w:val="single" w:sz="4" w:space="0" w:color="345DAE" w:themeColor="accent5"/>
        </w:tcBorders>
      </w:tcPr>
    </w:tblStylePr>
    <w:tblStylePr w:type="lastRow">
      <w:rPr>
        <w:b/>
        <w:bCs/>
      </w:rPr>
      <w:tblPr/>
      <w:tcPr>
        <w:tcBorders>
          <w:top w:val="double" w:sz="4" w:space="0" w:color="345DAE" w:themeColor="accent5"/>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6ColourfulAccent6">
    <w:name w:val="List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sz="4" w:space="0" w:color="80BC00" w:themeColor="accent6"/>
        <w:bottom w:val="single" w:sz="4" w:space="0" w:color="80BC00" w:themeColor="accent6"/>
      </w:tblBorders>
    </w:tblPr>
    <w:tblStylePr w:type="firstRow">
      <w:rPr>
        <w:b/>
        <w:bCs/>
      </w:rPr>
      <w:tblPr/>
      <w:tcPr>
        <w:tcBorders>
          <w:bottom w:val="single" w:sz="4" w:space="0" w:color="80BC00" w:themeColor="accent6"/>
        </w:tcBorders>
      </w:tcPr>
    </w:tblStylePr>
    <w:tblStylePr w:type="lastRow">
      <w:rPr>
        <w:b/>
        <w:bCs/>
      </w:rPr>
      <w:tblPr/>
      <w:tcPr>
        <w:tcBorders>
          <w:top w:val="double" w:sz="4" w:space="0" w:color="80BC00" w:themeColor="accent6"/>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7Colou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572222"/>
    <w:pPr>
      <w:spacing w:after="0" w:line="240" w:lineRule="auto"/>
    </w:pPr>
    <w:rPr>
      <w:color w:val="27458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5DA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5DA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5DA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5DAE" w:themeColor="accent1"/>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572222"/>
    <w:pPr>
      <w:spacing w:after="0" w:line="240" w:lineRule="auto"/>
    </w:pPr>
    <w:rPr>
      <w:color w:val="BB540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42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42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42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422" w:themeColor="accent2"/>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572222"/>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572222"/>
    <w:pPr>
      <w:spacing w:after="0" w:line="240" w:lineRule="auto"/>
    </w:pPr>
    <w:rPr>
      <w:color w:val="BB540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42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42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42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422" w:themeColor="accent4"/>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572222"/>
    <w:pPr>
      <w:spacing w:after="0" w:line="240" w:lineRule="auto"/>
    </w:pPr>
    <w:rPr>
      <w:color w:val="27458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5DA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5DA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5DA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5DAE" w:themeColor="accent5"/>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572222"/>
    <w:pPr>
      <w:spacing w:after="0" w:line="240" w:lineRule="auto"/>
    </w:pPr>
    <w:rPr>
      <w:color w:val="5F8C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BC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BC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BC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BC00" w:themeColor="accent6"/>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single" w:sz="8" w:space="0" w:color="5B81CE" w:themeColor="accent1" w:themeTint="BF"/>
        <w:insideV w:val="single" w:sz="8" w:space="0" w:color="5B81CE" w:themeColor="accent1" w:themeTint="BF"/>
      </w:tblBorders>
    </w:tblPr>
    <w:tcPr>
      <w:shd w:val="clear" w:color="auto" w:fill="C8D5EE" w:themeFill="accent1" w:themeFillTint="3F"/>
    </w:tcPr>
    <w:tblStylePr w:type="firstRow">
      <w:rPr>
        <w:b/>
        <w:bCs/>
      </w:rPr>
    </w:tblStylePr>
    <w:tblStylePr w:type="lastRow">
      <w:rPr>
        <w:b/>
        <w:bCs/>
      </w:rPr>
      <w:tblPr/>
      <w:tcPr>
        <w:tcBorders>
          <w:top w:val="single" w:sz="18" w:space="0" w:color="5B81CE" w:themeColor="accent1" w:themeTint="BF"/>
        </w:tcBorders>
      </w:tcPr>
    </w:tblStylePr>
    <w:tblStylePr w:type="firstCol">
      <w:rPr>
        <w:b/>
        <w:bCs/>
      </w:rPr>
    </w:tblStylePr>
    <w:tblStylePr w:type="lastCol">
      <w:rPr>
        <w:b/>
        <w:bCs/>
      </w:r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single" w:sz="8" w:space="0" w:color="F19659" w:themeColor="accent2" w:themeTint="BF"/>
        <w:insideV w:val="single" w:sz="8" w:space="0" w:color="F19659" w:themeColor="accent2" w:themeTint="BF"/>
      </w:tblBorders>
    </w:tblPr>
    <w:tcPr>
      <w:shd w:val="clear" w:color="auto" w:fill="FADCC8" w:themeFill="accent2" w:themeFillTint="3F"/>
    </w:tcPr>
    <w:tblStylePr w:type="firstRow">
      <w:rPr>
        <w:b/>
        <w:bCs/>
      </w:rPr>
    </w:tblStylePr>
    <w:tblStylePr w:type="lastRow">
      <w:rPr>
        <w:b/>
        <w:bCs/>
      </w:rPr>
      <w:tblPr/>
      <w:tcPr>
        <w:tcBorders>
          <w:top w:val="single" w:sz="18" w:space="0" w:color="F19659" w:themeColor="accent2" w:themeTint="BF"/>
        </w:tcBorders>
      </w:tcPr>
    </w:tblStylePr>
    <w:tblStylePr w:type="firstCol">
      <w:rPr>
        <w:b/>
        <w:bCs/>
      </w:rPr>
    </w:tblStylePr>
    <w:tblStylePr w:type="lastCol">
      <w:rPr>
        <w:b/>
        <w:bCs/>
      </w:r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single" w:sz="8" w:space="0" w:color="F19659" w:themeColor="accent4" w:themeTint="BF"/>
        <w:insideV w:val="single" w:sz="8" w:space="0" w:color="F19659" w:themeColor="accent4" w:themeTint="BF"/>
      </w:tblBorders>
    </w:tblPr>
    <w:tcPr>
      <w:shd w:val="clear" w:color="auto" w:fill="FADCC8" w:themeFill="accent4" w:themeFillTint="3F"/>
    </w:tcPr>
    <w:tblStylePr w:type="firstRow">
      <w:rPr>
        <w:b/>
        <w:bCs/>
      </w:rPr>
    </w:tblStylePr>
    <w:tblStylePr w:type="lastRow">
      <w:rPr>
        <w:b/>
        <w:bCs/>
      </w:rPr>
      <w:tblPr/>
      <w:tcPr>
        <w:tcBorders>
          <w:top w:val="single" w:sz="18" w:space="0" w:color="F19659" w:themeColor="accent4" w:themeTint="BF"/>
        </w:tcBorders>
      </w:tcPr>
    </w:tblStylePr>
    <w:tblStylePr w:type="firstCol">
      <w:rPr>
        <w:b/>
        <w:bCs/>
      </w:rPr>
    </w:tblStylePr>
    <w:tblStylePr w:type="lastCol">
      <w:rPr>
        <w:b/>
        <w:bCs/>
      </w:r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single" w:sz="8" w:space="0" w:color="5B81CE" w:themeColor="accent5" w:themeTint="BF"/>
        <w:insideV w:val="single" w:sz="8" w:space="0" w:color="5B81CE" w:themeColor="accent5" w:themeTint="BF"/>
      </w:tblBorders>
    </w:tblPr>
    <w:tcPr>
      <w:shd w:val="clear" w:color="auto" w:fill="C8D5EE" w:themeFill="accent5" w:themeFillTint="3F"/>
    </w:tcPr>
    <w:tblStylePr w:type="firstRow">
      <w:rPr>
        <w:b/>
        <w:bCs/>
      </w:rPr>
    </w:tblStylePr>
    <w:tblStylePr w:type="lastRow">
      <w:rPr>
        <w:b/>
        <w:bCs/>
      </w:rPr>
      <w:tblPr/>
      <w:tcPr>
        <w:tcBorders>
          <w:top w:val="single" w:sz="18" w:space="0" w:color="5B81CE" w:themeColor="accent5" w:themeTint="BF"/>
        </w:tcBorders>
      </w:tcPr>
    </w:tblStylePr>
    <w:tblStylePr w:type="firstCol">
      <w:rPr>
        <w:b/>
        <w:bCs/>
      </w:rPr>
    </w:tblStylePr>
    <w:tblStylePr w:type="lastCol">
      <w:rPr>
        <w:b/>
        <w:bCs/>
      </w:r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single" w:sz="8" w:space="0" w:color="B1FF0D" w:themeColor="accent6" w:themeTint="BF"/>
        <w:insideV w:val="single" w:sz="8" w:space="0" w:color="B1FF0D" w:themeColor="accent6" w:themeTint="BF"/>
      </w:tblBorders>
    </w:tblPr>
    <w:tcPr>
      <w:shd w:val="clear" w:color="auto" w:fill="E5FFAF" w:themeFill="accent6" w:themeFillTint="3F"/>
    </w:tcPr>
    <w:tblStylePr w:type="firstRow">
      <w:rPr>
        <w:b/>
        <w:bCs/>
      </w:rPr>
    </w:tblStylePr>
    <w:tblStylePr w:type="lastRow">
      <w:rPr>
        <w:b/>
        <w:bCs/>
      </w:rPr>
      <w:tblPr/>
      <w:tcPr>
        <w:tcBorders>
          <w:top w:val="single" w:sz="18" w:space="0" w:color="B1FF0D" w:themeColor="accent6" w:themeTint="BF"/>
        </w:tcBorders>
      </w:tcPr>
    </w:tblStylePr>
    <w:tblStylePr w:type="firstCol">
      <w:rPr>
        <w:b/>
        <w:bCs/>
      </w:rPr>
    </w:tblStylePr>
    <w:tblStylePr w:type="lastCol">
      <w:rPr>
        <w:b/>
        <w:bCs/>
      </w:r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insideH w:val="single" w:sz="8" w:space="0" w:color="345DAE" w:themeColor="accent1"/>
        <w:insideV w:val="single" w:sz="8" w:space="0" w:color="345DAE" w:themeColor="accent1"/>
      </w:tblBorders>
    </w:tblPr>
    <w:tcPr>
      <w:shd w:val="clear" w:color="auto" w:fill="C8D5EE" w:themeFill="accent1" w:themeFillTint="3F"/>
    </w:tcPr>
    <w:tblStylePr w:type="firstRow">
      <w:rPr>
        <w:b/>
        <w:bCs/>
        <w:color w:val="000000" w:themeColor="text1"/>
      </w:rPr>
      <w:tblPr/>
      <w:tcPr>
        <w:shd w:val="clear" w:color="auto" w:fill="E9EE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1" w:themeFillTint="33"/>
      </w:tcPr>
    </w:tblStylePr>
    <w:tblStylePr w:type="band1Vert">
      <w:tblPr/>
      <w:tcPr>
        <w:shd w:val="clear" w:color="auto" w:fill="91ABDE" w:themeFill="accent1" w:themeFillTint="7F"/>
      </w:tcPr>
    </w:tblStylePr>
    <w:tblStylePr w:type="band1Horz">
      <w:tblPr/>
      <w:tcPr>
        <w:tcBorders>
          <w:insideH w:val="single" w:sz="6" w:space="0" w:color="345DAE" w:themeColor="accent1"/>
          <w:insideV w:val="single" w:sz="6" w:space="0" w:color="345DAE" w:themeColor="accent1"/>
        </w:tcBorders>
        <w:shd w:val="clear" w:color="auto" w:fill="91AB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insideH w:val="single" w:sz="8" w:space="0" w:color="ED7422" w:themeColor="accent2"/>
        <w:insideV w:val="single" w:sz="8" w:space="0" w:color="ED7422" w:themeColor="accent2"/>
      </w:tblBorders>
    </w:tblPr>
    <w:tcPr>
      <w:shd w:val="clear" w:color="auto" w:fill="FADCC8" w:themeFill="accent2" w:themeFillTint="3F"/>
    </w:tcPr>
    <w:tblStylePr w:type="firstRow">
      <w:rPr>
        <w:b/>
        <w:bCs/>
        <w:color w:val="000000" w:themeColor="text1"/>
      </w:rPr>
      <w:tblPr/>
      <w:tcPr>
        <w:shd w:val="clear" w:color="auto" w:fill="FDF1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2" w:themeFillTint="33"/>
      </w:tcPr>
    </w:tblStylePr>
    <w:tblStylePr w:type="band1Vert">
      <w:tblPr/>
      <w:tcPr>
        <w:shd w:val="clear" w:color="auto" w:fill="F6B990" w:themeFill="accent2" w:themeFillTint="7F"/>
      </w:tcPr>
    </w:tblStylePr>
    <w:tblStylePr w:type="band1Horz">
      <w:tblPr/>
      <w:tcPr>
        <w:tcBorders>
          <w:insideH w:val="single" w:sz="6" w:space="0" w:color="ED7422" w:themeColor="accent2"/>
          <w:insideV w:val="single" w:sz="6" w:space="0" w:color="ED7422" w:themeColor="accent2"/>
        </w:tcBorders>
        <w:shd w:val="clear" w:color="auto" w:fill="F6B9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insideH w:val="single" w:sz="8" w:space="0" w:color="ED7422" w:themeColor="accent4"/>
        <w:insideV w:val="single" w:sz="8" w:space="0" w:color="ED7422" w:themeColor="accent4"/>
      </w:tblBorders>
    </w:tblPr>
    <w:tcPr>
      <w:shd w:val="clear" w:color="auto" w:fill="FADCC8" w:themeFill="accent4" w:themeFillTint="3F"/>
    </w:tcPr>
    <w:tblStylePr w:type="firstRow">
      <w:rPr>
        <w:b/>
        <w:bCs/>
        <w:color w:val="000000" w:themeColor="text1"/>
      </w:rPr>
      <w:tblPr/>
      <w:tcPr>
        <w:shd w:val="clear" w:color="auto" w:fill="FDF1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4" w:themeFillTint="33"/>
      </w:tcPr>
    </w:tblStylePr>
    <w:tblStylePr w:type="band1Vert">
      <w:tblPr/>
      <w:tcPr>
        <w:shd w:val="clear" w:color="auto" w:fill="F6B990" w:themeFill="accent4" w:themeFillTint="7F"/>
      </w:tcPr>
    </w:tblStylePr>
    <w:tblStylePr w:type="band1Horz">
      <w:tblPr/>
      <w:tcPr>
        <w:tcBorders>
          <w:insideH w:val="single" w:sz="6" w:space="0" w:color="ED7422" w:themeColor="accent4"/>
          <w:insideV w:val="single" w:sz="6" w:space="0" w:color="ED7422" w:themeColor="accent4"/>
        </w:tcBorders>
        <w:shd w:val="clear" w:color="auto" w:fill="F6B99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insideH w:val="single" w:sz="8" w:space="0" w:color="345DAE" w:themeColor="accent5"/>
        <w:insideV w:val="single" w:sz="8" w:space="0" w:color="345DAE" w:themeColor="accent5"/>
      </w:tblBorders>
    </w:tblPr>
    <w:tcPr>
      <w:shd w:val="clear" w:color="auto" w:fill="C8D5EE" w:themeFill="accent5" w:themeFillTint="3F"/>
    </w:tcPr>
    <w:tblStylePr w:type="firstRow">
      <w:rPr>
        <w:b/>
        <w:bCs/>
        <w:color w:val="000000" w:themeColor="text1"/>
      </w:rPr>
      <w:tblPr/>
      <w:tcPr>
        <w:shd w:val="clear" w:color="auto" w:fill="E9EE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5" w:themeFillTint="33"/>
      </w:tcPr>
    </w:tblStylePr>
    <w:tblStylePr w:type="band1Vert">
      <w:tblPr/>
      <w:tcPr>
        <w:shd w:val="clear" w:color="auto" w:fill="91ABDE" w:themeFill="accent5" w:themeFillTint="7F"/>
      </w:tcPr>
    </w:tblStylePr>
    <w:tblStylePr w:type="band1Horz">
      <w:tblPr/>
      <w:tcPr>
        <w:tcBorders>
          <w:insideH w:val="single" w:sz="6" w:space="0" w:color="345DAE" w:themeColor="accent5"/>
          <w:insideV w:val="single" w:sz="6" w:space="0" w:color="345DAE" w:themeColor="accent5"/>
        </w:tcBorders>
        <w:shd w:val="clear" w:color="auto" w:fill="91ABD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insideH w:val="single" w:sz="8" w:space="0" w:color="80BC00" w:themeColor="accent6"/>
        <w:insideV w:val="single" w:sz="8" w:space="0" w:color="80BC00" w:themeColor="accent6"/>
      </w:tblBorders>
    </w:tblPr>
    <w:tcPr>
      <w:shd w:val="clear" w:color="auto" w:fill="E5FFAF" w:themeFill="accent6" w:themeFillTint="3F"/>
    </w:tcPr>
    <w:tblStylePr w:type="firstRow">
      <w:rPr>
        <w:b/>
        <w:bCs/>
        <w:color w:val="000000" w:themeColor="text1"/>
      </w:rPr>
      <w:tblPr/>
      <w:tcPr>
        <w:shd w:val="clear" w:color="auto" w:fill="F4FFD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FBE" w:themeFill="accent6" w:themeFillTint="33"/>
      </w:tcPr>
    </w:tblStylePr>
    <w:tblStylePr w:type="band1Vert">
      <w:tblPr/>
      <w:tcPr>
        <w:shd w:val="clear" w:color="auto" w:fill="CBFF5E" w:themeFill="accent6" w:themeFillTint="7F"/>
      </w:tcPr>
    </w:tblStylePr>
    <w:tblStylePr w:type="band1Horz">
      <w:tblPr/>
      <w:tcPr>
        <w:tcBorders>
          <w:insideH w:val="single" w:sz="6" w:space="0" w:color="80BC00" w:themeColor="accent6"/>
          <w:insideV w:val="single" w:sz="6" w:space="0" w:color="80BC00" w:themeColor="accent6"/>
        </w:tcBorders>
        <w:shd w:val="clear" w:color="auto" w:fill="CBFF5E"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5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5DA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5DA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5DA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5DA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AB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ABDE"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42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42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42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42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9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990"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42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42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42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42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99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990"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5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5DA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5DA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5DA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5DA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ABD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ABDE"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FFA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BC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BC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BC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BC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FF5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FF5E"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45DA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45DAE" w:themeColor="accent1"/>
        <w:bottom w:val="single" w:sz="8" w:space="0" w:color="345DAE" w:themeColor="accent1"/>
      </w:tblBorders>
    </w:tblPr>
    <w:tblStylePr w:type="firstRow">
      <w:rPr>
        <w:rFonts w:asciiTheme="majorHAnsi" w:eastAsiaTheme="majorEastAsia" w:hAnsiTheme="majorHAnsi" w:cstheme="majorBidi"/>
      </w:rPr>
      <w:tblPr/>
      <w:tcPr>
        <w:tcBorders>
          <w:top w:val="nil"/>
          <w:bottom w:val="single" w:sz="8" w:space="0" w:color="345DAE" w:themeColor="accent1"/>
        </w:tcBorders>
      </w:tcPr>
    </w:tblStylePr>
    <w:tblStylePr w:type="lastRow">
      <w:rPr>
        <w:b/>
        <w:bCs/>
        <w:color w:val="345DAE" w:themeColor="text2"/>
      </w:rPr>
      <w:tblPr/>
      <w:tcPr>
        <w:tcBorders>
          <w:top w:val="single" w:sz="8" w:space="0" w:color="345DAE" w:themeColor="accent1"/>
          <w:bottom w:val="single" w:sz="8" w:space="0" w:color="345DAE" w:themeColor="accent1"/>
        </w:tcBorders>
      </w:tcPr>
    </w:tblStylePr>
    <w:tblStylePr w:type="firstCol">
      <w:rPr>
        <w:b/>
        <w:bCs/>
      </w:rPr>
    </w:tblStylePr>
    <w:tblStylePr w:type="lastCol">
      <w:rPr>
        <w:b/>
        <w:bCs/>
      </w:rPr>
      <w:tblPr/>
      <w:tcPr>
        <w:tcBorders>
          <w:top w:val="single" w:sz="8" w:space="0" w:color="345DAE" w:themeColor="accent1"/>
          <w:bottom w:val="single" w:sz="8" w:space="0" w:color="345DAE" w:themeColor="accent1"/>
        </w:tcBorders>
      </w:tcPr>
    </w:tblStylePr>
    <w:tblStylePr w:type="band1Vert">
      <w:tblPr/>
      <w:tcPr>
        <w:shd w:val="clear" w:color="auto" w:fill="C8D5EE" w:themeFill="accent1" w:themeFillTint="3F"/>
      </w:tcPr>
    </w:tblStylePr>
    <w:tblStylePr w:type="band1Horz">
      <w:tblPr/>
      <w:tcPr>
        <w:shd w:val="clear" w:color="auto" w:fill="C8D5EE"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D7422" w:themeColor="accent2"/>
        <w:bottom w:val="single" w:sz="8" w:space="0" w:color="ED7422" w:themeColor="accent2"/>
      </w:tblBorders>
    </w:tblPr>
    <w:tblStylePr w:type="firstRow">
      <w:rPr>
        <w:rFonts w:asciiTheme="majorHAnsi" w:eastAsiaTheme="majorEastAsia" w:hAnsiTheme="majorHAnsi" w:cstheme="majorBidi"/>
      </w:rPr>
      <w:tblPr/>
      <w:tcPr>
        <w:tcBorders>
          <w:top w:val="nil"/>
          <w:bottom w:val="single" w:sz="8" w:space="0" w:color="ED7422" w:themeColor="accent2"/>
        </w:tcBorders>
      </w:tcPr>
    </w:tblStylePr>
    <w:tblStylePr w:type="lastRow">
      <w:rPr>
        <w:b/>
        <w:bCs/>
        <w:color w:val="345DAE" w:themeColor="text2"/>
      </w:rPr>
      <w:tblPr/>
      <w:tcPr>
        <w:tcBorders>
          <w:top w:val="single" w:sz="8" w:space="0" w:color="ED7422" w:themeColor="accent2"/>
          <w:bottom w:val="single" w:sz="8" w:space="0" w:color="ED7422" w:themeColor="accent2"/>
        </w:tcBorders>
      </w:tcPr>
    </w:tblStylePr>
    <w:tblStylePr w:type="firstCol">
      <w:rPr>
        <w:b/>
        <w:bCs/>
      </w:rPr>
    </w:tblStylePr>
    <w:tblStylePr w:type="lastCol">
      <w:rPr>
        <w:b/>
        <w:bCs/>
      </w:rPr>
      <w:tblPr/>
      <w:tcPr>
        <w:tcBorders>
          <w:top w:val="single" w:sz="8" w:space="0" w:color="ED7422" w:themeColor="accent2"/>
          <w:bottom w:val="single" w:sz="8" w:space="0" w:color="ED7422" w:themeColor="accent2"/>
        </w:tcBorders>
      </w:tcPr>
    </w:tblStylePr>
    <w:tblStylePr w:type="band1Vert">
      <w:tblPr/>
      <w:tcPr>
        <w:shd w:val="clear" w:color="auto" w:fill="FADCC8" w:themeFill="accent2" w:themeFillTint="3F"/>
      </w:tcPr>
    </w:tblStylePr>
    <w:tblStylePr w:type="band1Horz">
      <w:tblPr/>
      <w:tcPr>
        <w:shd w:val="clear" w:color="auto" w:fill="FADCC8"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345DAE"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D7422" w:themeColor="accent4"/>
        <w:bottom w:val="single" w:sz="8" w:space="0" w:color="ED7422" w:themeColor="accent4"/>
      </w:tblBorders>
    </w:tblPr>
    <w:tblStylePr w:type="firstRow">
      <w:rPr>
        <w:rFonts w:asciiTheme="majorHAnsi" w:eastAsiaTheme="majorEastAsia" w:hAnsiTheme="majorHAnsi" w:cstheme="majorBidi"/>
      </w:rPr>
      <w:tblPr/>
      <w:tcPr>
        <w:tcBorders>
          <w:top w:val="nil"/>
          <w:bottom w:val="single" w:sz="8" w:space="0" w:color="ED7422" w:themeColor="accent4"/>
        </w:tcBorders>
      </w:tcPr>
    </w:tblStylePr>
    <w:tblStylePr w:type="lastRow">
      <w:rPr>
        <w:b/>
        <w:bCs/>
        <w:color w:val="345DAE" w:themeColor="text2"/>
      </w:rPr>
      <w:tblPr/>
      <w:tcPr>
        <w:tcBorders>
          <w:top w:val="single" w:sz="8" w:space="0" w:color="ED7422" w:themeColor="accent4"/>
          <w:bottom w:val="single" w:sz="8" w:space="0" w:color="ED7422" w:themeColor="accent4"/>
        </w:tcBorders>
      </w:tcPr>
    </w:tblStylePr>
    <w:tblStylePr w:type="firstCol">
      <w:rPr>
        <w:b/>
        <w:bCs/>
      </w:rPr>
    </w:tblStylePr>
    <w:tblStylePr w:type="lastCol">
      <w:rPr>
        <w:b/>
        <w:bCs/>
      </w:rPr>
      <w:tblPr/>
      <w:tcPr>
        <w:tcBorders>
          <w:top w:val="single" w:sz="8" w:space="0" w:color="ED7422" w:themeColor="accent4"/>
          <w:bottom w:val="single" w:sz="8" w:space="0" w:color="ED7422" w:themeColor="accent4"/>
        </w:tcBorders>
      </w:tcPr>
    </w:tblStylePr>
    <w:tblStylePr w:type="band1Vert">
      <w:tblPr/>
      <w:tcPr>
        <w:shd w:val="clear" w:color="auto" w:fill="FADCC8" w:themeFill="accent4" w:themeFillTint="3F"/>
      </w:tcPr>
    </w:tblStylePr>
    <w:tblStylePr w:type="band1Horz">
      <w:tblPr/>
      <w:tcPr>
        <w:shd w:val="clear" w:color="auto" w:fill="FADCC8"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45DAE" w:themeColor="accent5"/>
        <w:bottom w:val="single" w:sz="8" w:space="0" w:color="345DAE" w:themeColor="accent5"/>
      </w:tblBorders>
    </w:tblPr>
    <w:tblStylePr w:type="firstRow">
      <w:rPr>
        <w:rFonts w:asciiTheme="majorHAnsi" w:eastAsiaTheme="majorEastAsia" w:hAnsiTheme="majorHAnsi" w:cstheme="majorBidi"/>
      </w:rPr>
      <w:tblPr/>
      <w:tcPr>
        <w:tcBorders>
          <w:top w:val="nil"/>
          <w:bottom w:val="single" w:sz="8" w:space="0" w:color="345DAE" w:themeColor="accent5"/>
        </w:tcBorders>
      </w:tcPr>
    </w:tblStylePr>
    <w:tblStylePr w:type="lastRow">
      <w:rPr>
        <w:b/>
        <w:bCs/>
        <w:color w:val="345DAE" w:themeColor="text2"/>
      </w:rPr>
      <w:tblPr/>
      <w:tcPr>
        <w:tcBorders>
          <w:top w:val="single" w:sz="8" w:space="0" w:color="345DAE" w:themeColor="accent5"/>
          <w:bottom w:val="single" w:sz="8" w:space="0" w:color="345DAE" w:themeColor="accent5"/>
        </w:tcBorders>
      </w:tcPr>
    </w:tblStylePr>
    <w:tblStylePr w:type="firstCol">
      <w:rPr>
        <w:b/>
        <w:bCs/>
      </w:rPr>
    </w:tblStylePr>
    <w:tblStylePr w:type="lastCol">
      <w:rPr>
        <w:b/>
        <w:bCs/>
      </w:rPr>
      <w:tblPr/>
      <w:tcPr>
        <w:tcBorders>
          <w:top w:val="single" w:sz="8" w:space="0" w:color="345DAE" w:themeColor="accent5"/>
          <w:bottom w:val="single" w:sz="8" w:space="0" w:color="345DAE" w:themeColor="accent5"/>
        </w:tcBorders>
      </w:tcPr>
    </w:tblStylePr>
    <w:tblStylePr w:type="band1Vert">
      <w:tblPr/>
      <w:tcPr>
        <w:shd w:val="clear" w:color="auto" w:fill="C8D5EE" w:themeFill="accent5" w:themeFillTint="3F"/>
      </w:tcPr>
    </w:tblStylePr>
    <w:tblStylePr w:type="band1Horz">
      <w:tblPr/>
      <w:tcPr>
        <w:shd w:val="clear" w:color="auto" w:fill="C8D5EE"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80BC00" w:themeColor="accent6"/>
        <w:bottom w:val="single" w:sz="8" w:space="0" w:color="80BC00" w:themeColor="accent6"/>
      </w:tblBorders>
    </w:tblPr>
    <w:tblStylePr w:type="firstRow">
      <w:rPr>
        <w:rFonts w:asciiTheme="majorHAnsi" w:eastAsiaTheme="majorEastAsia" w:hAnsiTheme="majorHAnsi" w:cstheme="majorBidi"/>
      </w:rPr>
      <w:tblPr/>
      <w:tcPr>
        <w:tcBorders>
          <w:top w:val="nil"/>
          <w:bottom w:val="single" w:sz="8" w:space="0" w:color="80BC00" w:themeColor="accent6"/>
        </w:tcBorders>
      </w:tcPr>
    </w:tblStylePr>
    <w:tblStylePr w:type="lastRow">
      <w:rPr>
        <w:b/>
        <w:bCs/>
        <w:color w:val="345DAE" w:themeColor="text2"/>
      </w:rPr>
      <w:tblPr/>
      <w:tcPr>
        <w:tcBorders>
          <w:top w:val="single" w:sz="8" w:space="0" w:color="80BC00" w:themeColor="accent6"/>
          <w:bottom w:val="single" w:sz="8" w:space="0" w:color="80BC00" w:themeColor="accent6"/>
        </w:tcBorders>
      </w:tcPr>
    </w:tblStylePr>
    <w:tblStylePr w:type="firstCol">
      <w:rPr>
        <w:b/>
        <w:bCs/>
      </w:rPr>
    </w:tblStylePr>
    <w:tblStylePr w:type="lastCol">
      <w:rPr>
        <w:b/>
        <w:bCs/>
      </w:rPr>
      <w:tblPr/>
      <w:tcPr>
        <w:tcBorders>
          <w:top w:val="single" w:sz="8" w:space="0" w:color="80BC00" w:themeColor="accent6"/>
          <w:bottom w:val="single" w:sz="8" w:space="0" w:color="80BC00" w:themeColor="accent6"/>
        </w:tcBorders>
      </w:tcPr>
    </w:tblStylePr>
    <w:tblStylePr w:type="band1Vert">
      <w:tblPr/>
      <w:tcPr>
        <w:shd w:val="clear" w:color="auto" w:fill="E5FFAF" w:themeFill="accent6" w:themeFillTint="3F"/>
      </w:tcPr>
    </w:tblStylePr>
    <w:tblStylePr w:type="band1Horz">
      <w:tblPr/>
      <w:tcPr>
        <w:shd w:val="clear" w:color="auto" w:fill="E5FFAF"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tblBorders>
    </w:tblPr>
    <w:tblStylePr w:type="firstRow">
      <w:rPr>
        <w:sz w:val="24"/>
        <w:szCs w:val="24"/>
      </w:rPr>
      <w:tblPr/>
      <w:tcPr>
        <w:tcBorders>
          <w:top w:val="nil"/>
          <w:left w:val="nil"/>
          <w:bottom w:val="single" w:sz="24" w:space="0" w:color="345DA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5DAE" w:themeColor="accent1"/>
          <w:insideH w:val="nil"/>
          <w:insideV w:val="nil"/>
        </w:tcBorders>
        <w:shd w:val="clear" w:color="auto" w:fill="FFFFFF" w:themeFill="background1"/>
      </w:tcPr>
    </w:tblStylePr>
    <w:tblStylePr w:type="lastCol">
      <w:tblPr/>
      <w:tcPr>
        <w:tcBorders>
          <w:top w:val="nil"/>
          <w:left w:val="single" w:sz="8" w:space="0" w:color="345DA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top w:val="nil"/>
          <w:bottom w:val="nil"/>
          <w:insideH w:val="nil"/>
          <w:insideV w:val="nil"/>
        </w:tcBorders>
        <w:shd w:val="clear" w:color="auto" w:fill="C8D5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tblBorders>
    </w:tblPr>
    <w:tblStylePr w:type="firstRow">
      <w:rPr>
        <w:sz w:val="24"/>
        <w:szCs w:val="24"/>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422" w:themeColor="accent2"/>
          <w:insideH w:val="nil"/>
          <w:insideV w:val="nil"/>
        </w:tcBorders>
        <w:shd w:val="clear" w:color="auto" w:fill="FFFFFF" w:themeFill="background1"/>
      </w:tcPr>
    </w:tblStylePr>
    <w:tblStylePr w:type="lastCol">
      <w:tblPr/>
      <w:tcPr>
        <w:tcBorders>
          <w:top w:val="nil"/>
          <w:left w:val="single" w:sz="8" w:space="0" w:color="ED742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top w:val="nil"/>
          <w:bottom w:val="nil"/>
          <w:insideH w:val="nil"/>
          <w:insideV w:val="nil"/>
        </w:tcBorders>
        <w:shd w:val="clear" w:color="auto" w:fill="FADC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tblBorders>
    </w:tblPr>
    <w:tblStylePr w:type="firstRow">
      <w:rPr>
        <w:sz w:val="24"/>
        <w:szCs w:val="24"/>
      </w:rPr>
      <w:tblPr/>
      <w:tcPr>
        <w:tcBorders>
          <w:top w:val="nil"/>
          <w:left w:val="nil"/>
          <w:bottom w:val="single" w:sz="24" w:space="0" w:color="ED742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422" w:themeColor="accent4"/>
          <w:insideH w:val="nil"/>
          <w:insideV w:val="nil"/>
        </w:tcBorders>
        <w:shd w:val="clear" w:color="auto" w:fill="FFFFFF" w:themeFill="background1"/>
      </w:tcPr>
    </w:tblStylePr>
    <w:tblStylePr w:type="lastCol">
      <w:tblPr/>
      <w:tcPr>
        <w:tcBorders>
          <w:top w:val="nil"/>
          <w:left w:val="single" w:sz="8" w:space="0" w:color="ED742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top w:val="nil"/>
          <w:bottom w:val="nil"/>
          <w:insideH w:val="nil"/>
          <w:insideV w:val="nil"/>
        </w:tcBorders>
        <w:shd w:val="clear" w:color="auto" w:fill="FADCC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tblBorders>
    </w:tblPr>
    <w:tblStylePr w:type="firstRow">
      <w:rPr>
        <w:sz w:val="24"/>
        <w:szCs w:val="24"/>
      </w:rPr>
      <w:tblPr/>
      <w:tcPr>
        <w:tcBorders>
          <w:top w:val="nil"/>
          <w:left w:val="nil"/>
          <w:bottom w:val="single" w:sz="24" w:space="0" w:color="345DAE"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5DAE" w:themeColor="accent5"/>
          <w:insideH w:val="nil"/>
          <w:insideV w:val="nil"/>
        </w:tcBorders>
        <w:shd w:val="clear" w:color="auto" w:fill="FFFFFF" w:themeFill="background1"/>
      </w:tcPr>
    </w:tblStylePr>
    <w:tblStylePr w:type="lastCol">
      <w:tblPr/>
      <w:tcPr>
        <w:tcBorders>
          <w:top w:val="nil"/>
          <w:left w:val="single" w:sz="8" w:space="0" w:color="345DA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top w:val="nil"/>
          <w:bottom w:val="nil"/>
          <w:insideH w:val="nil"/>
          <w:insideV w:val="nil"/>
        </w:tcBorders>
        <w:shd w:val="clear" w:color="auto" w:fill="C8D5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tblBorders>
    </w:tblPr>
    <w:tblStylePr w:type="firstRow">
      <w:rPr>
        <w:sz w:val="24"/>
        <w:szCs w:val="24"/>
      </w:rPr>
      <w:tblPr/>
      <w:tcPr>
        <w:tcBorders>
          <w:top w:val="nil"/>
          <w:left w:val="nil"/>
          <w:bottom w:val="single" w:sz="24" w:space="0" w:color="80BC0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BC00" w:themeColor="accent6"/>
          <w:insideH w:val="nil"/>
          <w:insideV w:val="nil"/>
        </w:tcBorders>
        <w:shd w:val="clear" w:color="auto" w:fill="FFFFFF" w:themeFill="background1"/>
      </w:tcPr>
    </w:tblStylePr>
    <w:tblStylePr w:type="lastCol">
      <w:tblPr/>
      <w:tcPr>
        <w:tcBorders>
          <w:top w:val="nil"/>
          <w:left w:val="single" w:sz="8" w:space="0" w:color="80BC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top w:val="nil"/>
          <w:bottom w:val="nil"/>
          <w:insideH w:val="nil"/>
          <w:insideV w:val="nil"/>
        </w:tcBorders>
        <w:shd w:val="clear" w:color="auto" w:fill="E5FFA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single" w:sz="8" w:space="0" w:color="5B81CE" w:themeColor="accent1" w:themeTint="BF"/>
      </w:tblBorders>
    </w:tblPr>
    <w:tblStylePr w:type="firstRow">
      <w:pPr>
        <w:spacing w:before="0" w:after="0" w:line="240" w:lineRule="auto"/>
      </w:pPr>
      <w:rPr>
        <w:b/>
        <w:bCs/>
        <w:color w:val="FFFFFF" w:themeColor="background1"/>
      </w:rPr>
      <w:tblPr/>
      <w:tcPr>
        <w:tc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nil"/>
          <w:insideV w:val="nil"/>
        </w:tcBorders>
        <w:shd w:val="clear" w:color="auto" w:fill="345DAE" w:themeFill="accent1"/>
      </w:tcPr>
    </w:tblStylePr>
    <w:tblStylePr w:type="lastRow">
      <w:pPr>
        <w:spacing w:before="0" w:after="0" w:line="240" w:lineRule="auto"/>
      </w:pPr>
      <w:rPr>
        <w:b/>
        <w:bCs/>
      </w:rPr>
      <w:tblPr/>
      <w:tcPr>
        <w:tcBorders>
          <w:top w:val="double" w:sz="6"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nil"/>
          <w:insideV w:val="nil"/>
        </w:tcBorders>
      </w:tcPr>
    </w:tblStylePr>
    <w:tblStylePr w:type="firstCol">
      <w:rPr>
        <w:b/>
        <w:bCs/>
      </w:rPr>
    </w:tblStylePr>
    <w:tblStylePr w:type="lastCol">
      <w:rPr>
        <w:b/>
        <w:bCs/>
      </w:rPr>
    </w:tblStylePr>
    <w:tblStylePr w:type="band1Vert">
      <w:tblPr/>
      <w:tcPr>
        <w:shd w:val="clear" w:color="auto" w:fill="C8D5EE" w:themeFill="accent1" w:themeFillTint="3F"/>
      </w:tcPr>
    </w:tblStylePr>
    <w:tblStylePr w:type="band1Horz">
      <w:tblPr/>
      <w:tcPr>
        <w:tcBorders>
          <w:insideH w:val="nil"/>
          <w:insideV w:val="nil"/>
        </w:tcBorders>
        <w:shd w:val="clear" w:color="auto" w:fill="C8D5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single" w:sz="8" w:space="0" w:color="F19659" w:themeColor="accent2" w:themeTint="BF"/>
      </w:tblBorders>
    </w:tblPr>
    <w:tblStylePr w:type="firstRow">
      <w:pPr>
        <w:spacing w:before="0" w:after="0" w:line="240" w:lineRule="auto"/>
      </w:pPr>
      <w:rPr>
        <w:b/>
        <w:bCs/>
        <w:color w:val="FFFFFF" w:themeColor="background1"/>
      </w:rPr>
      <w:tblPr/>
      <w:tcPr>
        <w:tc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nil"/>
          <w:insideV w:val="nil"/>
        </w:tcBorders>
        <w:shd w:val="clear" w:color="auto" w:fill="ED7422" w:themeFill="accent2"/>
      </w:tcPr>
    </w:tblStylePr>
    <w:tblStylePr w:type="lastRow">
      <w:pPr>
        <w:spacing w:before="0" w:after="0" w:line="240" w:lineRule="auto"/>
      </w:pPr>
      <w:rPr>
        <w:b/>
        <w:bCs/>
      </w:rPr>
      <w:tblPr/>
      <w:tcPr>
        <w:tcBorders>
          <w:top w:val="double" w:sz="6"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CC8" w:themeFill="accent2" w:themeFillTint="3F"/>
      </w:tcPr>
    </w:tblStylePr>
    <w:tblStylePr w:type="band1Horz">
      <w:tblPr/>
      <w:tcPr>
        <w:tcBorders>
          <w:insideH w:val="nil"/>
          <w:insideV w:val="nil"/>
        </w:tcBorders>
        <w:shd w:val="clear" w:color="auto" w:fill="FADC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single" w:sz="8" w:space="0" w:color="F19659" w:themeColor="accent4" w:themeTint="BF"/>
      </w:tblBorders>
    </w:tblPr>
    <w:tblStylePr w:type="firstRow">
      <w:pPr>
        <w:spacing w:before="0" w:after="0" w:line="240" w:lineRule="auto"/>
      </w:pPr>
      <w:rPr>
        <w:b/>
        <w:bCs/>
        <w:color w:val="FFFFFF" w:themeColor="background1"/>
      </w:rPr>
      <w:tblPr/>
      <w:tcPr>
        <w:tc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nil"/>
          <w:insideV w:val="nil"/>
        </w:tcBorders>
        <w:shd w:val="clear" w:color="auto" w:fill="ED7422" w:themeFill="accent4"/>
      </w:tcPr>
    </w:tblStylePr>
    <w:tblStylePr w:type="lastRow">
      <w:pPr>
        <w:spacing w:before="0" w:after="0" w:line="240" w:lineRule="auto"/>
      </w:pPr>
      <w:rPr>
        <w:b/>
        <w:bCs/>
      </w:rPr>
      <w:tblPr/>
      <w:tcPr>
        <w:tcBorders>
          <w:top w:val="double" w:sz="6"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DCC8" w:themeFill="accent4" w:themeFillTint="3F"/>
      </w:tcPr>
    </w:tblStylePr>
    <w:tblStylePr w:type="band1Horz">
      <w:tblPr/>
      <w:tcPr>
        <w:tcBorders>
          <w:insideH w:val="nil"/>
          <w:insideV w:val="nil"/>
        </w:tcBorders>
        <w:shd w:val="clear" w:color="auto" w:fill="FADCC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single" w:sz="8" w:space="0" w:color="5B81CE" w:themeColor="accent5" w:themeTint="BF"/>
      </w:tblBorders>
    </w:tblPr>
    <w:tblStylePr w:type="firstRow">
      <w:pPr>
        <w:spacing w:before="0" w:after="0" w:line="240" w:lineRule="auto"/>
      </w:pPr>
      <w:rPr>
        <w:b/>
        <w:bCs/>
        <w:color w:val="FFFFFF" w:themeColor="background1"/>
      </w:rPr>
      <w:tblPr/>
      <w:tcPr>
        <w:tc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nil"/>
          <w:insideV w:val="nil"/>
        </w:tcBorders>
        <w:shd w:val="clear" w:color="auto" w:fill="345DAE" w:themeFill="accent5"/>
      </w:tcPr>
    </w:tblStylePr>
    <w:tblStylePr w:type="lastRow">
      <w:pPr>
        <w:spacing w:before="0" w:after="0" w:line="240" w:lineRule="auto"/>
      </w:pPr>
      <w:rPr>
        <w:b/>
        <w:bCs/>
      </w:rPr>
      <w:tblPr/>
      <w:tcPr>
        <w:tcBorders>
          <w:top w:val="double" w:sz="6"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nil"/>
          <w:insideV w:val="nil"/>
        </w:tcBorders>
      </w:tcPr>
    </w:tblStylePr>
    <w:tblStylePr w:type="firstCol">
      <w:rPr>
        <w:b/>
        <w:bCs/>
      </w:rPr>
    </w:tblStylePr>
    <w:tblStylePr w:type="lastCol">
      <w:rPr>
        <w:b/>
        <w:bCs/>
      </w:rPr>
    </w:tblStylePr>
    <w:tblStylePr w:type="band1Vert">
      <w:tblPr/>
      <w:tcPr>
        <w:shd w:val="clear" w:color="auto" w:fill="C8D5EE" w:themeFill="accent5" w:themeFillTint="3F"/>
      </w:tcPr>
    </w:tblStylePr>
    <w:tblStylePr w:type="band1Horz">
      <w:tblPr/>
      <w:tcPr>
        <w:tcBorders>
          <w:insideH w:val="nil"/>
          <w:insideV w:val="nil"/>
        </w:tcBorders>
        <w:shd w:val="clear" w:color="auto" w:fill="C8D5EE"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single" w:sz="8" w:space="0" w:color="B1FF0D" w:themeColor="accent6" w:themeTint="BF"/>
      </w:tblBorders>
    </w:tblPr>
    <w:tblStylePr w:type="firstRow">
      <w:pPr>
        <w:spacing w:before="0" w:after="0" w:line="240" w:lineRule="auto"/>
      </w:pPr>
      <w:rPr>
        <w:b/>
        <w:bCs/>
        <w:color w:val="FFFFFF" w:themeColor="background1"/>
      </w:rPr>
      <w:tblPr/>
      <w:tcPr>
        <w:tc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nil"/>
          <w:insideV w:val="nil"/>
        </w:tcBorders>
        <w:shd w:val="clear" w:color="auto" w:fill="80BC00" w:themeFill="accent6"/>
      </w:tcPr>
    </w:tblStylePr>
    <w:tblStylePr w:type="lastRow">
      <w:pPr>
        <w:spacing w:before="0" w:after="0" w:line="240" w:lineRule="auto"/>
      </w:pPr>
      <w:rPr>
        <w:b/>
        <w:bCs/>
      </w:rPr>
      <w:tblPr/>
      <w:tcPr>
        <w:tcBorders>
          <w:top w:val="double" w:sz="6"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nil"/>
          <w:insideV w:val="nil"/>
        </w:tcBorders>
      </w:tcPr>
    </w:tblStylePr>
    <w:tblStylePr w:type="firstCol">
      <w:rPr>
        <w:b/>
        <w:bCs/>
      </w:rPr>
    </w:tblStylePr>
    <w:tblStylePr w:type="lastCol">
      <w:rPr>
        <w:b/>
        <w:bCs/>
      </w:rPr>
    </w:tblStylePr>
    <w:tblStylePr w:type="band1Vert">
      <w:tblPr/>
      <w:tcPr>
        <w:shd w:val="clear" w:color="auto" w:fill="E5FFAF" w:themeFill="accent6" w:themeFillTint="3F"/>
      </w:tcPr>
    </w:tblStylePr>
    <w:tblStylePr w:type="band1Horz">
      <w:tblPr/>
      <w:tcPr>
        <w:tcBorders>
          <w:insideH w:val="nil"/>
          <w:insideV w:val="nil"/>
        </w:tcBorders>
        <w:shd w:val="clear" w:color="auto" w:fill="E5FFA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5DA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1"/>
      </w:tcPr>
    </w:tblStylePr>
    <w:tblStylePr w:type="lastCol">
      <w:rPr>
        <w:b/>
        <w:bCs/>
        <w:color w:val="FFFFFF" w:themeColor="background1"/>
      </w:rPr>
      <w:tblPr/>
      <w:tcPr>
        <w:tcBorders>
          <w:left w:val="nil"/>
          <w:right w:val="nil"/>
          <w:insideH w:val="nil"/>
          <w:insideV w:val="nil"/>
        </w:tcBorders>
        <w:shd w:val="clear" w:color="auto" w:fill="345DA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42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2"/>
      </w:tcPr>
    </w:tblStylePr>
    <w:tblStylePr w:type="lastCol">
      <w:rPr>
        <w:b/>
        <w:bCs/>
        <w:color w:val="FFFFFF" w:themeColor="background1"/>
      </w:rPr>
      <w:tblPr/>
      <w:tcPr>
        <w:tcBorders>
          <w:left w:val="nil"/>
          <w:right w:val="nil"/>
          <w:insideH w:val="nil"/>
          <w:insideV w:val="nil"/>
        </w:tcBorders>
        <w:shd w:val="clear" w:color="auto" w:fill="ED742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42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4"/>
      </w:tcPr>
    </w:tblStylePr>
    <w:tblStylePr w:type="lastCol">
      <w:rPr>
        <w:b/>
        <w:bCs/>
        <w:color w:val="FFFFFF" w:themeColor="background1"/>
      </w:rPr>
      <w:tblPr/>
      <w:tcPr>
        <w:tcBorders>
          <w:left w:val="nil"/>
          <w:right w:val="nil"/>
          <w:insideH w:val="nil"/>
          <w:insideV w:val="nil"/>
        </w:tcBorders>
        <w:shd w:val="clear" w:color="auto" w:fill="ED742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5DA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5"/>
      </w:tcPr>
    </w:tblStylePr>
    <w:tblStylePr w:type="lastCol">
      <w:rPr>
        <w:b/>
        <w:bCs/>
        <w:color w:val="FFFFFF" w:themeColor="background1"/>
      </w:rPr>
      <w:tblPr/>
      <w:tcPr>
        <w:tcBorders>
          <w:left w:val="nil"/>
          <w:right w:val="nil"/>
          <w:insideH w:val="nil"/>
          <w:insideV w:val="nil"/>
        </w:tcBorders>
        <w:shd w:val="clear" w:color="auto" w:fill="345DA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BC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BC00" w:themeFill="accent6"/>
      </w:tcPr>
    </w:tblStylePr>
    <w:tblStylePr w:type="lastCol">
      <w:rPr>
        <w:b/>
        <w:bCs/>
        <w:color w:val="FFFFFF" w:themeColor="background1"/>
      </w:rPr>
      <w:tblPr/>
      <w:tcPr>
        <w:tcBorders>
          <w:left w:val="nil"/>
          <w:right w:val="nil"/>
          <w:insideH w:val="nil"/>
          <w:insideV w:val="nil"/>
        </w:tcBorders>
        <w:shd w:val="clear" w:color="auto" w:fill="80BC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1"/>
    <w:qFormat/>
    <w:rsid w:val="004929EF"/>
    <w:pPr>
      <w:spacing w:after="0" w:line="240" w:lineRule="auto"/>
    </w:p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qFormat/>
    <w:rsid w:val="004929E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4929EF"/>
    <w:rPr>
      <w:rFonts w:asciiTheme="majorHAnsi" w:eastAsiaTheme="majorEastAsia" w:hAnsiTheme="majorHAnsi" w:cstheme="majorBidi"/>
      <w:color w:val="000000" w:themeColor="text1"/>
      <w:sz w:val="24"/>
      <w:szCs w:val="24"/>
    </w:rPr>
  </w:style>
  <w:style w:type="paragraph" w:styleId="Salutation">
    <w:name w:val="Salutation"/>
    <w:basedOn w:val="Normal"/>
    <w:next w:val="Normal"/>
    <w:link w:val="SalutationChar"/>
    <w:uiPriority w:val="5"/>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22"/>
    <w:qFormat/>
    <w:rsid w:val="004929EF"/>
    <w:rPr>
      <w:b/>
      <w:bCs/>
    </w:rPr>
  </w:style>
  <w:style w:type="paragraph" w:styleId="Subtitle">
    <w:name w:val="Subtitle"/>
    <w:basedOn w:val="Normal"/>
    <w:next w:val="Normal"/>
    <w:link w:val="SubtitleChar"/>
    <w:uiPriority w:val="11"/>
    <w:qFormat/>
    <w:rsid w:val="004929E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4929EF"/>
    <w:rPr>
      <w:caps/>
      <w:color w:val="404040" w:themeColor="text1" w:themeTint="BF"/>
      <w:spacing w:val="20"/>
      <w:sz w:val="28"/>
      <w:szCs w:val="28"/>
    </w:rPr>
  </w:style>
  <w:style w:type="character" w:styleId="SubtleEmphasis">
    <w:name w:val="Subtle Emphasis"/>
    <w:basedOn w:val="DefaultParagraphFont"/>
    <w:uiPriority w:val="19"/>
    <w:qFormat/>
    <w:rsid w:val="004929EF"/>
    <w:rPr>
      <w:i/>
      <w:iCs/>
      <w:color w:val="595959" w:themeColor="text1" w:themeTint="A6"/>
    </w:rPr>
  </w:style>
  <w:style w:type="character" w:styleId="SubtleReference">
    <w:name w:val="Subtle Reference"/>
    <w:basedOn w:val="DefaultParagraphFont"/>
    <w:uiPriority w:val="31"/>
    <w:qFormat/>
    <w:rsid w:val="004929EF"/>
    <w:rPr>
      <w:caps w:val="0"/>
      <w:smallCaps/>
      <w:color w:val="404040" w:themeColor="text1" w:themeTint="BF"/>
      <w:spacing w:val="0"/>
      <w:u w:val="single" w:color="7F7F7F" w:themeColor="text1" w:themeTint="80"/>
    </w:rPr>
  </w:style>
  <w:style w:type="table" w:styleId="Table3Deffects1">
    <w:name w:val="Table 3D effects 1"/>
    <w:basedOn w:val="TableNormal"/>
    <w:uiPriority w:val="99"/>
    <w:semiHidden/>
    <w:unhideWhenUsed/>
    <w:rsid w:val="0057222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57222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57222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4929E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4929EF"/>
    <w:rPr>
      <w:rFonts w:asciiTheme="majorHAnsi" w:eastAsiaTheme="majorEastAsia" w:hAnsiTheme="majorHAnsi" w:cstheme="majorBidi"/>
      <w:color w:val="262626" w:themeColor="text1" w:themeTint="D9"/>
      <w:sz w:val="96"/>
      <w:szCs w:val="96"/>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4929EF"/>
    <w:pPr>
      <w:outlineLvl w:val="9"/>
    </w:pPr>
  </w:style>
  <w:style w:type="character" w:customStyle="1" w:styleId="wdyuqq">
    <w:name w:val="wdyuqq"/>
    <w:basedOn w:val="DefaultParagraphFont"/>
    <w:rsid w:val="00721EA4"/>
  </w:style>
  <w:style w:type="paragraph" w:customStyle="1" w:styleId="paragraph">
    <w:name w:val="paragraph"/>
    <w:basedOn w:val="Normal"/>
    <w:rsid w:val="0007182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07182E"/>
  </w:style>
  <w:style w:type="character" w:customStyle="1" w:styleId="eop">
    <w:name w:val="eop"/>
    <w:basedOn w:val="DefaultParagraphFont"/>
    <w:rsid w:val="0007182E"/>
  </w:style>
  <w:style w:type="character" w:customStyle="1" w:styleId="scxw107152288">
    <w:name w:val="scxw107152288"/>
    <w:basedOn w:val="DefaultParagraphFont"/>
    <w:rsid w:val="0007182E"/>
  </w:style>
  <w:style w:type="paragraph" w:styleId="Revision">
    <w:name w:val="Revision"/>
    <w:hidden/>
    <w:uiPriority w:val="99"/>
    <w:semiHidden/>
    <w:rsid w:val="000A3F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83508">
      <w:bodyDiv w:val="1"/>
      <w:marLeft w:val="0"/>
      <w:marRight w:val="0"/>
      <w:marTop w:val="0"/>
      <w:marBottom w:val="0"/>
      <w:divBdr>
        <w:top w:val="none" w:sz="0" w:space="0" w:color="auto"/>
        <w:left w:val="none" w:sz="0" w:space="0" w:color="auto"/>
        <w:bottom w:val="none" w:sz="0" w:space="0" w:color="auto"/>
        <w:right w:val="none" w:sz="0" w:space="0" w:color="auto"/>
      </w:divBdr>
      <w:divsChild>
        <w:div w:id="26024794">
          <w:marLeft w:val="0"/>
          <w:marRight w:val="0"/>
          <w:marTop w:val="0"/>
          <w:marBottom w:val="0"/>
          <w:divBdr>
            <w:top w:val="none" w:sz="0" w:space="0" w:color="auto"/>
            <w:left w:val="none" w:sz="0" w:space="0" w:color="auto"/>
            <w:bottom w:val="none" w:sz="0" w:space="0" w:color="auto"/>
            <w:right w:val="none" w:sz="0" w:space="0" w:color="auto"/>
          </w:divBdr>
        </w:div>
        <w:div w:id="305429240">
          <w:marLeft w:val="0"/>
          <w:marRight w:val="0"/>
          <w:marTop w:val="0"/>
          <w:marBottom w:val="0"/>
          <w:divBdr>
            <w:top w:val="none" w:sz="0" w:space="0" w:color="auto"/>
            <w:left w:val="none" w:sz="0" w:space="0" w:color="auto"/>
            <w:bottom w:val="none" w:sz="0" w:space="0" w:color="auto"/>
            <w:right w:val="none" w:sz="0" w:space="0" w:color="auto"/>
          </w:divBdr>
        </w:div>
        <w:div w:id="777218169">
          <w:marLeft w:val="0"/>
          <w:marRight w:val="0"/>
          <w:marTop w:val="0"/>
          <w:marBottom w:val="0"/>
          <w:divBdr>
            <w:top w:val="none" w:sz="0" w:space="0" w:color="auto"/>
            <w:left w:val="none" w:sz="0" w:space="0" w:color="auto"/>
            <w:bottom w:val="none" w:sz="0" w:space="0" w:color="auto"/>
            <w:right w:val="none" w:sz="0" w:space="0" w:color="auto"/>
          </w:divBdr>
        </w:div>
        <w:div w:id="895164774">
          <w:marLeft w:val="0"/>
          <w:marRight w:val="0"/>
          <w:marTop w:val="0"/>
          <w:marBottom w:val="0"/>
          <w:divBdr>
            <w:top w:val="none" w:sz="0" w:space="0" w:color="auto"/>
            <w:left w:val="none" w:sz="0" w:space="0" w:color="auto"/>
            <w:bottom w:val="none" w:sz="0" w:space="0" w:color="auto"/>
            <w:right w:val="none" w:sz="0" w:space="0" w:color="auto"/>
          </w:divBdr>
        </w:div>
        <w:div w:id="1122502012">
          <w:marLeft w:val="0"/>
          <w:marRight w:val="0"/>
          <w:marTop w:val="0"/>
          <w:marBottom w:val="0"/>
          <w:divBdr>
            <w:top w:val="none" w:sz="0" w:space="0" w:color="auto"/>
            <w:left w:val="none" w:sz="0" w:space="0" w:color="auto"/>
            <w:bottom w:val="none" w:sz="0" w:space="0" w:color="auto"/>
            <w:right w:val="none" w:sz="0" w:space="0" w:color="auto"/>
          </w:divBdr>
        </w:div>
        <w:div w:id="1289748847">
          <w:marLeft w:val="0"/>
          <w:marRight w:val="0"/>
          <w:marTop w:val="0"/>
          <w:marBottom w:val="0"/>
          <w:divBdr>
            <w:top w:val="none" w:sz="0" w:space="0" w:color="auto"/>
            <w:left w:val="none" w:sz="0" w:space="0" w:color="auto"/>
            <w:bottom w:val="none" w:sz="0" w:space="0" w:color="auto"/>
            <w:right w:val="none" w:sz="0" w:space="0" w:color="auto"/>
          </w:divBdr>
        </w:div>
        <w:div w:id="1302031719">
          <w:marLeft w:val="0"/>
          <w:marRight w:val="0"/>
          <w:marTop w:val="0"/>
          <w:marBottom w:val="0"/>
          <w:divBdr>
            <w:top w:val="none" w:sz="0" w:space="0" w:color="auto"/>
            <w:left w:val="none" w:sz="0" w:space="0" w:color="auto"/>
            <w:bottom w:val="none" w:sz="0" w:space="0" w:color="auto"/>
            <w:right w:val="none" w:sz="0" w:space="0" w:color="auto"/>
          </w:divBdr>
        </w:div>
        <w:div w:id="1967078342">
          <w:marLeft w:val="0"/>
          <w:marRight w:val="0"/>
          <w:marTop w:val="0"/>
          <w:marBottom w:val="0"/>
          <w:divBdr>
            <w:top w:val="none" w:sz="0" w:space="0" w:color="auto"/>
            <w:left w:val="none" w:sz="0" w:space="0" w:color="auto"/>
            <w:bottom w:val="none" w:sz="0" w:space="0" w:color="auto"/>
            <w:right w:val="none" w:sz="0" w:space="0" w:color="auto"/>
          </w:divBdr>
        </w:div>
      </w:divsChild>
    </w:div>
    <w:div w:id="1064910769">
      <w:bodyDiv w:val="1"/>
      <w:marLeft w:val="0"/>
      <w:marRight w:val="0"/>
      <w:marTop w:val="0"/>
      <w:marBottom w:val="0"/>
      <w:divBdr>
        <w:top w:val="none" w:sz="0" w:space="0" w:color="auto"/>
        <w:left w:val="none" w:sz="0" w:space="0" w:color="auto"/>
        <w:bottom w:val="none" w:sz="0" w:space="0" w:color="auto"/>
        <w:right w:val="none" w:sz="0" w:space="0" w:color="auto"/>
      </w:divBdr>
      <w:divsChild>
        <w:div w:id="1453204933">
          <w:marLeft w:val="0"/>
          <w:marRight w:val="0"/>
          <w:marTop w:val="0"/>
          <w:marBottom w:val="0"/>
          <w:divBdr>
            <w:top w:val="none" w:sz="0" w:space="0" w:color="auto"/>
            <w:left w:val="none" w:sz="0" w:space="0" w:color="auto"/>
            <w:bottom w:val="none" w:sz="0" w:space="0" w:color="auto"/>
            <w:right w:val="none" w:sz="0" w:space="0" w:color="auto"/>
          </w:divBdr>
        </w:div>
        <w:div w:id="19065277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eyComerford\AppData\Roaming\Microsoft\Templates\Modern%20capsules%20letterhead.dotx" TargetMode="External"/></Relationships>
</file>

<file path=word/theme/theme1.xml><?xml version="1.0" encoding="utf-8"?>
<a:theme xmlns:a="http://schemas.openxmlformats.org/drawingml/2006/main" name="Personal Letterhead">
  <a:themeElements>
    <a:clrScheme name="Salutem">
      <a:dk1>
        <a:sysClr val="windowText" lastClr="000000"/>
      </a:dk1>
      <a:lt1>
        <a:sysClr val="window" lastClr="FFFFFF"/>
      </a:lt1>
      <a:dk2>
        <a:srgbClr val="345DAE"/>
      </a:dk2>
      <a:lt2>
        <a:srgbClr val="FFFFFF"/>
      </a:lt2>
      <a:accent1>
        <a:srgbClr val="345DAE"/>
      </a:accent1>
      <a:accent2>
        <a:srgbClr val="ED7422"/>
      </a:accent2>
      <a:accent3>
        <a:srgbClr val="A5A5A5"/>
      </a:accent3>
      <a:accent4>
        <a:srgbClr val="ED7422"/>
      </a:accent4>
      <a:accent5>
        <a:srgbClr val="345DAE"/>
      </a:accent5>
      <a:accent6>
        <a:srgbClr val="80BC00"/>
      </a:accent6>
      <a:hlink>
        <a:srgbClr val="345DAE"/>
      </a:hlink>
      <a:folHlink>
        <a:srgbClr val="E2211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73557E1EE03840B9DC7480094B17A4" ma:contentTypeVersion="15" ma:contentTypeDescription="Create a new document." ma:contentTypeScope="" ma:versionID="5421a4b576a2d1738f3a48fc4785f4d2">
  <xsd:schema xmlns:xsd="http://www.w3.org/2001/XMLSchema" xmlns:xs="http://www.w3.org/2001/XMLSchema" xmlns:p="http://schemas.microsoft.com/office/2006/metadata/properties" xmlns:ns2="ea66d215-0cee-4ed0-b800-2d7c926f598e" xmlns:ns3="e229d9a7-4609-46ce-b325-d47b094c9b0c" targetNamespace="http://schemas.microsoft.com/office/2006/metadata/properties" ma:root="true" ma:fieldsID="7b172f1c289fe114c280686195d99610" ns2:_="" ns3:_="">
    <xsd:import namespace="ea66d215-0cee-4ed0-b800-2d7c926f598e"/>
    <xsd:import namespace="e229d9a7-4609-46ce-b325-d47b094c9b0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66d215-0cee-4ed0-b800-2d7c926f598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e1bc920-17af-46de-b36a-073f151f0cb1}" ma:internalName="TaxCatchAll" ma:showField="CatchAllData" ma:web="ea66d215-0cee-4ed0-b800-2d7c926f598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29d9a7-4609-46ce-b325-d47b094c9b0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e5651d8-3981-4cbc-b950-ae800d0fc1e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ea66d215-0cee-4ed0-b800-2d7c926f598e">
      <UserInfo>
        <DisplayName>Kirstie Jones</DisplayName>
        <AccountId>395</AccountId>
        <AccountType/>
      </UserInfo>
      <UserInfo>
        <DisplayName>Rachel Deans</DisplayName>
        <AccountId>396</AccountId>
        <AccountType/>
      </UserInfo>
      <UserInfo>
        <DisplayName>Megan Humber</DisplayName>
        <AccountId>428</AccountId>
        <AccountType/>
      </UserInfo>
    </SharedWithUsers>
    <lcf76f155ced4ddcb4097134ff3c332f xmlns="e229d9a7-4609-46ce-b325-d47b094c9b0c">
      <Terms xmlns="http://schemas.microsoft.com/office/infopath/2007/PartnerControls"/>
    </lcf76f155ced4ddcb4097134ff3c332f>
    <TaxCatchAll xmlns="ea66d215-0cee-4ed0-b800-2d7c926f598e" xsi:nil="true"/>
  </documentManagement>
</p:properties>
</file>

<file path=customXml/itemProps1.xml><?xml version="1.0" encoding="utf-8"?>
<ds:datastoreItem xmlns:ds="http://schemas.openxmlformats.org/officeDocument/2006/customXml" ds:itemID="{17B2BCF1-895F-4751-B6C9-9331A549D793}">
  <ds:schemaRefs>
    <ds:schemaRef ds:uri="http://schemas.openxmlformats.org/officeDocument/2006/bibliography"/>
  </ds:schemaRefs>
</ds:datastoreItem>
</file>

<file path=customXml/itemProps2.xml><?xml version="1.0" encoding="utf-8"?>
<ds:datastoreItem xmlns:ds="http://schemas.openxmlformats.org/officeDocument/2006/customXml" ds:itemID="{616916F2-5E6E-4C71-8D85-12CAD699EA02}">
  <ds:schemaRefs>
    <ds:schemaRef ds:uri="http://schemas.microsoft.com/sharepoint/v3/contenttype/forms"/>
  </ds:schemaRefs>
</ds:datastoreItem>
</file>

<file path=customXml/itemProps3.xml><?xml version="1.0" encoding="utf-8"?>
<ds:datastoreItem xmlns:ds="http://schemas.openxmlformats.org/officeDocument/2006/customXml" ds:itemID="{C3A680D4-85F3-47F4-BB4F-FA425B55BB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66d215-0cee-4ed0-b800-2d7c926f598e"/>
    <ds:schemaRef ds:uri="e229d9a7-4609-46ce-b325-d47b094c9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E1B9BB-C40C-4040-AFC5-C91AA9414C7F}">
  <ds:schemaRefs>
    <ds:schemaRef ds:uri="http://schemas.microsoft.com/office/2006/metadata/properties"/>
    <ds:schemaRef ds:uri="http://schemas.microsoft.com/office/infopath/2007/PartnerControls"/>
    <ds:schemaRef ds:uri="ea66d215-0cee-4ed0-b800-2d7c926f598e"/>
    <ds:schemaRef ds:uri="e229d9a7-4609-46ce-b325-d47b094c9b0c"/>
  </ds:schemaRefs>
</ds:datastoreItem>
</file>

<file path=docProps/app.xml><?xml version="1.0" encoding="utf-8"?>
<Properties xmlns="http://schemas.openxmlformats.org/officeDocument/2006/extended-properties" xmlns:vt="http://schemas.openxmlformats.org/officeDocument/2006/docPropsVTypes">
  <Template>Modern capsules letterhead.dotx</Template>
  <TotalTime>0</TotalTime>
  <Pages>4</Pages>
  <Words>634</Words>
  <Characters>3616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2025-10-01T15:32:00Z</dcterms:created>
  <dcterms:modified xsi:type="dcterms:W3CDTF">2025-10-01T16:06:00Z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0x0101009473557E1EE03840B9DC7480094B17A4</vt:lpwstr>
  </property>
  <property fmtid="{D5CDD505-2E9C-101B-9397-08002B2CF9AE}" pid="3" name="GrammarlyDocumentId">
    <vt:lpwstr>190e7992-4976-4574-8e29-0a635288c046</vt:lpwstr>
  </property>
  <property fmtid="{D5CDD505-2E9C-101B-9397-08002B2CF9AE}" pid="4" name="MediaServiceImageTags">
    <vt:lpwstr/>
  </property>
  <property fmtid="{D5CDD505-2E9C-101B-9397-08002B2CF9AE}" pid="5" name="SharedWithUsers">
    <vt:lpwstr>395;#Kirstie Jones;#396;#Rachel Deans;#428;#Megan Humber</vt:lpwstr>
  </property>
</Properties>
</file>