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0" w:type="pct"/>
        <w:tblLook w:val="0600" w:firstRow="0" w:lastRow="0" w:firstColumn="0" w:lastColumn="0" w:noHBand="1" w:noVBand="1"/>
        <w:tblDescription w:val="Layout table"/>
      </w:tblPr>
      <w:tblGrid>
        <w:gridCol w:w="9026"/>
      </w:tblGrid>
      <w:tr w:rsidR="00CB0809" w14:paraId="2376709A" w14:textId="77777777" w:rsidTr="004929EF">
        <w:trPr>
          <w:trHeight w:val="1077"/>
        </w:trPr>
        <w:tc>
          <w:tcPr>
            <w:tcW w:w="9026" w:type="dxa"/>
          </w:tcPr>
          <w:p w14:paraId="33A6DCEE" w14:textId="6E823D36" w:rsidR="00CB0809" w:rsidRDefault="002E1E26" w:rsidP="00CF4773">
            <w:pPr>
              <w:jc w:val="right"/>
            </w:pPr>
            <w:r>
              <w:rPr>
                <w:noProof/>
              </w:rPr>
              <w:drawing>
                <wp:anchor distT="0" distB="0" distL="114300" distR="114300" simplePos="0" relativeHeight="251659776" behindDoc="0" locked="0" layoutInCell="1" allowOverlap="1" wp14:anchorId="15733AE7" wp14:editId="056F6770">
                  <wp:simplePos x="0" y="0"/>
                  <wp:positionH relativeFrom="column">
                    <wp:posOffset>2938780</wp:posOffset>
                  </wp:positionH>
                  <wp:positionV relativeFrom="paragraph">
                    <wp:posOffset>4445</wp:posOffset>
                  </wp:positionV>
                  <wp:extent cx="2724150" cy="427990"/>
                  <wp:effectExtent l="0" t="0" r="0" b="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11">
                            <a:extLst>
                              <a:ext uri="{28A0092B-C50C-407E-A947-70E740481C1C}">
                                <a14:useLocalDpi xmlns:a14="http://schemas.microsoft.com/office/drawing/2010/main" val="0"/>
                              </a:ext>
                            </a:extLst>
                          </a:blip>
                          <a:stretch>
                            <a:fillRect/>
                          </a:stretch>
                        </pic:blipFill>
                        <pic:spPr>
                          <a:xfrm>
                            <a:off x="0" y="0"/>
                            <a:ext cx="2724150" cy="427990"/>
                          </a:xfrm>
                          <a:prstGeom prst="rect">
                            <a:avLst/>
                          </a:prstGeom>
                        </pic:spPr>
                      </pic:pic>
                    </a:graphicData>
                  </a:graphic>
                  <wp14:sizeRelH relativeFrom="page">
                    <wp14:pctWidth>0</wp14:pctWidth>
                  </wp14:sizeRelH>
                  <wp14:sizeRelV relativeFrom="page">
                    <wp14:pctHeight>0</wp14:pctHeight>
                  </wp14:sizeRelV>
                </wp:anchor>
              </w:drawing>
            </w:r>
          </w:p>
        </w:tc>
      </w:tr>
    </w:tbl>
    <w:p w14:paraId="3C95EDB5" w14:textId="78B351B1" w:rsidR="00721EA4" w:rsidRPr="00721EA4" w:rsidRDefault="00721EA4" w:rsidP="007F1D3E">
      <w:pPr>
        <w:ind w:left="2160" w:firstLine="720"/>
        <w:rPr>
          <w:b/>
          <w:bCs/>
          <w:color w:val="345DAE"/>
          <w:sz w:val="72"/>
          <w:szCs w:val="72"/>
        </w:rPr>
      </w:pPr>
      <w:r w:rsidRPr="00721EA4">
        <w:rPr>
          <w:rFonts w:ascii="Lato" w:hAnsi="Lato"/>
          <w:b/>
          <w:bCs/>
          <w:color w:val="345DAE"/>
          <w:sz w:val="36"/>
          <w:szCs w:val="36"/>
          <w:lang w:val="en-GB"/>
        </w:rPr>
        <w:t>Job Description</w:t>
      </w:r>
    </w:p>
    <w:p w14:paraId="458FBDFD" w14:textId="69FA0B8F" w:rsidR="00721EA4" w:rsidRDefault="00721EA4" w:rsidP="00721EA4">
      <w:pPr>
        <w:pStyle w:val="Heading2"/>
        <w:spacing w:line="276" w:lineRule="auto"/>
        <w:rPr>
          <w:rFonts w:ascii="Lato" w:hAnsi="Lato"/>
          <w:lang w:val="en-GB"/>
        </w:rPr>
      </w:pPr>
      <w:r w:rsidRPr="00AE3546">
        <w:rPr>
          <w:rFonts w:ascii="Lato" w:hAnsi="Lato"/>
          <w:lang w:val="en-GB"/>
        </w:rPr>
        <w:t>Job Title</w:t>
      </w:r>
      <w:r w:rsidR="006C05F4">
        <w:rPr>
          <w:rFonts w:ascii="Lato" w:hAnsi="Lato"/>
          <w:lang w:val="en-GB"/>
        </w:rPr>
        <w:t>: Procurement Manager</w:t>
      </w:r>
    </w:p>
    <w:p w14:paraId="3BB9F9C3" w14:textId="1A64AF4E" w:rsidR="004E366E" w:rsidRDefault="004E366E" w:rsidP="004E366E">
      <w:pPr>
        <w:pStyle w:val="Heading2"/>
        <w:spacing w:line="276" w:lineRule="auto"/>
        <w:rPr>
          <w:rFonts w:ascii="Lato" w:hAnsi="Lato"/>
          <w:lang w:val="en-GB"/>
        </w:rPr>
      </w:pPr>
      <w:r>
        <w:rPr>
          <w:rFonts w:ascii="Lato" w:hAnsi="Lato"/>
          <w:lang w:val="en-GB"/>
        </w:rPr>
        <w:t>Reporting To:</w:t>
      </w:r>
      <w:r w:rsidR="006C05F4">
        <w:rPr>
          <w:rFonts w:ascii="Lato" w:hAnsi="Lato"/>
          <w:lang w:val="en-GB"/>
        </w:rPr>
        <w:t xml:space="preserve"> Director of Finance</w:t>
      </w:r>
    </w:p>
    <w:p w14:paraId="7F4DA4E6" w14:textId="73E10033" w:rsidR="006C05F4" w:rsidRPr="006C05F4" w:rsidRDefault="004E366E" w:rsidP="006C05F4">
      <w:pPr>
        <w:pStyle w:val="Heading2"/>
        <w:spacing w:line="276" w:lineRule="auto"/>
        <w:rPr>
          <w:rFonts w:ascii="Lato" w:hAnsi="Lato"/>
          <w:lang w:val="en-GB"/>
        </w:rPr>
      </w:pPr>
      <w:r>
        <w:rPr>
          <w:rFonts w:ascii="Lato" w:hAnsi="Lato"/>
          <w:lang w:val="en-GB"/>
        </w:rPr>
        <w:t>Location</w:t>
      </w:r>
      <w:r w:rsidR="006C05F4">
        <w:rPr>
          <w:rFonts w:ascii="Lato" w:hAnsi="Lato"/>
          <w:lang w:val="en-GB"/>
        </w:rPr>
        <w:t xml:space="preserve">: Head </w:t>
      </w:r>
      <w:r w:rsidR="007F1D3E">
        <w:rPr>
          <w:rFonts w:ascii="Lato" w:hAnsi="Lato"/>
          <w:lang w:val="en-GB"/>
        </w:rPr>
        <w:t>O</w:t>
      </w:r>
      <w:r w:rsidR="006C05F4">
        <w:rPr>
          <w:rFonts w:ascii="Lato" w:hAnsi="Lato"/>
          <w:lang w:val="en-GB"/>
        </w:rPr>
        <w:t>ffice Windsor</w:t>
      </w:r>
      <w:r w:rsidR="007F1D3E">
        <w:rPr>
          <w:rFonts w:ascii="Lato" w:hAnsi="Lato"/>
          <w:lang w:val="en-GB"/>
        </w:rPr>
        <w:t xml:space="preserve"> with national travel when required.</w:t>
      </w:r>
    </w:p>
    <w:p w14:paraId="2ADA8E01" w14:textId="3FC8330A" w:rsidR="004E366E" w:rsidRPr="004E366E" w:rsidRDefault="004E366E" w:rsidP="004E366E">
      <w:pPr>
        <w:rPr>
          <w:lang w:val="en-GB"/>
        </w:rPr>
      </w:pPr>
    </w:p>
    <w:p w14:paraId="7B3B2F4D" w14:textId="77777777" w:rsidR="00721EA4" w:rsidRPr="00721EA4" w:rsidRDefault="00721EA4" w:rsidP="00721EA4">
      <w:pPr>
        <w:pStyle w:val="Heading1"/>
        <w:spacing w:line="276" w:lineRule="auto"/>
        <w:rPr>
          <w:rFonts w:ascii="Lato" w:hAnsi="Lato"/>
          <w:color w:val="345DAE"/>
          <w:lang w:val="en-GB"/>
        </w:rPr>
      </w:pPr>
      <w:r w:rsidRPr="00721EA4">
        <w:rPr>
          <w:rFonts w:ascii="Lato" w:hAnsi="Lato"/>
          <w:color w:val="345DAE"/>
          <w:lang w:val="en-GB"/>
        </w:rPr>
        <w:t>Job Overview</w:t>
      </w:r>
    </w:p>
    <w:p w14:paraId="409C1F00" w14:textId="0C90277F" w:rsidR="007F1D3E" w:rsidRPr="007F1D3E" w:rsidRDefault="006C05F4" w:rsidP="007F1D3E">
      <w:pPr>
        <w:rPr>
          <w:rFonts w:ascii="Lato" w:eastAsia="Times New Roman" w:hAnsi="Lato"/>
        </w:rPr>
      </w:pPr>
      <w:r w:rsidRPr="006C05F4">
        <w:rPr>
          <w:rFonts w:ascii="Lato" w:eastAsia="Times New Roman" w:hAnsi="Lato"/>
        </w:rPr>
        <w:t xml:space="preserve">This is a pivotal role that will be responsible for reviewing, managing, and optimising all group contracts for the procurement of services and products. </w:t>
      </w:r>
      <w:r w:rsidR="007F1D3E">
        <w:rPr>
          <w:rFonts w:ascii="Lato" w:eastAsia="Times New Roman" w:hAnsi="Lato"/>
        </w:rPr>
        <w:t>You</w:t>
      </w:r>
      <w:r w:rsidRPr="006C05F4">
        <w:rPr>
          <w:rFonts w:ascii="Lato" w:eastAsia="Times New Roman" w:hAnsi="Lato"/>
        </w:rPr>
        <w:t xml:space="preserve"> will work closely with stakeholders across our multi-site business to develop a strategic and cost-effective procurement approach, ensuring compliance, sustainability, and operational efficiency.</w:t>
      </w:r>
      <w:r w:rsidR="007F1D3E">
        <w:rPr>
          <w:rFonts w:ascii="Lato" w:eastAsia="Times New Roman" w:hAnsi="Lato"/>
        </w:rPr>
        <w:t xml:space="preserve"> This role </w:t>
      </w:r>
      <w:proofErr w:type="gramStart"/>
      <w:r w:rsidR="007F1D3E">
        <w:rPr>
          <w:rFonts w:ascii="Lato" w:eastAsia="Times New Roman" w:hAnsi="Lato"/>
        </w:rPr>
        <w:t>also line</w:t>
      </w:r>
      <w:proofErr w:type="gramEnd"/>
      <w:r w:rsidR="007F1D3E">
        <w:rPr>
          <w:rFonts w:ascii="Lato" w:eastAsia="Times New Roman" w:hAnsi="Lato"/>
        </w:rPr>
        <w:t xml:space="preserve"> manages the Fleet Manager</w:t>
      </w:r>
      <w:r w:rsidR="005277FC">
        <w:rPr>
          <w:rFonts w:ascii="Lato" w:eastAsia="Times New Roman" w:hAnsi="Lato"/>
        </w:rPr>
        <w:t xml:space="preserve"> alongside any direct reports after growth</w:t>
      </w:r>
      <w:r w:rsidR="007F1D3E">
        <w:rPr>
          <w:rFonts w:ascii="Lato" w:eastAsia="Times New Roman" w:hAnsi="Lato"/>
        </w:rPr>
        <w:t xml:space="preserve"> and is </w:t>
      </w:r>
      <w:r w:rsidR="005277FC">
        <w:rPr>
          <w:rFonts w:ascii="Lato" w:eastAsia="Times New Roman" w:hAnsi="Lato"/>
        </w:rPr>
        <w:t>part of</w:t>
      </w:r>
      <w:r w:rsidR="007F1D3E">
        <w:rPr>
          <w:rFonts w:ascii="Lato" w:eastAsia="Times New Roman" w:hAnsi="Lato"/>
        </w:rPr>
        <w:t xml:space="preserve"> the Finance team. You will be required to travel around the UK when required.</w:t>
      </w:r>
    </w:p>
    <w:p w14:paraId="3E1B1E99" w14:textId="4EC04176" w:rsidR="00721EA4" w:rsidRPr="00721EA4" w:rsidRDefault="00721EA4" w:rsidP="00721EA4">
      <w:pPr>
        <w:pStyle w:val="Heading2"/>
        <w:spacing w:line="276" w:lineRule="auto"/>
        <w:rPr>
          <w:rFonts w:ascii="Lato" w:hAnsi="Lato"/>
          <w:color w:val="345DAE"/>
          <w:lang w:val="en-GB"/>
        </w:rPr>
      </w:pPr>
      <w:r w:rsidRPr="00721EA4">
        <w:rPr>
          <w:rFonts w:ascii="Lato" w:hAnsi="Lato"/>
          <w:color w:val="345DAE"/>
          <w:lang w:val="en-GB"/>
        </w:rPr>
        <w:t>Job Responsibilities:</w:t>
      </w:r>
    </w:p>
    <w:p w14:paraId="3C9045FF" w14:textId="77777777" w:rsidR="0000347A" w:rsidRDefault="0000347A" w:rsidP="006C05F4">
      <w:pPr>
        <w:rPr>
          <w:rFonts w:ascii="Calibri" w:eastAsia="Times New Roman" w:hAnsi="Calibri"/>
          <w:b/>
          <w:bCs/>
        </w:rPr>
      </w:pPr>
    </w:p>
    <w:p w14:paraId="4FFE59CC" w14:textId="658864CF" w:rsidR="006C05F4" w:rsidRPr="00992CA4" w:rsidRDefault="006C05F4" w:rsidP="006C05F4">
      <w:pPr>
        <w:rPr>
          <w:rFonts w:ascii="Lato" w:eastAsia="Times New Roman" w:hAnsi="Lato"/>
          <w:b/>
          <w:bCs/>
        </w:rPr>
      </w:pPr>
      <w:r w:rsidRPr="00992CA4">
        <w:rPr>
          <w:rFonts w:ascii="Lato" w:eastAsia="Times New Roman" w:hAnsi="Lato"/>
          <w:b/>
          <w:bCs/>
        </w:rPr>
        <w:t>Procurement Strategy &amp; Function Development</w:t>
      </w:r>
    </w:p>
    <w:p w14:paraId="6BC7CC8F" w14:textId="77777777" w:rsidR="006C05F4" w:rsidRPr="00992CA4" w:rsidRDefault="006C05F4" w:rsidP="006C05F4">
      <w:pPr>
        <w:pStyle w:val="ListParagraph"/>
        <w:numPr>
          <w:ilvl w:val="0"/>
          <w:numId w:val="12"/>
        </w:numPr>
        <w:spacing w:line="259" w:lineRule="auto"/>
        <w:ind w:left="426" w:hanging="426"/>
        <w:rPr>
          <w:rFonts w:ascii="Lato" w:eastAsia="MS Mincho" w:hAnsi="Lato" w:cstheme="minorHAnsi"/>
          <w:color w:val="000000"/>
          <w:lang w:eastAsia="en-GB"/>
        </w:rPr>
      </w:pPr>
      <w:r w:rsidRPr="00992CA4">
        <w:rPr>
          <w:rFonts w:ascii="Lato" w:eastAsia="MS Mincho" w:hAnsi="Lato" w:cstheme="minorHAnsi"/>
          <w:color w:val="000000"/>
          <w:lang w:eastAsia="en-GB"/>
        </w:rPr>
        <w:t>Establish and lead a centralised procurement function across the organisation.</w:t>
      </w:r>
    </w:p>
    <w:p w14:paraId="6AFF87E7" w14:textId="42413FB1" w:rsidR="006C05F4" w:rsidRPr="00992CA4" w:rsidRDefault="006C05F4" w:rsidP="006C05F4">
      <w:pPr>
        <w:pStyle w:val="ListParagraph"/>
        <w:numPr>
          <w:ilvl w:val="0"/>
          <w:numId w:val="12"/>
        </w:numPr>
        <w:spacing w:line="259" w:lineRule="auto"/>
        <w:ind w:left="426" w:hanging="426"/>
        <w:rPr>
          <w:rFonts w:ascii="Lato" w:eastAsia="MS Mincho" w:hAnsi="Lato" w:cstheme="minorHAnsi"/>
          <w:color w:val="000000"/>
          <w:lang w:eastAsia="en-GB"/>
        </w:rPr>
      </w:pPr>
      <w:r w:rsidRPr="00992CA4">
        <w:rPr>
          <w:rFonts w:ascii="Lato" w:eastAsia="MS Mincho" w:hAnsi="Lato" w:cstheme="minorHAnsi"/>
          <w:color w:val="000000"/>
          <w:lang w:eastAsia="en-GB"/>
        </w:rPr>
        <w:t>Develop and implement a strategic procurement plan aligned with our operational goals.</w:t>
      </w:r>
    </w:p>
    <w:p w14:paraId="680D8FCB" w14:textId="2DA1E4EA" w:rsidR="006C05F4" w:rsidRPr="00992CA4" w:rsidRDefault="006C05F4" w:rsidP="006C05F4">
      <w:pPr>
        <w:pStyle w:val="ListParagraph"/>
        <w:numPr>
          <w:ilvl w:val="0"/>
          <w:numId w:val="12"/>
        </w:numPr>
        <w:spacing w:line="259" w:lineRule="auto"/>
        <w:ind w:left="426" w:hanging="426"/>
        <w:rPr>
          <w:rFonts w:ascii="Lato" w:eastAsia="MS Mincho" w:hAnsi="Lato" w:cstheme="minorHAnsi"/>
          <w:color w:val="000000"/>
          <w:lang w:eastAsia="en-GB"/>
        </w:rPr>
      </w:pPr>
      <w:r w:rsidRPr="00992CA4">
        <w:rPr>
          <w:rFonts w:ascii="Lato" w:eastAsia="MS Mincho" w:hAnsi="Lato" w:cstheme="minorHAnsi"/>
          <w:color w:val="000000"/>
          <w:lang w:eastAsia="en-GB"/>
        </w:rPr>
        <w:t xml:space="preserve">Manage and oversee our vehicle fleet function with the Fleet Manager reporting into this role.  </w:t>
      </w:r>
    </w:p>
    <w:p w14:paraId="6B5247B8" w14:textId="77777777" w:rsidR="006C05F4" w:rsidRPr="00992CA4" w:rsidRDefault="006C05F4" w:rsidP="006C05F4">
      <w:pPr>
        <w:pStyle w:val="ListParagraph"/>
        <w:numPr>
          <w:ilvl w:val="0"/>
          <w:numId w:val="12"/>
        </w:numPr>
        <w:spacing w:line="259" w:lineRule="auto"/>
        <w:ind w:left="426" w:hanging="426"/>
        <w:rPr>
          <w:rFonts w:ascii="Lato" w:eastAsia="MS Mincho" w:hAnsi="Lato" w:cstheme="minorHAnsi"/>
          <w:color w:val="000000"/>
          <w:lang w:eastAsia="en-GB"/>
        </w:rPr>
      </w:pPr>
      <w:r w:rsidRPr="00992CA4">
        <w:rPr>
          <w:rFonts w:ascii="Lato" w:eastAsia="MS Mincho" w:hAnsi="Lato" w:cstheme="minorHAnsi"/>
          <w:color w:val="000000"/>
          <w:lang w:eastAsia="en-GB"/>
        </w:rPr>
        <w:t>Create procurement policies, procedures, and governance frameworks to ensure compliance and best practice.</w:t>
      </w:r>
    </w:p>
    <w:p w14:paraId="2E9A7830" w14:textId="3FA89689" w:rsidR="007F1D3E" w:rsidRPr="005277FC" w:rsidRDefault="006C05F4" w:rsidP="006C05F4">
      <w:pPr>
        <w:pStyle w:val="ListParagraph"/>
        <w:numPr>
          <w:ilvl w:val="0"/>
          <w:numId w:val="12"/>
        </w:numPr>
        <w:spacing w:line="259" w:lineRule="auto"/>
        <w:ind w:left="426" w:hanging="426"/>
        <w:rPr>
          <w:rFonts w:ascii="Lato" w:eastAsia="MS Mincho" w:hAnsi="Lato" w:cstheme="minorHAnsi"/>
          <w:color w:val="000000"/>
          <w:lang w:eastAsia="en-GB"/>
        </w:rPr>
      </w:pPr>
      <w:r w:rsidRPr="00992CA4">
        <w:rPr>
          <w:rFonts w:ascii="Lato" w:eastAsia="MS Mincho" w:hAnsi="Lato" w:cstheme="minorHAnsi"/>
          <w:color w:val="000000"/>
          <w:lang w:eastAsia="en-GB"/>
        </w:rPr>
        <w:t>Introduce procurement performance metrics and reporting mechanisms to track savings, efficiency, and supplier performance.</w:t>
      </w:r>
    </w:p>
    <w:p w14:paraId="70D6CF7C" w14:textId="4B62F694" w:rsidR="006C05F4" w:rsidRPr="00992CA4" w:rsidRDefault="006C05F4" w:rsidP="006C05F4">
      <w:pPr>
        <w:rPr>
          <w:rFonts w:ascii="Lato" w:eastAsia="Times New Roman" w:hAnsi="Lato"/>
          <w:b/>
          <w:bCs/>
        </w:rPr>
      </w:pPr>
      <w:r w:rsidRPr="00992CA4">
        <w:rPr>
          <w:rFonts w:ascii="Lato" w:eastAsia="Times New Roman" w:hAnsi="Lato"/>
          <w:b/>
          <w:bCs/>
        </w:rPr>
        <w:t>Contract &amp; Supplier Management</w:t>
      </w:r>
    </w:p>
    <w:p w14:paraId="7BE2CBD8" w14:textId="77777777" w:rsidR="006C05F4" w:rsidRPr="00992CA4" w:rsidRDefault="006C05F4" w:rsidP="006C05F4">
      <w:pPr>
        <w:pStyle w:val="ListParagraph"/>
        <w:numPr>
          <w:ilvl w:val="0"/>
          <w:numId w:val="12"/>
        </w:numPr>
        <w:spacing w:line="259" w:lineRule="auto"/>
        <w:ind w:left="426" w:hanging="426"/>
        <w:rPr>
          <w:rFonts w:ascii="Lato" w:eastAsia="MS Mincho" w:hAnsi="Lato" w:cstheme="minorHAnsi"/>
          <w:color w:val="000000"/>
          <w:lang w:eastAsia="en-GB"/>
        </w:rPr>
      </w:pPr>
      <w:r w:rsidRPr="00992CA4">
        <w:rPr>
          <w:rFonts w:ascii="Lato" w:eastAsia="MS Mincho" w:hAnsi="Lato" w:cstheme="minorHAnsi"/>
          <w:color w:val="000000"/>
          <w:lang w:eastAsia="en-GB"/>
        </w:rPr>
        <w:t>Review and manage all existing contracts, identifying opportunities for renegotiation and consolidation to drive cost efficiencies.</w:t>
      </w:r>
    </w:p>
    <w:p w14:paraId="46B30ACA" w14:textId="77777777" w:rsidR="006C05F4" w:rsidRPr="00992CA4" w:rsidRDefault="006C05F4" w:rsidP="006C05F4">
      <w:pPr>
        <w:pStyle w:val="ListParagraph"/>
        <w:numPr>
          <w:ilvl w:val="0"/>
          <w:numId w:val="12"/>
        </w:numPr>
        <w:spacing w:line="259" w:lineRule="auto"/>
        <w:ind w:left="426" w:hanging="426"/>
        <w:rPr>
          <w:rFonts w:ascii="Lato" w:eastAsia="MS Mincho" w:hAnsi="Lato" w:cstheme="minorHAnsi"/>
          <w:color w:val="000000"/>
          <w:lang w:eastAsia="en-GB"/>
        </w:rPr>
      </w:pPr>
      <w:r w:rsidRPr="00992CA4">
        <w:rPr>
          <w:rFonts w:ascii="Lato" w:eastAsia="MS Mincho" w:hAnsi="Lato" w:cstheme="minorHAnsi"/>
          <w:color w:val="000000"/>
          <w:lang w:eastAsia="en-GB"/>
        </w:rPr>
        <w:t>Lead contract negotiations with suppliers to secure the best terms, ensuring service quality and value for money.</w:t>
      </w:r>
    </w:p>
    <w:p w14:paraId="5DB1C1D2" w14:textId="77777777" w:rsidR="006C05F4" w:rsidRPr="00992CA4" w:rsidRDefault="006C05F4" w:rsidP="006C05F4">
      <w:pPr>
        <w:pStyle w:val="ListParagraph"/>
        <w:numPr>
          <w:ilvl w:val="0"/>
          <w:numId w:val="12"/>
        </w:numPr>
        <w:spacing w:line="259" w:lineRule="auto"/>
        <w:ind w:left="426" w:hanging="426"/>
        <w:rPr>
          <w:rFonts w:ascii="Lato" w:eastAsia="MS Mincho" w:hAnsi="Lato" w:cstheme="minorHAnsi"/>
          <w:color w:val="000000"/>
          <w:lang w:eastAsia="en-GB"/>
        </w:rPr>
      </w:pPr>
      <w:r w:rsidRPr="00992CA4">
        <w:rPr>
          <w:rFonts w:ascii="Lato" w:eastAsia="MS Mincho" w:hAnsi="Lato" w:cstheme="minorHAnsi"/>
          <w:color w:val="000000"/>
          <w:lang w:eastAsia="en-GB"/>
        </w:rPr>
        <w:t>Develop and maintain strong relationships with key suppliers and service providers.</w:t>
      </w:r>
    </w:p>
    <w:p w14:paraId="5AC6A6C0" w14:textId="07E81AA6" w:rsidR="006C05F4" w:rsidRPr="00992CA4" w:rsidRDefault="006C05F4" w:rsidP="006C05F4">
      <w:pPr>
        <w:pStyle w:val="ListParagraph"/>
        <w:numPr>
          <w:ilvl w:val="0"/>
          <w:numId w:val="12"/>
        </w:numPr>
        <w:spacing w:line="259" w:lineRule="auto"/>
        <w:ind w:left="426" w:hanging="426"/>
        <w:rPr>
          <w:rFonts w:ascii="Lato" w:eastAsia="MS Mincho" w:hAnsi="Lato" w:cstheme="minorHAnsi"/>
          <w:color w:val="000000"/>
          <w:lang w:eastAsia="en-GB"/>
        </w:rPr>
      </w:pPr>
      <w:r w:rsidRPr="00992CA4">
        <w:rPr>
          <w:rFonts w:ascii="Lato" w:eastAsia="MS Mincho" w:hAnsi="Lato" w:cstheme="minorHAnsi"/>
          <w:color w:val="000000"/>
          <w:lang w:eastAsia="en-GB"/>
        </w:rPr>
        <w:t>Ensure all contracts comply with legal, regulatory, and ethical standards.</w:t>
      </w:r>
    </w:p>
    <w:p w14:paraId="11F80B57" w14:textId="77777777" w:rsidR="006C05F4" w:rsidRPr="00992CA4" w:rsidRDefault="006C05F4" w:rsidP="006C05F4">
      <w:pPr>
        <w:rPr>
          <w:rFonts w:ascii="Lato" w:eastAsia="Times New Roman" w:hAnsi="Lato"/>
          <w:b/>
          <w:bCs/>
        </w:rPr>
      </w:pPr>
      <w:r w:rsidRPr="00992CA4">
        <w:rPr>
          <w:rFonts w:ascii="Lato" w:eastAsia="Times New Roman" w:hAnsi="Lato"/>
          <w:b/>
          <w:bCs/>
        </w:rPr>
        <w:t>Cost &amp; Efficiency Management</w:t>
      </w:r>
    </w:p>
    <w:p w14:paraId="73D7B82F" w14:textId="77777777" w:rsidR="006C05F4" w:rsidRPr="00992CA4" w:rsidRDefault="006C05F4" w:rsidP="006C05F4">
      <w:pPr>
        <w:pStyle w:val="ListParagraph"/>
        <w:numPr>
          <w:ilvl w:val="0"/>
          <w:numId w:val="12"/>
        </w:numPr>
        <w:spacing w:line="259" w:lineRule="auto"/>
        <w:ind w:left="426" w:hanging="426"/>
        <w:rPr>
          <w:rFonts w:ascii="Lato" w:eastAsia="MS Mincho" w:hAnsi="Lato" w:cstheme="minorHAnsi"/>
          <w:color w:val="000000"/>
          <w:lang w:eastAsia="en-GB"/>
        </w:rPr>
      </w:pPr>
      <w:r w:rsidRPr="00992CA4">
        <w:rPr>
          <w:rFonts w:ascii="Lato" w:eastAsia="MS Mincho" w:hAnsi="Lato" w:cstheme="minorHAnsi"/>
          <w:color w:val="000000"/>
          <w:lang w:eastAsia="en-GB"/>
        </w:rPr>
        <w:t>Identify and deliver cost-saving initiatives across all procurement activities.</w:t>
      </w:r>
    </w:p>
    <w:p w14:paraId="35C1CA07" w14:textId="77777777" w:rsidR="006C05F4" w:rsidRPr="00992CA4" w:rsidRDefault="006C05F4" w:rsidP="006C05F4">
      <w:pPr>
        <w:pStyle w:val="ListParagraph"/>
        <w:numPr>
          <w:ilvl w:val="0"/>
          <w:numId w:val="12"/>
        </w:numPr>
        <w:spacing w:line="259" w:lineRule="auto"/>
        <w:ind w:left="426" w:hanging="426"/>
        <w:rPr>
          <w:rFonts w:ascii="Lato" w:eastAsia="MS Mincho" w:hAnsi="Lato" w:cstheme="minorHAnsi"/>
          <w:color w:val="000000"/>
          <w:lang w:eastAsia="en-GB"/>
        </w:rPr>
      </w:pPr>
      <w:r w:rsidRPr="00992CA4">
        <w:rPr>
          <w:rFonts w:ascii="Lato" w:eastAsia="MS Mincho" w:hAnsi="Lato" w:cstheme="minorHAnsi"/>
          <w:color w:val="000000"/>
          <w:lang w:eastAsia="en-GB"/>
        </w:rPr>
        <w:t>Drive supplier rationalisation to reduce duplication and improve economies of scale.</w:t>
      </w:r>
    </w:p>
    <w:p w14:paraId="66703832" w14:textId="77777777" w:rsidR="006C05F4" w:rsidRPr="00992CA4" w:rsidRDefault="006C05F4" w:rsidP="006C05F4">
      <w:pPr>
        <w:pStyle w:val="ListParagraph"/>
        <w:numPr>
          <w:ilvl w:val="0"/>
          <w:numId w:val="12"/>
        </w:numPr>
        <w:spacing w:line="259" w:lineRule="auto"/>
        <w:ind w:left="426" w:hanging="426"/>
        <w:rPr>
          <w:rFonts w:ascii="Lato" w:eastAsia="MS Mincho" w:hAnsi="Lato" w:cstheme="minorHAnsi"/>
          <w:color w:val="000000"/>
          <w:lang w:eastAsia="en-GB"/>
        </w:rPr>
      </w:pPr>
      <w:r w:rsidRPr="00992CA4">
        <w:rPr>
          <w:rFonts w:ascii="Lato" w:eastAsia="MS Mincho" w:hAnsi="Lato" w:cstheme="minorHAnsi"/>
          <w:color w:val="000000"/>
          <w:lang w:eastAsia="en-GB"/>
        </w:rPr>
        <w:t>Work with operational teams to understand site-specific procurement needs and streamline purchasing processes.</w:t>
      </w:r>
    </w:p>
    <w:p w14:paraId="09226371" w14:textId="1DB50D66" w:rsidR="006C05F4" w:rsidRPr="00992CA4" w:rsidRDefault="006C05F4" w:rsidP="006C05F4">
      <w:pPr>
        <w:pStyle w:val="ListParagraph"/>
        <w:numPr>
          <w:ilvl w:val="0"/>
          <w:numId w:val="12"/>
        </w:numPr>
        <w:spacing w:line="259" w:lineRule="auto"/>
        <w:ind w:left="426" w:hanging="426"/>
        <w:rPr>
          <w:rFonts w:ascii="Lato" w:eastAsia="MS Mincho" w:hAnsi="Lato" w:cstheme="minorHAnsi"/>
          <w:color w:val="000000"/>
          <w:lang w:eastAsia="en-GB"/>
        </w:rPr>
      </w:pPr>
      <w:r w:rsidRPr="00992CA4">
        <w:rPr>
          <w:rFonts w:ascii="Lato" w:eastAsia="MS Mincho" w:hAnsi="Lato" w:cstheme="minorHAnsi"/>
          <w:color w:val="000000"/>
          <w:lang w:eastAsia="en-GB"/>
        </w:rPr>
        <w:t>Monitor market trends and developments to identify opportunities for innovation and continuous improvement.</w:t>
      </w:r>
    </w:p>
    <w:p w14:paraId="074D89CC" w14:textId="77777777" w:rsidR="006C05F4" w:rsidRPr="00992CA4" w:rsidRDefault="006C05F4" w:rsidP="006C05F4">
      <w:pPr>
        <w:rPr>
          <w:rFonts w:ascii="Lato" w:eastAsia="Times New Roman" w:hAnsi="Lato"/>
          <w:b/>
          <w:bCs/>
        </w:rPr>
      </w:pPr>
      <w:r w:rsidRPr="00992CA4">
        <w:rPr>
          <w:rFonts w:ascii="Lato" w:eastAsia="Times New Roman" w:hAnsi="Lato"/>
          <w:b/>
          <w:bCs/>
        </w:rPr>
        <w:t>Stakeholder Engagement &amp; Collaboration</w:t>
      </w:r>
    </w:p>
    <w:p w14:paraId="44ABFCE0" w14:textId="77777777" w:rsidR="006C05F4" w:rsidRPr="00992CA4" w:rsidRDefault="006C05F4" w:rsidP="006C05F4">
      <w:pPr>
        <w:pStyle w:val="ListParagraph"/>
        <w:numPr>
          <w:ilvl w:val="0"/>
          <w:numId w:val="12"/>
        </w:numPr>
        <w:spacing w:line="259" w:lineRule="auto"/>
        <w:ind w:left="426" w:hanging="426"/>
        <w:rPr>
          <w:rFonts w:ascii="Lato" w:eastAsia="MS Mincho" w:hAnsi="Lato" w:cstheme="minorHAnsi"/>
          <w:color w:val="000000"/>
          <w:lang w:eastAsia="en-GB"/>
        </w:rPr>
      </w:pPr>
      <w:r w:rsidRPr="00992CA4">
        <w:rPr>
          <w:rFonts w:ascii="Lato" w:eastAsia="MS Mincho" w:hAnsi="Lato" w:cstheme="minorHAnsi"/>
          <w:color w:val="000000"/>
          <w:lang w:eastAsia="en-GB"/>
        </w:rPr>
        <w:t>Engage with senior leadership and operational teams to ensure procurement strategy aligns with business needs.</w:t>
      </w:r>
    </w:p>
    <w:p w14:paraId="1510E5D5" w14:textId="77777777" w:rsidR="006C05F4" w:rsidRPr="00992CA4" w:rsidRDefault="006C05F4" w:rsidP="006C05F4">
      <w:pPr>
        <w:pStyle w:val="ListParagraph"/>
        <w:numPr>
          <w:ilvl w:val="0"/>
          <w:numId w:val="12"/>
        </w:numPr>
        <w:spacing w:line="259" w:lineRule="auto"/>
        <w:ind w:left="426" w:hanging="426"/>
        <w:rPr>
          <w:rFonts w:ascii="Lato" w:eastAsia="MS Mincho" w:hAnsi="Lato" w:cstheme="minorHAnsi"/>
          <w:color w:val="000000"/>
          <w:lang w:eastAsia="en-GB"/>
        </w:rPr>
      </w:pPr>
      <w:r w:rsidRPr="00992CA4">
        <w:rPr>
          <w:rFonts w:ascii="Lato" w:eastAsia="MS Mincho" w:hAnsi="Lato" w:cstheme="minorHAnsi"/>
          <w:color w:val="000000"/>
          <w:lang w:eastAsia="en-GB"/>
        </w:rPr>
        <w:t>Provide expert advice and guidance to internal teams on procurement best practices.</w:t>
      </w:r>
    </w:p>
    <w:p w14:paraId="7BE34B6C" w14:textId="128DF01C" w:rsidR="006C05F4" w:rsidRPr="00992CA4" w:rsidRDefault="006C05F4" w:rsidP="006C05F4">
      <w:pPr>
        <w:pStyle w:val="ListParagraph"/>
        <w:numPr>
          <w:ilvl w:val="0"/>
          <w:numId w:val="12"/>
        </w:numPr>
        <w:spacing w:line="259" w:lineRule="auto"/>
        <w:ind w:left="426" w:hanging="426"/>
        <w:rPr>
          <w:rFonts w:ascii="Lato" w:eastAsia="MS Mincho" w:hAnsi="Lato" w:cstheme="minorHAnsi"/>
          <w:color w:val="000000"/>
          <w:lang w:eastAsia="en-GB"/>
        </w:rPr>
      </w:pPr>
      <w:r w:rsidRPr="00992CA4">
        <w:rPr>
          <w:rFonts w:ascii="Lato" w:eastAsia="MS Mincho" w:hAnsi="Lato" w:cstheme="minorHAnsi"/>
          <w:color w:val="000000"/>
          <w:lang w:eastAsia="en-GB"/>
        </w:rPr>
        <w:t>Deliver training and support to key stakeholders to enhance procurement awareness and compliance.</w:t>
      </w:r>
    </w:p>
    <w:p w14:paraId="59D158A2" w14:textId="77777777" w:rsidR="006C05F4" w:rsidRPr="00992CA4" w:rsidRDefault="006C05F4" w:rsidP="006C05F4">
      <w:pPr>
        <w:rPr>
          <w:rFonts w:ascii="Lato" w:eastAsia="Times New Roman" w:hAnsi="Lato"/>
          <w:b/>
          <w:bCs/>
        </w:rPr>
      </w:pPr>
      <w:r w:rsidRPr="00992CA4">
        <w:rPr>
          <w:rFonts w:ascii="Lato" w:eastAsia="Times New Roman" w:hAnsi="Lato"/>
          <w:b/>
          <w:bCs/>
        </w:rPr>
        <w:t>Risk &amp; Compliance Management</w:t>
      </w:r>
    </w:p>
    <w:p w14:paraId="4F4215FE" w14:textId="77777777" w:rsidR="006C05F4" w:rsidRPr="00992CA4" w:rsidRDefault="006C05F4" w:rsidP="006C05F4">
      <w:pPr>
        <w:pStyle w:val="ListParagraph"/>
        <w:numPr>
          <w:ilvl w:val="0"/>
          <w:numId w:val="12"/>
        </w:numPr>
        <w:spacing w:line="259" w:lineRule="auto"/>
        <w:ind w:left="426" w:hanging="426"/>
        <w:rPr>
          <w:rFonts w:ascii="Lato" w:eastAsia="MS Mincho" w:hAnsi="Lato" w:cstheme="minorHAnsi"/>
          <w:color w:val="000000"/>
          <w:lang w:eastAsia="en-GB"/>
        </w:rPr>
      </w:pPr>
      <w:r w:rsidRPr="00992CA4">
        <w:rPr>
          <w:rFonts w:ascii="Lato" w:eastAsia="MS Mincho" w:hAnsi="Lato" w:cstheme="minorHAnsi"/>
          <w:color w:val="000000"/>
          <w:lang w:eastAsia="en-GB"/>
        </w:rPr>
        <w:t>Ensure procurement activities comply with relevant regulations and company policies.</w:t>
      </w:r>
    </w:p>
    <w:p w14:paraId="355294A1" w14:textId="77777777" w:rsidR="006C05F4" w:rsidRPr="00992CA4" w:rsidRDefault="006C05F4" w:rsidP="006C05F4">
      <w:pPr>
        <w:pStyle w:val="ListParagraph"/>
        <w:numPr>
          <w:ilvl w:val="0"/>
          <w:numId w:val="12"/>
        </w:numPr>
        <w:spacing w:line="259" w:lineRule="auto"/>
        <w:ind w:left="426" w:hanging="426"/>
        <w:rPr>
          <w:rFonts w:ascii="Lato" w:eastAsia="MS Mincho" w:hAnsi="Lato" w:cstheme="minorHAnsi"/>
          <w:color w:val="000000"/>
          <w:lang w:eastAsia="en-GB"/>
        </w:rPr>
      </w:pPr>
      <w:r w:rsidRPr="00992CA4">
        <w:rPr>
          <w:rFonts w:ascii="Lato" w:eastAsia="MS Mincho" w:hAnsi="Lato" w:cstheme="minorHAnsi"/>
          <w:color w:val="000000"/>
          <w:lang w:eastAsia="en-GB"/>
        </w:rPr>
        <w:t>Manage supplier risk assessments and due diligence processes.</w:t>
      </w:r>
    </w:p>
    <w:p w14:paraId="24FB2BF9" w14:textId="11B9A52B" w:rsidR="00721EA4" w:rsidRPr="00992CA4" w:rsidRDefault="006C05F4" w:rsidP="006C05F4">
      <w:pPr>
        <w:pStyle w:val="ListParagraph"/>
        <w:numPr>
          <w:ilvl w:val="0"/>
          <w:numId w:val="12"/>
        </w:numPr>
        <w:spacing w:line="259" w:lineRule="auto"/>
        <w:ind w:left="426" w:hanging="426"/>
        <w:rPr>
          <w:rFonts w:ascii="Lato" w:eastAsia="MS Mincho" w:hAnsi="Lato" w:cstheme="minorHAnsi"/>
          <w:color w:val="000000"/>
          <w:lang w:eastAsia="en-GB"/>
        </w:rPr>
      </w:pPr>
      <w:r w:rsidRPr="00992CA4">
        <w:rPr>
          <w:rFonts w:ascii="Lato" w:eastAsia="MS Mincho" w:hAnsi="Lato" w:cstheme="minorHAnsi"/>
          <w:color w:val="000000"/>
          <w:lang w:eastAsia="en-GB"/>
        </w:rPr>
        <w:t>Establish robust supplier performance monitoring systems to mitigate risks and drive continuous improvement.</w:t>
      </w:r>
    </w:p>
    <w:p w14:paraId="2B972CDA" w14:textId="0A6F42C4" w:rsidR="00992CA4" w:rsidRPr="00992CA4" w:rsidRDefault="00992CA4" w:rsidP="00992CA4">
      <w:pPr>
        <w:rPr>
          <w:rFonts w:ascii="Lato" w:eastAsia="Times New Roman" w:hAnsi="Lato"/>
          <w:b/>
          <w:bCs/>
        </w:rPr>
      </w:pPr>
      <w:r w:rsidRPr="00992CA4">
        <w:rPr>
          <w:rFonts w:ascii="Lato" w:eastAsia="Times New Roman" w:hAnsi="Lato"/>
          <w:b/>
          <w:bCs/>
        </w:rPr>
        <w:t>Leadership and Development</w:t>
      </w:r>
    </w:p>
    <w:p w14:paraId="0CF27BC4" w14:textId="7A029D4C" w:rsidR="00150808" w:rsidRDefault="00992CA4" w:rsidP="00150808">
      <w:pPr>
        <w:pStyle w:val="ListParagraph"/>
        <w:numPr>
          <w:ilvl w:val="0"/>
          <w:numId w:val="12"/>
        </w:numPr>
        <w:spacing w:line="259" w:lineRule="auto"/>
        <w:ind w:left="426" w:hanging="426"/>
        <w:rPr>
          <w:rFonts w:ascii="Lato" w:eastAsia="MS Mincho" w:hAnsi="Lato" w:cstheme="minorHAnsi"/>
          <w:color w:val="000000"/>
          <w:lang w:eastAsia="en-GB"/>
        </w:rPr>
      </w:pPr>
      <w:r w:rsidRPr="00992CA4">
        <w:rPr>
          <w:rFonts w:ascii="Lato" w:eastAsia="MS Mincho" w:hAnsi="Lato" w:cstheme="minorHAnsi"/>
          <w:color w:val="000000"/>
          <w:lang w:eastAsia="en-GB"/>
        </w:rPr>
        <w:t xml:space="preserve">Manage and develop </w:t>
      </w:r>
      <w:r w:rsidR="005277FC">
        <w:rPr>
          <w:rFonts w:ascii="Lato" w:eastAsia="MS Mincho" w:hAnsi="Lato" w:cstheme="minorHAnsi"/>
          <w:color w:val="000000"/>
          <w:lang w:eastAsia="en-GB"/>
        </w:rPr>
        <w:t>all direct reports</w:t>
      </w:r>
      <w:r w:rsidR="00150808">
        <w:rPr>
          <w:rFonts w:ascii="Lato" w:eastAsia="MS Mincho" w:hAnsi="Lato" w:cstheme="minorHAnsi"/>
          <w:color w:val="000000"/>
          <w:lang w:eastAsia="en-GB"/>
        </w:rPr>
        <w:t xml:space="preserve"> </w:t>
      </w:r>
      <w:r w:rsidR="003C1F4A">
        <w:rPr>
          <w:rFonts w:ascii="Lato" w:eastAsia="MS Mincho" w:hAnsi="Lato" w:cstheme="minorHAnsi"/>
          <w:color w:val="000000"/>
          <w:lang w:eastAsia="en-GB"/>
        </w:rPr>
        <w:t xml:space="preserve">providing </w:t>
      </w:r>
      <w:r w:rsidR="00734BD5">
        <w:rPr>
          <w:rFonts w:ascii="Lato" w:eastAsia="MS Mincho" w:hAnsi="Lato" w:cstheme="minorHAnsi"/>
          <w:color w:val="000000"/>
          <w:lang w:eastAsia="en-GB"/>
        </w:rPr>
        <w:t>advice and guidance.</w:t>
      </w:r>
    </w:p>
    <w:p w14:paraId="1DE728B4" w14:textId="0479C2FE" w:rsidR="0034100A" w:rsidRDefault="0063253C" w:rsidP="00150808">
      <w:pPr>
        <w:pStyle w:val="ListParagraph"/>
        <w:numPr>
          <w:ilvl w:val="0"/>
          <w:numId w:val="12"/>
        </w:numPr>
        <w:spacing w:line="259" w:lineRule="auto"/>
        <w:ind w:left="426" w:hanging="426"/>
        <w:rPr>
          <w:rFonts w:ascii="Lato" w:eastAsia="MS Mincho" w:hAnsi="Lato" w:cstheme="minorHAnsi"/>
          <w:color w:val="000000"/>
          <w:lang w:eastAsia="en-GB"/>
        </w:rPr>
      </w:pPr>
      <w:r>
        <w:rPr>
          <w:rFonts w:ascii="Lato" w:eastAsia="MS Mincho" w:hAnsi="Lato" w:cstheme="minorHAnsi"/>
          <w:color w:val="000000"/>
          <w:lang w:eastAsia="en-GB"/>
        </w:rPr>
        <w:t>Agree and set objectives</w:t>
      </w:r>
      <w:r w:rsidR="00D371C2">
        <w:rPr>
          <w:rFonts w:ascii="Lato" w:eastAsia="MS Mincho" w:hAnsi="Lato" w:cstheme="minorHAnsi"/>
          <w:color w:val="000000"/>
          <w:lang w:eastAsia="en-GB"/>
        </w:rPr>
        <w:t>,</w:t>
      </w:r>
      <w:r w:rsidR="005C291D">
        <w:rPr>
          <w:rFonts w:ascii="Lato" w:eastAsia="MS Mincho" w:hAnsi="Lato" w:cstheme="minorHAnsi"/>
          <w:color w:val="000000"/>
          <w:lang w:eastAsia="en-GB"/>
        </w:rPr>
        <w:t xml:space="preserve"> </w:t>
      </w:r>
      <w:r w:rsidR="00D371C2">
        <w:rPr>
          <w:rFonts w:ascii="Lato" w:eastAsia="MS Mincho" w:hAnsi="Lato" w:cstheme="minorHAnsi"/>
          <w:color w:val="000000"/>
          <w:lang w:eastAsia="en-GB"/>
        </w:rPr>
        <w:t>monitoring</w:t>
      </w:r>
      <w:r w:rsidR="005C291D">
        <w:rPr>
          <w:rFonts w:ascii="Lato" w:eastAsia="MS Mincho" w:hAnsi="Lato" w:cstheme="minorHAnsi"/>
          <w:color w:val="000000"/>
          <w:lang w:eastAsia="en-GB"/>
        </w:rPr>
        <w:t xml:space="preserve"> performance against delivery of targets.</w:t>
      </w:r>
      <w:r w:rsidR="00490BAD">
        <w:rPr>
          <w:rFonts w:ascii="Lato" w:eastAsia="MS Mincho" w:hAnsi="Lato" w:cstheme="minorHAnsi"/>
          <w:color w:val="000000"/>
          <w:lang w:eastAsia="en-GB"/>
        </w:rPr>
        <w:t xml:space="preserve"> </w:t>
      </w:r>
    </w:p>
    <w:p w14:paraId="10D266F7" w14:textId="7C7CA99E" w:rsidR="00B15EC3" w:rsidRPr="00150808" w:rsidRDefault="004A3947" w:rsidP="00150808">
      <w:pPr>
        <w:pStyle w:val="ListParagraph"/>
        <w:numPr>
          <w:ilvl w:val="0"/>
          <w:numId w:val="12"/>
        </w:numPr>
        <w:spacing w:line="259" w:lineRule="auto"/>
        <w:ind w:left="426" w:hanging="426"/>
        <w:rPr>
          <w:rFonts w:ascii="Lato" w:eastAsia="MS Mincho" w:hAnsi="Lato" w:cstheme="minorHAnsi"/>
          <w:color w:val="000000"/>
          <w:lang w:eastAsia="en-GB"/>
        </w:rPr>
      </w:pPr>
      <w:r>
        <w:rPr>
          <w:rFonts w:ascii="Lato" w:eastAsia="MS Mincho" w:hAnsi="Lato" w:cstheme="minorHAnsi"/>
          <w:color w:val="000000"/>
          <w:lang w:eastAsia="en-GB"/>
        </w:rPr>
        <w:t>Provide</w:t>
      </w:r>
      <w:r w:rsidR="00B15EC3">
        <w:rPr>
          <w:rFonts w:ascii="Lato" w:eastAsia="MS Mincho" w:hAnsi="Lato" w:cstheme="minorHAnsi"/>
          <w:color w:val="000000"/>
          <w:lang w:eastAsia="en-GB"/>
        </w:rPr>
        <w:t xml:space="preserve"> </w:t>
      </w:r>
      <w:r w:rsidR="00EA3AF7">
        <w:rPr>
          <w:rFonts w:ascii="Lato" w:eastAsia="MS Mincho" w:hAnsi="Lato" w:cstheme="minorHAnsi"/>
          <w:color w:val="000000"/>
          <w:lang w:eastAsia="en-GB"/>
        </w:rPr>
        <w:t xml:space="preserve">training </w:t>
      </w:r>
      <w:r w:rsidR="0050668E">
        <w:rPr>
          <w:rFonts w:ascii="Lato" w:eastAsia="MS Mincho" w:hAnsi="Lato" w:cstheme="minorHAnsi"/>
          <w:color w:val="000000"/>
          <w:lang w:eastAsia="en-GB"/>
        </w:rPr>
        <w:t xml:space="preserve">and </w:t>
      </w:r>
      <w:r>
        <w:rPr>
          <w:rFonts w:ascii="Lato" w:eastAsia="MS Mincho" w:hAnsi="Lato" w:cstheme="minorHAnsi"/>
          <w:color w:val="000000"/>
          <w:lang w:eastAsia="en-GB"/>
        </w:rPr>
        <w:t>mentoring</w:t>
      </w:r>
      <w:r w:rsidR="003A7C8C">
        <w:rPr>
          <w:rFonts w:ascii="Lato" w:eastAsia="MS Mincho" w:hAnsi="Lato" w:cstheme="minorHAnsi"/>
          <w:color w:val="000000"/>
          <w:lang w:eastAsia="en-GB"/>
        </w:rPr>
        <w:t xml:space="preserve"> to support </w:t>
      </w:r>
      <w:r w:rsidR="001A2E38">
        <w:rPr>
          <w:rFonts w:ascii="Lato" w:eastAsia="MS Mincho" w:hAnsi="Lato" w:cstheme="minorHAnsi"/>
          <w:color w:val="000000"/>
          <w:lang w:eastAsia="en-GB"/>
        </w:rPr>
        <w:t>professional development go</w:t>
      </w:r>
      <w:r w:rsidR="004E5F02">
        <w:rPr>
          <w:rFonts w:ascii="Lato" w:eastAsia="MS Mincho" w:hAnsi="Lato" w:cstheme="minorHAnsi"/>
          <w:color w:val="000000"/>
          <w:lang w:eastAsia="en-GB"/>
        </w:rPr>
        <w:t>als.</w:t>
      </w:r>
    </w:p>
    <w:p w14:paraId="63C2EA86" w14:textId="5781DD3B" w:rsidR="000746B4" w:rsidRPr="00992CA4" w:rsidRDefault="000746B4" w:rsidP="000746B4">
      <w:pPr>
        <w:spacing w:before="240"/>
        <w:jc w:val="both"/>
        <w:rPr>
          <w:rFonts w:ascii="Lato" w:hAnsi="Lato" w:cs="Arial"/>
        </w:rPr>
      </w:pPr>
      <w:r w:rsidRPr="00992CA4">
        <w:rPr>
          <w:rFonts w:ascii="Lato" w:hAnsi="Lato" w:cs="Arial"/>
        </w:rPr>
        <w:t>This is an indicative job description and should not be seen as all encompassing, and the post holder will be expected to undertake any other responsibilities appropriate to the post as identified by the company.</w:t>
      </w:r>
    </w:p>
    <w:p w14:paraId="12CE1191" w14:textId="7E5CC8E5" w:rsidR="00721EA4" w:rsidRPr="00721EA4" w:rsidRDefault="00721EA4" w:rsidP="00721EA4">
      <w:pPr>
        <w:pStyle w:val="Heading1"/>
        <w:spacing w:line="276" w:lineRule="auto"/>
        <w:rPr>
          <w:rStyle w:val="wdyuqq"/>
          <w:rFonts w:ascii="Lato" w:hAnsi="Lato"/>
          <w:color w:val="345DAE"/>
          <w:lang w:val="en-GB"/>
        </w:rPr>
      </w:pPr>
      <w:r>
        <w:rPr>
          <w:rFonts w:ascii="Lato" w:hAnsi="Lato"/>
          <w:color w:val="345DAE"/>
          <w:lang w:val="en-GB"/>
        </w:rPr>
        <w:t>Our Values</w:t>
      </w:r>
    </w:p>
    <w:p w14:paraId="0AE09350" w14:textId="7F3E4445" w:rsidR="00721EA4" w:rsidRPr="00AE3546" w:rsidRDefault="00721EA4" w:rsidP="00721EA4">
      <w:pPr>
        <w:rPr>
          <w:rFonts w:ascii="Lato" w:hAnsi="Lato"/>
          <w:lang w:val="en-GB"/>
        </w:rPr>
      </w:pPr>
      <w:r w:rsidRPr="0093397C">
        <w:rPr>
          <w:rStyle w:val="wdyuqq"/>
          <w:rFonts w:ascii="Lato" w:hAnsi="Lato"/>
        </w:rPr>
        <w:t>-We are</w:t>
      </w:r>
      <w:r w:rsidRPr="0093397C">
        <w:rPr>
          <w:rStyle w:val="wdyuqq"/>
          <w:rFonts w:ascii="Lato" w:hAnsi="Lato"/>
          <w:b/>
          <w:bCs/>
        </w:rPr>
        <w:t xml:space="preserve"> </w:t>
      </w:r>
      <w:r w:rsidRPr="00AE3546">
        <w:rPr>
          <w:rStyle w:val="wdyuqq"/>
          <w:rFonts w:ascii="Lato" w:hAnsi="Lato"/>
          <w:b/>
          <w:bCs/>
          <w:color w:val="ED7422"/>
        </w:rPr>
        <w:t>Supportive</w:t>
      </w:r>
      <w:r w:rsidRPr="00AE3546">
        <w:rPr>
          <w:rStyle w:val="wdyuqq"/>
          <w:rFonts w:ascii="Lato" w:hAnsi="Lato"/>
          <w:color w:val="345DAE"/>
        </w:rPr>
        <w:t xml:space="preserve"> </w:t>
      </w:r>
      <w:r w:rsidRPr="0093397C">
        <w:rPr>
          <w:rStyle w:val="wdyuqq"/>
          <w:rFonts w:ascii="Lato" w:hAnsi="Lato"/>
        </w:rPr>
        <w:t>by promoting opportunities for everyone so they can reach their full potential</w:t>
      </w:r>
    </w:p>
    <w:p w14:paraId="64801EE1" w14:textId="77777777" w:rsidR="00721EA4" w:rsidRPr="00AE3546" w:rsidRDefault="00721EA4" w:rsidP="00721EA4">
      <w:pPr>
        <w:rPr>
          <w:rFonts w:ascii="Lato" w:hAnsi="Lato"/>
          <w:lang w:val="en-GB"/>
        </w:rPr>
      </w:pPr>
      <w:r w:rsidRPr="0093397C">
        <w:rPr>
          <w:rStyle w:val="wdyuqq"/>
          <w:rFonts w:ascii="Lato" w:hAnsi="Lato"/>
        </w:rPr>
        <w:t xml:space="preserve">-We are very </w:t>
      </w:r>
      <w:r w:rsidRPr="00AE3546">
        <w:rPr>
          <w:rStyle w:val="wdyuqq"/>
          <w:rFonts w:ascii="Lato" w:hAnsi="Lato"/>
          <w:b/>
          <w:bCs/>
          <w:color w:val="ED7422"/>
        </w:rPr>
        <w:t>Ambitious</w:t>
      </w:r>
      <w:r w:rsidRPr="00AE3546">
        <w:rPr>
          <w:rStyle w:val="wdyuqq"/>
          <w:rFonts w:ascii="Lato" w:hAnsi="Lato"/>
          <w:color w:val="345DAE"/>
        </w:rPr>
        <w:t xml:space="preserve"> </w:t>
      </w:r>
      <w:r w:rsidRPr="0093397C">
        <w:rPr>
          <w:rStyle w:val="wdyuqq"/>
          <w:rFonts w:ascii="Lato" w:hAnsi="Lato"/>
        </w:rPr>
        <w:t>to provide the best possible outcomes for the people who use our services</w:t>
      </w:r>
    </w:p>
    <w:p w14:paraId="222D8E22" w14:textId="77777777" w:rsidR="00721EA4" w:rsidRPr="00AE3546" w:rsidRDefault="00721EA4" w:rsidP="00721EA4">
      <w:pPr>
        <w:rPr>
          <w:rFonts w:ascii="Lato" w:hAnsi="Lato"/>
          <w:lang w:val="en-GB"/>
        </w:rPr>
      </w:pPr>
      <w:r w:rsidRPr="0093397C">
        <w:rPr>
          <w:rStyle w:val="wdyuqq"/>
          <w:rFonts w:ascii="Lato" w:hAnsi="Lato"/>
        </w:rPr>
        <w:t>-We are</w:t>
      </w:r>
      <w:r w:rsidRPr="0093397C">
        <w:rPr>
          <w:rStyle w:val="wdyuqq"/>
          <w:rFonts w:ascii="Lato" w:hAnsi="Lato"/>
          <w:b/>
          <w:bCs/>
        </w:rPr>
        <w:t xml:space="preserve"> </w:t>
      </w:r>
      <w:r w:rsidRPr="00AE3546">
        <w:rPr>
          <w:rStyle w:val="wdyuqq"/>
          <w:rFonts w:ascii="Lato" w:hAnsi="Lato"/>
          <w:b/>
          <w:bCs/>
          <w:color w:val="ED7422"/>
        </w:rPr>
        <w:t>Loyal</w:t>
      </w:r>
      <w:r w:rsidRPr="00AE3546">
        <w:rPr>
          <w:rStyle w:val="wdyuqq"/>
          <w:rFonts w:ascii="Lato" w:hAnsi="Lato"/>
          <w:color w:val="345DAE"/>
        </w:rPr>
        <w:t xml:space="preserve"> </w:t>
      </w:r>
      <w:r w:rsidRPr="0093397C">
        <w:rPr>
          <w:rStyle w:val="wdyuqq"/>
          <w:rFonts w:ascii="Lato" w:hAnsi="Lato"/>
        </w:rPr>
        <w:t>because we put the people that we support and our staff at the centre of everything we do, and we deliver on our promises. We also are committed to ensuring that our services are meeting the needs of all stakeholders</w:t>
      </w:r>
    </w:p>
    <w:p w14:paraId="48B27383" w14:textId="77777777" w:rsidR="00721EA4" w:rsidRPr="00AE3546" w:rsidRDefault="00721EA4" w:rsidP="00721EA4">
      <w:pPr>
        <w:rPr>
          <w:rFonts w:ascii="Lato" w:hAnsi="Lato"/>
          <w:lang w:val="en-GB"/>
        </w:rPr>
      </w:pPr>
      <w:r w:rsidRPr="0093397C">
        <w:rPr>
          <w:rStyle w:val="wdyuqq"/>
          <w:rFonts w:ascii="Lato" w:hAnsi="Lato"/>
        </w:rPr>
        <w:t>-We are</w:t>
      </w:r>
      <w:r w:rsidRPr="0093397C">
        <w:rPr>
          <w:rStyle w:val="wdyuqq"/>
          <w:rFonts w:ascii="Lato" w:hAnsi="Lato"/>
          <w:b/>
          <w:bCs/>
        </w:rPr>
        <w:t xml:space="preserve"> </w:t>
      </w:r>
      <w:r w:rsidRPr="00AE3546">
        <w:rPr>
          <w:rStyle w:val="wdyuqq"/>
          <w:rFonts w:ascii="Lato" w:hAnsi="Lato"/>
          <w:b/>
          <w:bCs/>
          <w:color w:val="ED7422"/>
        </w:rPr>
        <w:t>Unique</w:t>
      </w:r>
      <w:r w:rsidRPr="00AE3546">
        <w:rPr>
          <w:rStyle w:val="wdyuqq"/>
          <w:rFonts w:ascii="Lato" w:hAnsi="Lato"/>
          <w:color w:val="345DAE"/>
        </w:rPr>
        <w:t xml:space="preserve"> </w:t>
      </w:r>
      <w:r w:rsidRPr="0093397C">
        <w:rPr>
          <w:rStyle w:val="wdyuqq"/>
          <w:rFonts w:ascii="Lato" w:hAnsi="Lato"/>
        </w:rPr>
        <w:t>because we are ambitious and innovative about the diversity of the services that we provide without compromising quality</w:t>
      </w:r>
    </w:p>
    <w:p w14:paraId="0106352C" w14:textId="77777777" w:rsidR="00721EA4" w:rsidRPr="00AE3546" w:rsidRDefault="00721EA4" w:rsidP="00721EA4">
      <w:pPr>
        <w:rPr>
          <w:rStyle w:val="wdyuqq"/>
          <w:rFonts w:ascii="Lato" w:hAnsi="Lato"/>
          <w:lang w:val="en-GB"/>
        </w:rPr>
      </w:pPr>
      <w:r w:rsidRPr="0093397C">
        <w:rPr>
          <w:rStyle w:val="wdyuqq"/>
          <w:rFonts w:ascii="Lato" w:hAnsi="Lato"/>
        </w:rPr>
        <w:t xml:space="preserve">-We are </w:t>
      </w:r>
      <w:r w:rsidRPr="00AE3546">
        <w:rPr>
          <w:rStyle w:val="wdyuqq"/>
          <w:rFonts w:ascii="Lato" w:hAnsi="Lato"/>
          <w:b/>
          <w:bCs/>
          <w:color w:val="ED7422"/>
        </w:rPr>
        <w:t>Transparent</w:t>
      </w:r>
      <w:r w:rsidRPr="00AE3546">
        <w:rPr>
          <w:rStyle w:val="wdyuqq"/>
          <w:rFonts w:ascii="Lato" w:hAnsi="Lato"/>
          <w:color w:val="345DAE"/>
        </w:rPr>
        <w:t xml:space="preserve"> </w:t>
      </w:r>
      <w:r w:rsidRPr="0093397C">
        <w:rPr>
          <w:rStyle w:val="wdyuqq"/>
          <w:rFonts w:ascii="Lato" w:hAnsi="Lato"/>
        </w:rPr>
        <w:t>by being open, honest and fostering a culture of mutual respect. We promote a culture where we learn by our experiences, and we are committed to doing things better and setting the highest standards in what we do</w:t>
      </w:r>
    </w:p>
    <w:p w14:paraId="66327E85" w14:textId="77777777" w:rsidR="00721EA4" w:rsidRPr="0093397C" w:rsidRDefault="00721EA4" w:rsidP="00721EA4">
      <w:pPr>
        <w:rPr>
          <w:rStyle w:val="wdyuqq"/>
          <w:rFonts w:ascii="Lato" w:hAnsi="Lato"/>
          <w:lang w:val="en-GB"/>
        </w:rPr>
      </w:pPr>
      <w:r w:rsidRPr="0093397C">
        <w:rPr>
          <w:rStyle w:val="wdyuqq"/>
          <w:rFonts w:ascii="Lato" w:hAnsi="Lato"/>
        </w:rPr>
        <w:t xml:space="preserve">-We are </w:t>
      </w:r>
      <w:r w:rsidRPr="00AE3546">
        <w:rPr>
          <w:rStyle w:val="wdyuqq"/>
          <w:rFonts w:ascii="Lato" w:hAnsi="Lato"/>
          <w:b/>
          <w:bCs/>
          <w:color w:val="ED7422"/>
        </w:rPr>
        <w:t>Engaging</w:t>
      </w:r>
      <w:r w:rsidRPr="00AE3546">
        <w:rPr>
          <w:rStyle w:val="wdyuqq"/>
          <w:rFonts w:ascii="Lato" w:hAnsi="Lato"/>
          <w:color w:val="345DAE"/>
        </w:rPr>
        <w:t xml:space="preserve"> </w:t>
      </w:r>
      <w:r w:rsidRPr="0093397C">
        <w:rPr>
          <w:rStyle w:val="wdyuqq"/>
          <w:rFonts w:ascii="Lato" w:hAnsi="Lato"/>
        </w:rPr>
        <w:t>because we work in partnership with the people that we support, our staff and all our stakeholders</w:t>
      </w:r>
    </w:p>
    <w:p w14:paraId="3A2CB498" w14:textId="77777777" w:rsidR="00721EA4" w:rsidRPr="00AE3546" w:rsidRDefault="00721EA4" w:rsidP="00721EA4">
      <w:pPr>
        <w:rPr>
          <w:rFonts w:ascii="Lato" w:hAnsi="Lato"/>
          <w:lang w:val="en-GB"/>
        </w:rPr>
      </w:pPr>
      <w:r w:rsidRPr="0093397C">
        <w:rPr>
          <w:rStyle w:val="wdyuqq"/>
          <w:rFonts w:ascii="Lato" w:hAnsi="Lato"/>
        </w:rPr>
        <w:t xml:space="preserve">-We encourage everyone to experience a </w:t>
      </w:r>
      <w:r w:rsidRPr="00AE3546">
        <w:rPr>
          <w:rStyle w:val="wdyuqq"/>
          <w:rFonts w:ascii="Lato" w:hAnsi="Lato"/>
          <w:b/>
          <w:bCs/>
          <w:color w:val="ED7422"/>
        </w:rPr>
        <w:t>Meaningful</w:t>
      </w:r>
      <w:r w:rsidRPr="00AE3546">
        <w:rPr>
          <w:rStyle w:val="wdyuqq"/>
          <w:rFonts w:ascii="Lato" w:hAnsi="Lato"/>
          <w:color w:val="345DAE"/>
        </w:rPr>
        <w:t xml:space="preserve"> </w:t>
      </w:r>
      <w:r w:rsidRPr="0093397C">
        <w:rPr>
          <w:rStyle w:val="wdyuqq"/>
          <w:rFonts w:ascii="Lato" w:hAnsi="Lato"/>
        </w:rPr>
        <w:t>life by being aspirational and by offering opportunities</w:t>
      </w:r>
    </w:p>
    <w:p w14:paraId="5B8EB838" w14:textId="5E88333D" w:rsidR="00721EA4" w:rsidRPr="00721EA4" w:rsidRDefault="00721EA4" w:rsidP="00721EA4">
      <w:pPr>
        <w:pStyle w:val="Heading1"/>
        <w:spacing w:line="276" w:lineRule="auto"/>
        <w:rPr>
          <w:rFonts w:ascii="Lato" w:hAnsi="Lato"/>
          <w:color w:val="345DAE"/>
          <w:lang w:val="en-GB"/>
        </w:rPr>
      </w:pPr>
      <w:r>
        <w:rPr>
          <w:rFonts w:ascii="Lato" w:hAnsi="Lato"/>
          <w:color w:val="345DAE"/>
          <w:lang w:val="en-GB"/>
        </w:rPr>
        <w:t>Knowledge, skills and competency</w:t>
      </w:r>
    </w:p>
    <w:p w14:paraId="4884ABBE" w14:textId="56A342C8" w:rsidR="006C05F4" w:rsidRPr="000946F9" w:rsidRDefault="006C05F4" w:rsidP="006C05F4">
      <w:pPr>
        <w:pStyle w:val="ListParagraph"/>
        <w:numPr>
          <w:ilvl w:val="0"/>
          <w:numId w:val="12"/>
        </w:numPr>
        <w:spacing w:line="259" w:lineRule="auto"/>
        <w:ind w:left="426" w:hanging="426"/>
        <w:rPr>
          <w:rFonts w:eastAsia="MS Mincho" w:cstheme="minorHAnsi"/>
          <w:color w:val="000000"/>
          <w:sz w:val="24"/>
          <w:szCs w:val="24"/>
          <w:lang w:eastAsia="en-GB"/>
        </w:rPr>
      </w:pPr>
      <w:r w:rsidRPr="000946F9">
        <w:rPr>
          <w:rFonts w:eastAsia="MS Mincho" w:cstheme="minorHAnsi"/>
          <w:color w:val="000000"/>
          <w:sz w:val="24"/>
          <w:szCs w:val="24"/>
          <w:lang w:eastAsia="en-GB"/>
        </w:rPr>
        <w:t xml:space="preserve">CIPS qualification (Level 5 or above) </w:t>
      </w:r>
      <w:r>
        <w:rPr>
          <w:rFonts w:eastAsia="MS Mincho" w:cstheme="minorHAnsi"/>
          <w:color w:val="000000"/>
          <w:sz w:val="24"/>
          <w:szCs w:val="24"/>
          <w:lang w:eastAsia="en-GB"/>
        </w:rPr>
        <w:t>preferred</w:t>
      </w:r>
      <w:r w:rsidRPr="000946F9">
        <w:rPr>
          <w:rFonts w:eastAsia="MS Mincho" w:cstheme="minorHAnsi"/>
          <w:color w:val="000000"/>
          <w:sz w:val="24"/>
          <w:szCs w:val="24"/>
          <w:lang w:eastAsia="en-GB"/>
        </w:rPr>
        <w:t>.</w:t>
      </w:r>
    </w:p>
    <w:p w14:paraId="24BD60A2" w14:textId="77777777" w:rsidR="006C05F4" w:rsidRPr="000946F9" w:rsidRDefault="006C05F4" w:rsidP="006C05F4">
      <w:pPr>
        <w:pStyle w:val="ListParagraph"/>
        <w:numPr>
          <w:ilvl w:val="0"/>
          <w:numId w:val="12"/>
        </w:numPr>
        <w:spacing w:line="259" w:lineRule="auto"/>
        <w:ind w:left="426" w:hanging="426"/>
        <w:rPr>
          <w:rFonts w:eastAsia="MS Mincho" w:cstheme="minorHAnsi"/>
          <w:color w:val="000000"/>
          <w:sz w:val="24"/>
          <w:szCs w:val="24"/>
          <w:lang w:eastAsia="en-GB"/>
        </w:rPr>
      </w:pPr>
      <w:r w:rsidRPr="000946F9">
        <w:rPr>
          <w:rFonts w:eastAsia="MS Mincho" w:cstheme="minorHAnsi"/>
          <w:color w:val="000000"/>
          <w:sz w:val="24"/>
          <w:szCs w:val="24"/>
          <w:lang w:eastAsia="en-GB"/>
        </w:rPr>
        <w:t>Proven experience in establishing and leading a procurement function within a multi-site organisation.</w:t>
      </w:r>
      <w:r>
        <w:rPr>
          <w:rFonts w:eastAsia="MS Mincho" w:cstheme="minorHAnsi"/>
          <w:color w:val="000000"/>
          <w:sz w:val="24"/>
          <w:szCs w:val="24"/>
          <w:lang w:eastAsia="en-GB"/>
        </w:rPr>
        <w:t xml:space="preserve">  </w:t>
      </w:r>
    </w:p>
    <w:p w14:paraId="1030DAB5" w14:textId="77777777" w:rsidR="006C05F4" w:rsidRPr="000946F9" w:rsidRDefault="006C05F4" w:rsidP="006C05F4">
      <w:pPr>
        <w:pStyle w:val="ListParagraph"/>
        <w:numPr>
          <w:ilvl w:val="0"/>
          <w:numId w:val="12"/>
        </w:numPr>
        <w:spacing w:line="259" w:lineRule="auto"/>
        <w:ind w:left="426" w:hanging="426"/>
        <w:rPr>
          <w:rFonts w:eastAsia="MS Mincho" w:cstheme="minorHAnsi"/>
          <w:color w:val="000000"/>
          <w:sz w:val="24"/>
          <w:szCs w:val="24"/>
          <w:lang w:eastAsia="en-GB"/>
        </w:rPr>
      </w:pPr>
      <w:r w:rsidRPr="000946F9">
        <w:rPr>
          <w:rFonts w:eastAsia="MS Mincho" w:cstheme="minorHAnsi"/>
          <w:color w:val="000000"/>
          <w:sz w:val="24"/>
          <w:szCs w:val="24"/>
          <w:lang w:eastAsia="en-GB"/>
        </w:rPr>
        <w:t>Strong track record in contract negotiation, supplier management, and cost-saving initiatives.</w:t>
      </w:r>
    </w:p>
    <w:p w14:paraId="3D42F98B" w14:textId="77777777" w:rsidR="006C05F4" w:rsidRPr="000946F9" w:rsidRDefault="006C05F4" w:rsidP="006C05F4">
      <w:pPr>
        <w:pStyle w:val="ListParagraph"/>
        <w:numPr>
          <w:ilvl w:val="0"/>
          <w:numId w:val="12"/>
        </w:numPr>
        <w:spacing w:line="259" w:lineRule="auto"/>
        <w:ind w:left="426" w:hanging="426"/>
        <w:rPr>
          <w:rFonts w:eastAsia="MS Mincho" w:cstheme="minorHAnsi"/>
          <w:color w:val="000000"/>
          <w:sz w:val="24"/>
          <w:szCs w:val="24"/>
          <w:lang w:eastAsia="en-GB"/>
        </w:rPr>
      </w:pPr>
      <w:r w:rsidRPr="000946F9">
        <w:rPr>
          <w:rFonts w:eastAsia="MS Mincho" w:cstheme="minorHAnsi"/>
          <w:color w:val="000000"/>
          <w:sz w:val="24"/>
          <w:szCs w:val="24"/>
          <w:lang w:eastAsia="en-GB"/>
        </w:rPr>
        <w:t>Experience in healthcare, social care, or a similarly regulated environment is highly desirable.</w:t>
      </w:r>
    </w:p>
    <w:p w14:paraId="08FA9BB1" w14:textId="7D159871" w:rsidR="00721EA4" w:rsidRPr="006C05F4" w:rsidRDefault="006C05F4" w:rsidP="006C05F4">
      <w:pPr>
        <w:pStyle w:val="ListParagraph"/>
        <w:numPr>
          <w:ilvl w:val="0"/>
          <w:numId w:val="12"/>
        </w:numPr>
        <w:spacing w:line="259" w:lineRule="auto"/>
        <w:ind w:left="426" w:hanging="426"/>
        <w:rPr>
          <w:rFonts w:eastAsia="MS Mincho" w:cstheme="minorHAnsi"/>
          <w:color w:val="000000"/>
          <w:sz w:val="24"/>
          <w:szCs w:val="24"/>
          <w:lang w:eastAsia="en-GB"/>
        </w:rPr>
      </w:pPr>
      <w:r w:rsidRPr="000946F9">
        <w:rPr>
          <w:rFonts w:eastAsia="MS Mincho" w:cstheme="minorHAnsi"/>
          <w:color w:val="000000"/>
          <w:sz w:val="24"/>
          <w:szCs w:val="24"/>
          <w:lang w:eastAsia="en-GB"/>
        </w:rPr>
        <w:t>Ability to manage multiple procurement categories, including clinical and non-clinical services, facilities, IT, and consumables.</w:t>
      </w:r>
    </w:p>
    <w:p w14:paraId="29109857" w14:textId="3B398654" w:rsidR="006C05F4" w:rsidRPr="000946F9" w:rsidRDefault="006C05F4" w:rsidP="006C05F4">
      <w:pPr>
        <w:pStyle w:val="ListParagraph"/>
        <w:numPr>
          <w:ilvl w:val="0"/>
          <w:numId w:val="12"/>
        </w:numPr>
        <w:spacing w:line="259" w:lineRule="auto"/>
        <w:ind w:left="426" w:hanging="426"/>
        <w:rPr>
          <w:rFonts w:eastAsia="MS Mincho" w:cstheme="minorHAnsi"/>
          <w:color w:val="000000"/>
          <w:sz w:val="24"/>
          <w:szCs w:val="24"/>
          <w:lang w:eastAsia="en-GB"/>
        </w:rPr>
      </w:pPr>
      <w:r w:rsidRPr="000946F9">
        <w:rPr>
          <w:rFonts w:eastAsia="MS Mincho" w:cstheme="minorHAnsi"/>
          <w:color w:val="000000"/>
          <w:sz w:val="24"/>
          <w:szCs w:val="24"/>
          <w:lang w:eastAsia="en-GB"/>
        </w:rPr>
        <w:t>Strong commercial acumen with excellent analytical and problem-solving skills.</w:t>
      </w:r>
    </w:p>
    <w:p w14:paraId="7CB11991" w14:textId="77777777" w:rsidR="006C05F4" w:rsidRPr="000946F9" w:rsidRDefault="006C05F4" w:rsidP="006C05F4">
      <w:pPr>
        <w:pStyle w:val="ListParagraph"/>
        <w:numPr>
          <w:ilvl w:val="0"/>
          <w:numId w:val="12"/>
        </w:numPr>
        <w:spacing w:line="259" w:lineRule="auto"/>
        <w:ind w:left="426" w:hanging="426"/>
        <w:rPr>
          <w:rFonts w:eastAsia="MS Mincho" w:cstheme="minorHAnsi"/>
          <w:color w:val="000000"/>
          <w:sz w:val="24"/>
          <w:szCs w:val="24"/>
          <w:lang w:eastAsia="en-GB"/>
        </w:rPr>
      </w:pPr>
      <w:r w:rsidRPr="000946F9">
        <w:rPr>
          <w:rFonts w:eastAsia="MS Mincho" w:cstheme="minorHAnsi"/>
          <w:color w:val="000000"/>
          <w:sz w:val="24"/>
          <w:szCs w:val="24"/>
          <w:lang w:eastAsia="en-GB"/>
        </w:rPr>
        <w:t>Ability to influence and collaborate with stakeholders at all levels.</w:t>
      </w:r>
    </w:p>
    <w:p w14:paraId="312ED952" w14:textId="77777777" w:rsidR="006C05F4" w:rsidRPr="000946F9" w:rsidRDefault="006C05F4" w:rsidP="006C05F4">
      <w:pPr>
        <w:pStyle w:val="ListParagraph"/>
        <w:numPr>
          <w:ilvl w:val="0"/>
          <w:numId w:val="12"/>
        </w:numPr>
        <w:spacing w:line="259" w:lineRule="auto"/>
        <w:ind w:left="426" w:hanging="426"/>
        <w:rPr>
          <w:rFonts w:eastAsia="MS Mincho" w:cstheme="minorHAnsi"/>
          <w:color w:val="000000"/>
          <w:sz w:val="24"/>
          <w:szCs w:val="24"/>
          <w:lang w:eastAsia="en-GB"/>
        </w:rPr>
      </w:pPr>
      <w:r w:rsidRPr="000946F9">
        <w:rPr>
          <w:rFonts w:eastAsia="MS Mincho" w:cstheme="minorHAnsi"/>
          <w:color w:val="000000"/>
          <w:sz w:val="24"/>
          <w:szCs w:val="24"/>
          <w:lang w:eastAsia="en-GB"/>
        </w:rPr>
        <w:t>Excellent communication and negotiation skills.</w:t>
      </w:r>
    </w:p>
    <w:p w14:paraId="6D53EC30" w14:textId="77777777" w:rsidR="006C05F4" w:rsidRDefault="006C05F4" w:rsidP="006C05F4">
      <w:pPr>
        <w:pStyle w:val="ListParagraph"/>
        <w:numPr>
          <w:ilvl w:val="0"/>
          <w:numId w:val="12"/>
        </w:numPr>
        <w:spacing w:line="259" w:lineRule="auto"/>
        <w:ind w:left="426" w:hanging="426"/>
        <w:rPr>
          <w:rFonts w:eastAsia="MS Mincho" w:cstheme="minorHAnsi"/>
          <w:color w:val="000000"/>
          <w:sz w:val="24"/>
          <w:szCs w:val="24"/>
          <w:lang w:eastAsia="en-GB"/>
        </w:rPr>
      </w:pPr>
      <w:r w:rsidRPr="000946F9">
        <w:rPr>
          <w:rFonts w:eastAsia="MS Mincho" w:cstheme="minorHAnsi"/>
          <w:color w:val="000000"/>
          <w:sz w:val="24"/>
          <w:szCs w:val="24"/>
          <w:lang w:eastAsia="en-GB"/>
        </w:rPr>
        <w:t>Knowledge of procurement compliance, risk management, and sustainability principles.</w:t>
      </w:r>
    </w:p>
    <w:p w14:paraId="4073D22F" w14:textId="4C2C909F" w:rsidR="006C05F4" w:rsidRPr="000946F9" w:rsidRDefault="006C05F4" w:rsidP="006C05F4">
      <w:pPr>
        <w:pStyle w:val="ListParagraph"/>
        <w:numPr>
          <w:ilvl w:val="0"/>
          <w:numId w:val="12"/>
        </w:numPr>
        <w:spacing w:line="259" w:lineRule="auto"/>
        <w:ind w:left="426" w:hanging="426"/>
        <w:rPr>
          <w:rFonts w:eastAsia="MS Mincho" w:cstheme="minorHAnsi"/>
          <w:color w:val="000000"/>
          <w:sz w:val="24"/>
          <w:szCs w:val="24"/>
          <w:lang w:eastAsia="en-GB"/>
        </w:rPr>
      </w:pPr>
      <w:r>
        <w:rPr>
          <w:rFonts w:eastAsia="MS Mincho" w:cstheme="minorHAnsi"/>
          <w:color w:val="000000"/>
          <w:sz w:val="24"/>
          <w:szCs w:val="24"/>
          <w:lang w:eastAsia="en-GB"/>
        </w:rPr>
        <w:t>Line management experience desirable</w:t>
      </w:r>
    </w:p>
    <w:p w14:paraId="4798DFA1" w14:textId="77777777" w:rsidR="006C05F4" w:rsidRPr="000946F9" w:rsidRDefault="006C05F4" w:rsidP="006C05F4">
      <w:pPr>
        <w:pStyle w:val="ListParagraph"/>
        <w:numPr>
          <w:ilvl w:val="0"/>
          <w:numId w:val="12"/>
        </w:numPr>
        <w:spacing w:line="259" w:lineRule="auto"/>
        <w:ind w:left="426" w:hanging="426"/>
        <w:rPr>
          <w:rFonts w:eastAsia="MS Mincho" w:cstheme="minorHAnsi"/>
          <w:color w:val="000000"/>
          <w:sz w:val="24"/>
          <w:szCs w:val="24"/>
          <w:lang w:eastAsia="en-GB"/>
        </w:rPr>
      </w:pPr>
      <w:r w:rsidRPr="000946F9">
        <w:rPr>
          <w:rFonts w:eastAsia="MS Mincho" w:cstheme="minorHAnsi"/>
          <w:color w:val="000000"/>
          <w:sz w:val="24"/>
          <w:szCs w:val="24"/>
          <w:lang w:eastAsia="en-GB"/>
        </w:rPr>
        <w:t>Willingness to travel across England and Wales as required.</w:t>
      </w:r>
    </w:p>
    <w:p w14:paraId="53CD513B" w14:textId="77DC4F35" w:rsidR="00721EA4" w:rsidRPr="00721EA4" w:rsidRDefault="00721EA4" w:rsidP="00721EA4">
      <w:pPr>
        <w:pStyle w:val="ListParagraph"/>
        <w:spacing w:after="200"/>
        <w:rPr>
          <w:rFonts w:ascii="Lato" w:hAnsi="Lato"/>
          <w:lang w:val="en-GB"/>
        </w:rPr>
      </w:pPr>
    </w:p>
    <w:sectPr w:rsidR="00721EA4" w:rsidRPr="00721EA4" w:rsidSect="00A153D6">
      <w:headerReference w:type="default" r:id="rId12"/>
      <w:footerReference w:type="first" r:id="rId13"/>
      <w:pgSz w:w="11906" w:h="16838" w:code="9"/>
      <w:pgMar w:top="1440" w:right="1440" w:bottom="2520" w:left="1440" w:header="720" w:footer="86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E70DC6" w14:textId="77777777" w:rsidR="00E72FD2" w:rsidRDefault="00E72FD2">
      <w:pPr>
        <w:spacing w:after="0" w:line="240" w:lineRule="auto"/>
      </w:pPr>
      <w:r>
        <w:separator/>
      </w:r>
    </w:p>
    <w:p w14:paraId="110845AA" w14:textId="77777777" w:rsidR="00E72FD2" w:rsidRDefault="00E72FD2"/>
  </w:endnote>
  <w:endnote w:type="continuationSeparator" w:id="0">
    <w:p w14:paraId="1AEE547E" w14:textId="77777777" w:rsidR="00E72FD2" w:rsidRDefault="00E72FD2">
      <w:pPr>
        <w:spacing w:after="0" w:line="240" w:lineRule="auto"/>
      </w:pPr>
      <w:r>
        <w:continuationSeparator/>
      </w:r>
    </w:p>
    <w:p w14:paraId="442C301A" w14:textId="77777777" w:rsidR="00E72FD2" w:rsidRDefault="00E72FD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Lato">
    <w:altName w:val="Lato"/>
    <w:charset w:val="00"/>
    <w:family w:val="swiss"/>
    <w:pitch w:val="variable"/>
    <w:sig w:usb0="E10002FF" w:usb1="5000ECFF" w:usb2="0000002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620ABE" w14:textId="77777777" w:rsidR="00752FC4" w:rsidRDefault="00752FC4" w:rsidP="00752FC4">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95393E" w14:textId="77777777" w:rsidR="00E72FD2" w:rsidRDefault="00E72FD2">
      <w:pPr>
        <w:spacing w:after="0" w:line="240" w:lineRule="auto"/>
      </w:pPr>
      <w:r>
        <w:separator/>
      </w:r>
    </w:p>
    <w:p w14:paraId="7DC1D337" w14:textId="77777777" w:rsidR="00E72FD2" w:rsidRDefault="00E72FD2"/>
  </w:footnote>
  <w:footnote w:type="continuationSeparator" w:id="0">
    <w:p w14:paraId="5B56F4DC" w14:textId="77777777" w:rsidR="00E72FD2" w:rsidRDefault="00E72FD2">
      <w:pPr>
        <w:spacing w:after="0" w:line="240" w:lineRule="auto"/>
      </w:pPr>
      <w:r>
        <w:continuationSeparator/>
      </w:r>
    </w:p>
    <w:p w14:paraId="31FC71CA" w14:textId="77777777" w:rsidR="00E72FD2" w:rsidRDefault="00E72FD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18CD44" w14:textId="77777777" w:rsidR="001B4EEF" w:rsidRDefault="001B4EEF" w:rsidP="001B4EEF">
    <w:pPr>
      <w:pStyle w:val="Header"/>
    </w:pPr>
    <w:r>
      <w:rPr>
        <w:noProof/>
        <w:lang w:val="en-GB" w:bidi="en-GB"/>
      </w:rPr>
      <mc:AlternateContent>
        <mc:Choice Requires="wpg">
          <w:drawing>
            <wp:anchor distT="0" distB="0" distL="114300" distR="114300" simplePos="0" relativeHeight="251668480" behindDoc="0" locked="0" layoutInCell="1" allowOverlap="1" wp14:anchorId="501ACB3A" wp14:editId="336F5C87">
              <wp:simplePos x="0" y="0"/>
              <wp:positionH relativeFrom="page">
                <wp:align>center</wp:align>
              </wp:positionH>
              <wp:positionV relativeFrom="page">
                <wp:align>center</wp:align>
              </wp:positionV>
              <wp:extent cx="7782130" cy="10065662"/>
              <wp:effectExtent l="0" t="0" r="2540" b="0"/>
              <wp:wrapNone/>
              <wp:docPr id="2" name="Group 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7782130" cy="10065662"/>
                        <a:chOff x="0" y="0"/>
                        <a:chExt cx="7782130" cy="10065662"/>
                      </a:xfrm>
                    </wpg:grpSpPr>
                    <wps:wsp>
                      <wps:cNvPr id="3" name="Freeform 6"/>
                      <wps:cNvSpPr>
                        <a:spLocks/>
                      </wps:cNvSpPr>
                      <wps:spPr bwMode="auto">
                        <a:xfrm>
                          <a:off x="0" y="0"/>
                          <a:ext cx="7772400" cy="3720166"/>
                        </a:xfrm>
                        <a:custGeom>
                          <a:avLst/>
                          <a:gdLst>
                            <a:gd name="T0" fmla="*/ 0 w 872"/>
                            <a:gd name="T1" fmla="*/ 0 h 453"/>
                            <a:gd name="T2" fmla="*/ 0 w 872"/>
                            <a:gd name="T3" fmla="*/ 453 h 453"/>
                            <a:gd name="T4" fmla="*/ 87 w 872"/>
                            <a:gd name="T5" fmla="*/ 310 h 453"/>
                            <a:gd name="T6" fmla="*/ 108 w 872"/>
                            <a:gd name="T7" fmla="*/ 284 h 453"/>
                            <a:gd name="T8" fmla="*/ 133 w 872"/>
                            <a:gd name="T9" fmla="*/ 258 h 453"/>
                            <a:gd name="T10" fmla="*/ 581 w 872"/>
                            <a:gd name="T11" fmla="*/ 72 h 453"/>
                            <a:gd name="T12" fmla="*/ 872 w 872"/>
                            <a:gd name="T13" fmla="*/ 72 h 453"/>
                            <a:gd name="T14" fmla="*/ 872 w 872"/>
                            <a:gd name="T15" fmla="*/ 0 h 453"/>
                            <a:gd name="T16" fmla="*/ 0 w 872"/>
                            <a:gd name="T17" fmla="*/ 0 h 45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872" h="453">
                              <a:moveTo>
                                <a:pt x="0" y="0"/>
                              </a:moveTo>
                              <a:cubicBezTo>
                                <a:pt x="0" y="453"/>
                                <a:pt x="0" y="453"/>
                                <a:pt x="0" y="453"/>
                              </a:cubicBezTo>
                              <a:cubicBezTo>
                                <a:pt x="23" y="401"/>
                                <a:pt x="52" y="353"/>
                                <a:pt x="87" y="310"/>
                              </a:cubicBezTo>
                              <a:cubicBezTo>
                                <a:pt x="94" y="301"/>
                                <a:pt x="101" y="293"/>
                                <a:pt x="108" y="284"/>
                              </a:cubicBezTo>
                              <a:cubicBezTo>
                                <a:pt x="116" y="275"/>
                                <a:pt x="125" y="266"/>
                                <a:pt x="133" y="258"/>
                              </a:cubicBezTo>
                              <a:cubicBezTo>
                                <a:pt x="248" y="143"/>
                                <a:pt x="406" y="72"/>
                                <a:pt x="581" y="72"/>
                              </a:cubicBezTo>
                              <a:cubicBezTo>
                                <a:pt x="872" y="72"/>
                                <a:pt x="872" y="72"/>
                                <a:pt x="872" y="72"/>
                              </a:cubicBezTo>
                              <a:cubicBezTo>
                                <a:pt x="872" y="0"/>
                                <a:pt x="872" y="0"/>
                                <a:pt x="872" y="0"/>
                              </a:cubicBezTo>
                              <a:lnTo>
                                <a:pt x="0" y="0"/>
                              </a:lnTo>
                              <a:close/>
                            </a:path>
                          </a:pathLst>
                        </a:custGeom>
                        <a:solidFill>
                          <a:srgbClr val="ED7422"/>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280555908" name="Freeform: Shape 21"/>
                      <wps:cNvSpPr>
                        <a:spLocks/>
                      </wps:cNvSpPr>
                      <wps:spPr bwMode="auto">
                        <a:xfrm rot="10800000" flipH="1">
                          <a:off x="0" y="438150"/>
                          <a:ext cx="1738276" cy="1896280"/>
                        </a:xfrm>
                        <a:custGeom>
                          <a:avLst/>
                          <a:gdLst>
                            <a:gd name="connsiteX0" fmla="*/ 1628881 w 1738276"/>
                            <a:gd name="connsiteY0" fmla="*/ 1895780 h 1896280"/>
                            <a:gd name="connsiteX1" fmla="*/ 1700732 w 1738276"/>
                            <a:gd name="connsiteY1" fmla="*/ 1696892 h 1896280"/>
                            <a:gd name="connsiteX2" fmla="*/ 13603 w 1738276"/>
                            <a:gd name="connsiteY2" fmla="*/ 13572 h 1896280"/>
                            <a:gd name="connsiteX3" fmla="*/ 0 w 1738276"/>
                            <a:gd name="connsiteY3" fmla="*/ 0 h 1896280"/>
                            <a:gd name="connsiteX4" fmla="*/ 0 w 1738276"/>
                            <a:gd name="connsiteY4" fmla="*/ 329116 h 1896280"/>
                            <a:gd name="connsiteX5" fmla="*/ 19162 w 1738276"/>
                            <a:gd name="connsiteY5" fmla="*/ 353290 h 1896280"/>
                            <a:gd name="connsiteX6" fmla="*/ 1506705 w 1738276"/>
                            <a:gd name="connsiteY6" fmla="*/ 1831895 h 1896280"/>
                            <a:gd name="connsiteX7" fmla="*/ 1539043 w 1738276"/>
                            <a:gd name="connsiteY7" fmla="*/ 1864038 h 1896280"/>
                            <a:gd name="connsiteX8" fmla="*/ 1628881 w 1738276"/>
                            <a:gd name="connsiteY8" fmla="*/ 1895780 h 189628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Lst>
                          <a:rect l="l" t="t" r="r" b="b"/>
                          <a:pathLst>
                            <a:path w="1738276" h="1896280">
                              <a:moveTo>
                                <a:pt x="1628881" y="1895780"/>
                              </a:moveTo>
                              <a:cubicBezTo>
                                <a:pt x="1716497" y="1887343"/>
                                <a:pt x="1783194" y="1774036"/>
                                <a:pt x="1700732" y="1696892"/>
                              </a:cubicBezTo>
                              <a:cubicBezTo>
                                <a:pt x="415301" y="414363"/>
                                <a:pt x="93943" y="93731"/>
                                <a:pt x="13603" y="13572"/>
                              </a:cubicBezTo>
                              <a:lnTo>
                                <a:pt x="0" y="0"/>
                              </a:lnTo>
                              <a:lnTo>
                                <a:pt x="0" y="329116"/>
                              </a:lnTo>
                              <a:lnTo>
                                <a:pt x="19162" y="353290"/>
                              </a:lnTo>
                              <a:cubicBezTo>
                                <a:pt x="1506705" y="1831895"/>
                                <a:pt x="1506705" y="1831895"/>
                                <a:pt x="1506705" y="1831895"/>
                              </a:cubicBezTo>
                              <a:cubicBezTo>
                                <a:pt x="1519640" y="1844752"/>
                                <a:pt x="1526108" y="1857610"/>
                                <a:pt x="1539043" y="1864038"/>
                              </a:cubicBezTo>
                              <a:cubicBezTo>
                                <a:pt x="1568147" y="1889753"/>
                                <a:pt x="1599676" y="1898593"/>
                                <a:pt x="1628881" y="1895780"/>
                              </a:cubicBezTo>
                              <a:close/>
                            </a:path>
                          </a:pathLst>
                        </a:custGeom>
                        <a:solidFill>
                          <a:srgbClr val="80BC00"/>
                        </a:solidFill>
                        <a:ln>
                          <a:noFill/>
                        </a:ln>
                      </wps:spPr>
                      <wps:bodyPr vert="horz" wrap="square" lIns="91440" tIns="45720" rIns="91440" bIns="45720" numCol="1" anchor="t" anchorCtr="0" compatLnSpc="1">
                        <a:prstTxWarp prst="textNoShape">
                          <a:avLst/>
                        </a:prstTxWarp>
                        <a:noAutofit/>
                      </wps:bodyPr>
                    </wps:wsp>
                    <wps:wsp>
                      <wps:cNvPr id="5" name="Freeform: Shape 23"/>
                      <wps:cNvSpPr>
                        <a:spLocks/>
                      </wps:cNvSpPr>
                      <wps:spPr bwMode="auto">
                        <a:xfrm rot="10800000" flipH="1">
                          <a:off x="0" y="57150"/>
                          <a:ext cx="2462115" cy="2685160"/>
                        </a:xfrm>
                        <a:custGeom>
                          <a:avLst/>
                          <a:gdLst>
                            <a:gd name="connsiteX0" fmla="*/ 2307676 w 2462115"/>
                            <a:gd name="connsiteY0" fmla="*/ 2684454 h 2685160"/>
                            <a:gd name="connsiteX1" fmla="*/ 2409112 w 2462115"/>
                            <a:gd name="connsiteY1" fmla="*/ 2403672 h 2685160"/>
                            <a:gd name="connsiteX2" fmla="*/ 5438 w 2462115"/>
                            <a:gd name="connsiteY2" fmla="*/ 5426 h 2685160"/>
                            <a:gd name="connsiteX3" fmla="*/ 0 w 2462115"/>
                            <a:gd name="connsiteY3" fmla="*/ 0 h 2685160"/>
                            <a:gd name="connsiteX4" fmla="*/ 0 w 2462115"/>
                            <a:gd name="connsiteY4" fmla="*/ 454256 h 2685160"/>
                            <a:gd name="connsiteX5" fmla="*/ 5467 w 2462115"/>
                            <a:gd name="connsiteY5" fmla="*/ 469395 h 2685160"/>
                            <a:gd name="connsiteX6" fmla="*/ 35142 w 2462115"/>
                            <a:gd name="connsiteY6" fmla="*/ 506832 h 2685160"/>
                            <a:gd name="connsiteX7" fmla="*/ 2135192 w 2462115"/>
                            <a:gd name="connsiteY7" fmla="*/ 2594263 h 2685160"/>
                            <a:gd name="connsiteX8" fmla="*/ 2180846 w 2462115"/>
                            <a:gd name="connsiteY8" fmla="*/ 2639642 h 2685160"/>
                            <a:gd name="connsiteX9" fmla="*/ 2307676 w 2462115"/>
                            <a:gd name="connsiteY9" fmla="*/ 2684454 h 268516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Lst>
                          <a:rect l="l" t="t" r="r" b="b"/>
                          <a:pathLst>
                            <a:path w="2462115" h="2685160">
                              <a:moveTo>
                                <a:pt x="2307676" y="2684454"/>
                              </a:moveTo>
                              <a:cubicBezTo>
                                <a:pt x="2431368" y="2672542"/>
                                <a:pt x="2525528" y="2512581"/>
                                <a:pt x="2409112" y="2403672"/>
                              </a:cubicBezTo>
                              <a:cubicBezTo>
                                <a:pt x="443168" y="442167"/>
                                <a:pt x="74554" y="74385"/>
                                <a:pt x="5438" y="5426"/>
                              </a:cubicBezTo>
                              <a:lnTo>
                                <a:pt x="0" y="0"/>
                              </a:lnTo>
                              <a:lnTo>
                                <a:pt x="0" y="454256"/>
                              </a:lnTo>
                              <a:lnTo>
                                <a:pt x="5467" y="469395"/>
                              </a:lnTo>
                              <a:cubicBezTo>
                                <a:pt x="12315" y="484143"/>
                                <a:pt x="21446" y="497756"/>
                                <a:pt x="35142" y="506832"/>
                              </a:cubicBezTo>
                              <a:cubicBezTo>
                                <a:pt x="2135192" y="2594263"/>
                                <a:pt x="2135192" y="2594263"/>
                                <a:pt x="2135192" y="2594263"/>
                              </a:cubicBezTo>
                              <a:cubicBezTo>
                                <a:pt x="2153454" y="2612415"/>
                                <a:pt x="2162584" y="2630566"/>
                                <a:pt x="2180846" y="2639642"/>
                              </a:cubicBezTo>
                              <a:cubicBezTo>
                                <a:pt x="2221934" y="2675946"/>
                                <a:pt x="2266446" y="2688425"/>
                                <a:pt x="2307676" y="2684454"/>
                              </a:cubicBezTo>
                              <a:close/>
                            </a:path>
                          </a:pathLst>
                        </a:custGeom>
                        <a:solidFill>
                          <a:srgbClr val="345DAE"/>
                        </a:solidFill>
                        <a:ln>
                          <a:noFill/>
                        </a:ln>
                      </wps:spPr>
                      <wps:bodyPr vert="horz" wrap="square" lIns="91440" tIns="45720" rIns="91440" bIns="45720" numCol="1" anchor="t" anchorCtr="0" compatLnSpc="1">
                        <a:prstTxWarp prst="textNoShape">
                          <a:avLst/>
                        </a:prstTxWarp>
                        <a:noAutofit/>
                      </wps:bodyPr>
                    </wps:wsp>
                    <wps:wsp>
                      <wps:cNvPr id="6" name="Freeform: Shape 31"/>
                      <wps:cNvSpPr>
                        <a:spLocks/>
                      </wps:cNvSpPr>
                      <wps:spPr bwMode="auto">
                        <a:xfrm>
                          <a:off x="6705600" y="9115425"/>
                          <a:ext cx="1070039" cy="950237"/>
                        </a:xfrm>
                        <a:custGeom>
                          <a:avLst/>
                          <a:gdLst>
                            <a:gd name="connsiteX0" fmla="*/ 1070039 w 1070039"/>
                            <a:gd name="connsiteY0" fmla="*/ 0 h 950237"/>
                            <a:gd name="connsiteX1" fmla="*/ 1070039 w 1070039"/>
                            <a:gd name="connsiteY1" fmla="*/ 950237 h 950237"/>
                            <a:gd name="connsiteX2" fmla="*/ 0 w 1070039"/>
                            <a:gd name="connsiteY2" fmla="*/ 950237 h 950237"/>
                          </a:gdLst>
                          <a:ahLst/>
                          <a:cxnLst>
                            <a:cxn ang="0">
                              <a:pos x="connsiteX0" y="connsiteY0"/>
                            </a:cxn>
                            <a:cxn ang="0">
                              <a:pos x="connsiteX1" y="connsiteY1"/>
                            </a:cxn>
                            <a:cxn ang="0">
                              <a:pos x="connsiteX2" y="connsiteY2"/>
                            </a:cxn>
                          </a:cxnLst>
                          <a:rect l="l" t="t" r="r" b="b"/>
                          <a:pathLst>
                            <a:path w="1070039" h="950237">
                              <a:moveTo>
                                <a:pt x="1070039" y="0"/>
                              </a:moveTo>
                              <a:lnTo>
                                <a:pt x="1070039" y="950237"/>
                              </a:lnTo>
                              <a:lnTo>
                                <a:pt x="0" y="950237"/>
                              </a:lnTo>
                              <a:close/>
                            </a:path>
                          </a:pathLst>
                        </a:custGeom>
                        <a:solidFill>
                          <a:srgbClr val="ED7422"/>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a:noAutofit/>
                      </wps:bodyPr>
                    </wps:wsp>
                    <wps:wsp>
                      <wps:cNvPr id="7" name="Freeform: Shape 30"/>
                      <wps:cNvSpPr>
                        <a:spLocks/>
                      </wps:cNvSpPr>
                      <wps:spPr bwMode="auto">
                        <a:xfrm>
                          <a:off x="5780564" y="8289428"/>
                          <a:ext cx="1991837" cy="1776225"/>
                        </a:xfrm>
                        <a:custGeom>
                          <a:avLst/>
                          <a:gdLst>
                            <a:gd name="connsiteX0" fmla="*/ 1991837 w 1991837"/>
                            <a:gd name="connsiteY0" fmla="*/ 0 h 1776225"/>
                            <a:gd name="connsiteX1" fmla="*/ 1991837 w 1991837"/>
                            <a:gd name="connsiteY1" fmla="*/ 238843 h 1776225"/>
                            <a:gd name="connsiteX2" fmla="*/ 1991837 w 1991837"/>
                            <a:gd name="connsiteY2" fmla="*/ 829191 h 1776225"/>
                            <a:gd name="connsiteX3" fmla="*/ 925407 w 1991837"/>
                            <a:gd name="connsiteY3" fmla="*/ 1776225 h 1776225"/>
                            <a:gd name="connsiteX4" fmla="*/ 0 w 1991837"/>
                            <a:gd name="connsiteY4" fmla="*/ 1776225 h 1776225"/>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991837" h="1776225">
                              <a:moveTo>
                                <a:pt x="1991837" y="0"/>
                              </a:moveTo>
                              <a:lnTo>
                                <a:pt x="1991837" y="238843"/>
                              </a:lnTo>
                              <a:lnTo>
                                <a:pt x="1991837" y="829191"/>
                              </a:lnTo>
                              <a:lnTo>
                                <a:pt x="925407" y="1776225"/>
                              </a:lnTo>
                              <a:lnTo>
                                <a:pt x="0" y="1776225"/>
                              </a:lnTo>
                              <a:close/>
                            </a:path>
                          </a:pathLst>
                        </a:custGeom>
                        <a:solidFill>
                          <a:srgbClr val="345DAE"/>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a:noAutofit/>
                      </wps:bodyPr>
                    </wps:wsp>
                    <wps:wsp>
                      <wps:cNvPr id="8" name="Freeform 8"/>
                      <wps:cNvSpPr>
                        <a:spLocks/>
                      </wps:cNvSpPr>
                      <wps:spPr bwMode="auto">
                        <a:xfrm>
                          <a:off x="6096000" y="8277225"/>
                          <a:ext cx="1679514" cy="1644862"/>
                        </a:xfrm>
                        <a:custGeom>
                          <a:avLst/>
                          <a:gdLst>
                            <a:gd name="T0" fmla="*/ 11 w 194"/>
                            <a:gd name="T1" fmla="*/ 182 h 212"/>
                            <a:gd name="T2" fmla="*/ 193 w 194"/>
                            <a:gd name="T3" fmla="*/ 0 h 212"/>
                            <a:gd name="T4" fmla="*/ 194 w 194"/>
                            <a:gd name="T5" fmla="*/ 0 h 212"/>
                            <a:gd name="T6" fmla="*/ 194 w 194"/>
                            <a:gd name="T7" fmla="*/ 30 h 212"/>
                            <a:gd name="T8" fmla="*/ 194 w 194"/>
                            <a:gd name="T9" fmla="*/ 33 h 212"/>
                            <a:gd name="T10" fmla="*/ 190 w 194"/>
                            <a:gd name="T11" fmla="*/ 39 h 212"/>
                            <a:gd name="T12" fmla="*/ 32 w 194"/>
                            <a:gd name="T13" fmla="*/ 197 h 212"/>
                            <a:gd name="T14" fmla="*/ 28 w 194"/>
                            <a:gd name="T15" fmla="*/ 201 h 212"/>
                            <a:gd name="T16" fmla="*/ 11 w 194"/>
                            <a:gd name="T17" fmla="*/ 182 h 21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94" h="212">
                              <a:moveTo>
                                <a:pt x="11" y="182"/>
                              </a:moveTo>
                              <a:cubicBezTo>
                                <a:pt x="193" y="0"/>
                                <a:pt x="193" y="0"/>
                                <a:pt x="193" y="0"/>
                              </a:cubicBezTo>
                              <a:cubicBezTo>
                                <a:pt x="194" y="0"/>
                                <a:pt x="194" y="0"/>
                                <a:pt x="194" y="0"/>
                              </a:cubicBezTo>
                              <a:cubicBezTo>
                                <a:pt x="194" y="30"/>
                                <a:pt x="194" y="30"/>
                                <a:pt x="194" y="30"/>
                              </a:cubicBezTo>
                              <a:cubicBezTo>
                                <a:pt x="194" y="31"/>
                                <a:pt x="194" y="32"/>
                                <a:pt x="194" y="33"/>
                              </a:cubicBezTo>
                              <a:cubicBezTo>
                                <a:pt x="193" y="35"/>
                                <a:pt x="192" y="37"/>
                                <a:pt x="190" y="39"/>
                              </a:cubicBezTo>
                              <a:cubicBezTo>
                                <a:pt x="32" y="197"/>
                                <a:pt x="32" y="197"/>
                                <a:pt x="32" y="197"/>
                              </a:cubicBezTo>
                              <a:cubicBezTo>
                                <a:pt x="31" y="199"/>
                                <a:pt x="30" y="200"/>
                                <a:pt x="28" y="201"/>
                              </a:cubicBezTo>
                              <a:cubicBezTo>
                                <a:pt x="16" y="212"/>
                                <a:pt x="0" y="194"/>
                                <a:pt x="11" y="182"/>
                              </a:cubicBezTo>
                              <a:close/>
                            </a:path>
                          </a:pathLst>
                        </a:custGeom>
                        <a:solidFill>
                          <a:srgbClr val="80BC00"/>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9" name="Freeform: Shape 29" descr="Footer shapes in bottom-right corner of document"/>
                      <wps:cNvSpPr>
                        <a:spLocks/>
                      </wps:cNvSpPr>
                      <wps:spPr bwMode="auto">
                        <a:xfrm>
                          <a:off x="5172075" y="7543800"/>
                          <a:ext cx="2605691" cy="2515287"/>
                        </a:xfrm>
                        <a:custGeom>
                          <a:avLst/>
                          <a:gdLst>
                            <a:gd name="connsiteX0" fmla="*/ 2591733 w 2605691"/>
                            <a:gd name="connsiteY0" fmla="*/ 0 h 2515287"/>
                            <a:gd name="connsiteX1" fmla="*/ 2605691 w 2605691"/>
                            <a:gd name="connsiteY1" fmla="*/ 0 h 2515287"/>
                            <a:gd name="connsiteX2" fmla="*/ 2605691 w 2605691"/>
                            <a:gd name="connsiteY2" fmla="*/ 373697 h 2515287"/>
                            <a:gd name="connsiteX3" fmla="*/ 2605691 w 2605691"/>
                            <a:gd name="connsiteY3" fmla="*/ 411067 h 2515287"/>
                            <a:gd name="connsiteX4" fmla="*/ 2549860 w 2605691"/>
                            <a:gd name="connsiteY4" fmla="*/ 485806 h 2515287"/>
                            <a:gd name="connsiteX5" fmla="*/ 344535 w 2605691"/>
                            <a:gd name="connsiteY5" fmla="*/ 2453944 h 2515287"/>
                            <a:gd name="connsiteX6" fmla="*/ 288704 w 2605691"/>
                            <a:gd name="connsiteY6" fmla="*/ 2503770 h 2515287"/>
                            <a:gd name="connsiteX7" fmla="*/ 271639 w 2605691"/>
                            <a:gd name="connsiteY7" fmla="*/ 2515287 h 2515287"/>
                            <a:gd name="connsiteX8" fmla="*/ 81037 w 2605691"/>
                            <a:gd name="connsiteY8" fmla="*/ 2515287 h 2515287"/>
                            <a:gd name="connsiteX9" fmla="*/ 49678 w 2605691"/>
                            <a:gd name="connsiteY9" fmla="*/ 2492870 h 2515287"/>
                            <a:gd name="connsiteX10" fmla="*/ 51423 w 2605691"/>
                            <a:gd name="connsiteY10" fmla="*/ 2267095 h 2515287"/>
                            <a:gd name="connsiteX11" fmla="*/ 2591733 w 2605691"/>
                            <a:gd name="connsiteY11" fmla="*/ 0 h 2515287"/>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Lst>
                          <a:rect l="l" t="t" r="r" b="b"/>
                          <a:pathLst>
                            <a:path w="2605691" h="2515287">
                              <a:moveTo>
                                <a:pt x="2591733" y="0"/>
                              </a:moveTo>
                              <a:cubicBezTo>
                                <a:pt x="2605691" y="0"/>
                                <a:pt x="2605691" y="0"/>
                                <a:pt x="2605691" y="0"/>
                              </a:cubicBezTo>
                              <a:cubicBezTo>
                                <a:pt x="2605691" y="373697"/>
                                <a:pt x="2605691" y="373697"/>
                                <a:pt x="2605691" y="373697"/>
                              </a:cubicBezTo>
                              <a:cubicBezTo>
                                <a:pt x="2605691" y="386154"/>
                                <a:pt x="2605691" y="398610"/>
                                <a:pt x="2605691" y="411067"/>
                              </a:cubicBezTo>
                              <a:cubicBezTo>
                                <a:pt x="2591733" y="435980"/>
                                <a:pt x="2577776" y="460893"/>
                                <a:pt x="2549860" y="485806"/>
                              </a:cubicBezTo>
                              <a:cubicBezTo>
                                <a:pt x="344535" y="2453944"/>
                                <a:pt x="344535" y="2453944"/>
                                <a:pt x="344535" y="2453944"/>
                              </a:cubicBezTo>
                              <a:cubicBezTo>
                                <a:pt x="330578" y="2478857"/>
                                <a:pt x="316620" y="2491313"/>
                                <a:pt x="288704" y="2503770"/>
                              </a:cubicBezTo>
                              <a:lnTo>
                                <a:pt x="271639" y="2515287"/>
                              </a:lnTo>
                              <a:lnTo>
                                <a:pt x="81037" y="2515287"/>
                              </a:lnTo>
                              <a:lnTo>
                                <a:pt x="49678" y="2492870"/>
                              </a:lnTo>
                              <a:cubicBezTo>
                                <a:pt x="-7898" y="2435259"/>
                                <a:pt x="-25345" y="2341834"/>
                                <a:pt x="51423" y="2267095"/>
                              </a:cubicBezTo>
                              <a:cubicBezTo>
                                <a:pt x="2591733" y="0"/>
                                <a:pt x="2591733" y="0"/>
                                <a:pt x="2591733" y="0"/>
                              </a:cubicBezTo>
                              <a:close/>
                            </a:path>
                          </a:pathLst>
                        </a:custGeom>
                        <a:solidFill>
                          <a:srgbClr val="ED7422"/>
                        </a:solidFill>
                        <a:ln>
                          <a:noFill/>
                        </a:ln>
                      </wps:spPr>
                      <wps:bodyPr vert="horz" wrap="square" lIns="91440" tIns="45720" rIns="91440" bIns="45720" numCol="1" anchor="t" anchorCtr="0" compatLnSpc="1">
                        <a:prstTxWarp prst="textNoShape">
                          <a:avLst/>
                        </a:prstTxWarp>
                        <a:noAutofit/>
                      </wps:bodyPr>
                    </wps:wsp>
                    <wps:wsp>
                      <wps:cNvPr id="10" name="Freeform 8"/>
                      <wps:cNvSpPr>
                        <a:spLocks/>
                      </wps:cNvSpPr>
                      <wps:spPr bwMode="auto">
                        <a:xfrm>
                          <a:off x="6086475" y="7705725"/>
                          <a:ext cx="1695655" cy="1644862"/>
                        </a:xfrm>
                        <a:custGeom>
                          <a:avLst/>
                          <a:gdLst>
                            <a:gd name="T0" fmla="*/ 11 w 194"/>
                            <a:gd name="T1" fmla="*/ 182 h 212"/>
                            <a:gd name="T2" fmla="*/ 193 w 194"/>
                            <a:gd name="T3" fmla="*/ 0 h 212"/>
                            <a:gd name="T4" fmla="*/ 194 w 194"/>
                            <a:gd name="T5" fmla="*/ 0 h 212"/>
                            <a:gd name="T6" fmla="*/ 194 w 194"/>
                            <a:gd name="T7" fmla="*/ 30 h 212"/>
                            <a:gd name="T8" fmla="*/ 194 w 194"/>
                            <a:gd name="T9" fmla="*/ 33 h 212"/>
                            <a:gd name="T10" fmla="*/ 190 w 194"/>
                            <a:gd name="T11" fmla="*/ 39 h 212"/>
                            <a:gd name="T12" fmla="*/ 32 w 194"/>
                            <a:gd name="T13" fmla="*/ 197 h 212"/>
                            <a:gd name="T14" fmla="*/ 28 w 194"/>
                            <a:gd name="T15" fmla="*/ 201 h 212"/>
                            <a:gd name="T16" fmla="*/ 11 w 194"/>
                            <a:gd name="T17" fmla="*/ 182 h 21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94" h="212">
                              <a:moveTo>
                                <a:pt x="11" y="182"/>
                              </a:moveTo>
                              <a:cubicBezTo>
                                <a:pt x="193" y="0"/>
                                <a:pt x="193" y="0"/>
                                <a:pt x="193" y="0"/>
                              </a:cubicBezTo>
                              <a:cubicBezTo>
                                <a:pt x="194" y="0"/>
                                <a:pt x="194" y="0"/>
                                <a:pt x="194" y="0"/>
                              </a:cubicBezTo>
                              <a:cubicBezTo>
                                <a:pt x="194" y="30"/>
                                <a:pt x="194" y="30"/>
                                <a:pt x="194" y="30"/>
                              </a:cubicBezTo>
                              <a:cubicBezTo>
                                <a:pt x="194" y="31"/>
                                <a:pt x="194" y="32"/>
                                <a:pt x="194" y="33"/>
                              </a:cubicBezTo>
                              <a:cubicBezTo>
                                <a:pt x="193" y="35"/>
                                <a:pt x="192" y="37"/>
                                <a:pt x="190" y="39"/>
                              </a:cubicBezTo>
                              <a:cubicBezTo>
                                <a:pt x="32" y="197"/>
                                <a:pt x="32" y="197"/>
                                <a:pt x="32" y="197"/>
                              </a:cubicBezTo>
                              <a:cubicBezTo>
                                <a:pt x="31" y="199"/>
                                <a:pt x="30" y="200"/>
                                <a:pt x="28" y="201"/>
                              </a:cubicBezTo>
                              <a:cubicBezTo>
                                <a:pt x="16" y="212"/>
                                <a:pt x="0" y="194"/>
                                <a:pt x="11" y="182"/>
                              </a:cubicBezTo>
                              <a:close/>
                            </a:path>
                          </a:pathLst>
                        </a:custGeom>
                        <a:solidFill>
                          <a:srgbClr val="345DAE"/>
                        </a:solidFill>
                        <a:ln>
                          <a:noFill/>
                        </a:ln>
                      </wps:spPr>
                      <wps:bodyPr vert="horz" wrap="square" lIns="91440" tIns="45720" rIns="91440" bIns="45720" numCol="1" anchor="t" anchorCtr="0" compatLnSpc="1">
                        <a:prstTxWarp prst="textNoShape">
                          <a:avLst/>
                        </a:prstTxWarp>
                      </wps:bodyPr>
                    </wps:wsp>
                  </wpg:wgp>
                </a:graphicData>
              </a:graphic>
              <wp14:sizeRelH relativeFrom="page">
                <wp14:pctWidth>100000</wp14:pctWidth>
              </wp14:sizeRelH>
              <wp14:sizeRelV relativeFrom="page">
                <wp14:pctHeight>100000</wp14:pctHeight>
              </wp14:sizeRelV>
            </wp:anchor>
          </w:drawing>
        </mc:Choice>
        <mc:Fallback>
          <w:pict>
            <v:group w14:anchorId="13CBA196" id="Group 2" o:spid="_x0000_s1026" alt="&quot;&quot;" style="position:absolute;margin-left:0;margin-top:0;width:612.75pt;height:792.55pt;z-index:251668480;mso-width-percent:1000;mso-height-percent:1000;mso-position-horizontal:center;mso-position-horizontal-relative:page;mso-position-vertical:center;mso-position-vertical-relative:page;mso-width-percent:1000;mso-height-percent:1000" coordsize="77821,10065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">
              <v:shape id="Freeform 6" o:spid="_x0000_s1027" style="position:absolute;width:77724;height:37201;visibility:visible;mso-wrap-style:square;v-text-anchor:top" coordsize="872,4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" path="m,c,453,,453,,453,23,401,52,353,87,310v7,-9,14,-17,21,-26c116,275,125,266,133,258,248,143,406,72,581,72v291,,291,,291,c872,,872,,872,l,xe" fillcolor="#ed7422" stroked="f">
                <v:path arrowok="t" o:connecttype="custom" o:connectlocs="0,0;0,3720166;775457,2545809;962637,2332290;1185469,2118770;5178629,591285;7772400,591285;7772400,0;0,0" o:connectangles="0,0,0,0,0,0,0,0,0"/>
              </v:shape>
              <v:shape id="Freeform: Shape 21" o:spid="_x0000_s1028" style="position:absolute;top:4381;width:17382;height:18963;rotation:180;flip:x;visibility:visible;mso-wrap-style:square;v-text-anchor:top" coordsize="1738276,18962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" path="m1628881,1895780v87616,-8437,154313,-121744,71851,-198888c415301,414363,93943,93731,13603,13572l,,,329116r19162,24174c1506705,1831895,1506705,1831895,1506705,1831895v12935,12857,19403,25715,32338,32143c1568147,1889753,1599676,1898593,1628881,1895780xe" fillcolor="#80bc00" stroked="f">
                <v:path arrowok="t" o:connecttype="custom" o:connectlocs="1628881,1895780;1700732,1696892;13603,13572;0,0;0,329116;19162,353290;1506705,1831895;1539043,1864038;1628881,1895780" o:connectangles="0,0,0,0,0,0,0,0,0"/>
              </v:shape>
              <v:shape id="Freeform: Shape 23" o:spid="_x0000_s1029" style="position:absolute;top:571;width:24621;height:26852;rotation:180;flip:x;visibility:visible;mso-wrap-style:square;v-text-anchor:top" coordsize="2462115,26851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" path="m2307676,2684454v123692,-11912,217852,-171873,101436,-280782c443168,442167,74554,74385,5438,5426l,,,454256r5467,15139c12315,484143,21446,497756,35142,506832,2135192,2594263,2135192,2594263,2135192,2594263v18262,18152,27392,36303,45654,45379c2221934,2675946,2266446,2688425,2307676,2684454xe" fillcolor="#345dae" stroked="f">
                <v:path arrowok="t" o:connecttype="custom" o:connectlocs="2307676,2684454;2409112,2403672;5438,5426;0,0;0,454256;5467,469395;35142,506832;2135192,2594263;2180846,2639642;2307676,2684454" o:connectangles="0,0,0,0,0,0,0,0,0,0"/>
              </v:shape>
              <v:shape id="Freeform: Shape 31" o:spid="_x0000_s1030" style="position:absolute;left:67056;top:91154;width:10700;height:9502;visibility:visible;mso-wrap-style:square;v-text-anchor:top" coordsize="1070039,9502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" path="m1070039,r,950237l,950237,1070039,xe" fillcolor="#ed7422" stroked="f">
                <v:path arrowok="t" o:connecttype="custom" o:connectlocs="1070039,0;1070039,950237;0,950237" o:connectangles="0,0,0"/>
              </v:shape>
              <v:shape id="Freeform: Shape 30" o:spid="_x0000_s1031" style="position:absolute;left:57805;top:82894;width:19919;height:17762;visibility:visible;mso-wrap-style:square;v-text-anchor:top" coordsize="1991837,17762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" path="m1991837,r,238843l1991837,829191,925407,1776225,,1776225,1991837,xe" fillcolor="#345dae" stroked="f">
                <v:path arrowok="t" o:connecttype="custom" o:connectlocs="1991837,0;1991837,238843;1991837,829191;925407,1776225;0,1776225" o:connectangles="0,0,0,0,0"/>
              </v:shape>
              <v:shape id="Freeform 8" o:spid="_x0000_s1032" style="position:absolute;left:60960;top:82772;width:16795;height:16448;visibility:visible;mso-wrap-style:square;v-text-anchor:top" coordsize="194,2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" path="m11,182c193,,193,,193,v1,,1,,1,c194,30,194,30,194,30v,1,,2,,3c193,35,192,37,190,39,32,197,32,197,32,197v-1,2,-2,3,-4,4c16,212,,194,11,182xe" fillcolor="#80bc00" stroked="f">
                <v:path arrowok="t" o:connecttype="custom" o:connectlocs="95230,1412099;1670857,0;1679514,0;1679514,232763;1679514,256040;1644885,302593;277033,1528480;242404,1559515;95230,1412099" o:connectangles="0,0,0,0,0,0,0,0,0"/>
              </v:shape>
              <v:shape id="Freeform: Shape 29" o:spid="_x0000_s1033" alt="Footer shapes in bottom-right corner of document" style="position:absolute;left:51720;top:75438;width:26057;height:25152;visibility:visible;mso-wrap-style:square;v-text-anchor:top" coordsize="2605691,25152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" path="m2591733,v13958,,13958,,13958,c2605691,373697,2605691,373697,2605691,373697v,12457,,24913,,37370c2591733,435980,2577776,460893,2549860,485806,344535,2453944,344535,2453944,344535,2453944v-13957,24913,-27915,37369,-55831,49826l271639,2515287r-190602,l49678,2492870v-57576,-57611,-75023,-151036,1745,-225775c2591733,,2591733,,2591733,xe" fillcolor="#ed7422" stroked="f">
                <v:path arrowok="t" o:connecttype="custom" o:connectlocs="2591733,0;2605691,0;2605691,373697;2605691,411067;2549860,485806;344535,2453944;288704,2503770;271639,2515287;81037,2515287;49678,2492870;51423,2267095;2591733,0" o:connectangles="0,0,0,0,0,0,0,0,0,0,0,0"/>
              </v:shape>
              <v:shape id="Freeform 8" o:spid="_x0000_s1034" style="position:absolute;left:60864;top:77057;width:16957;height:16448;visibility:visible;mso-wrap-style:square;v-text-anchor:top" coordsize="194,2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" path="m11,182c193,,193,,193,v1,,1,,1,c194,30,194,30,194,30v,1,,2,,3c193,35,192,37,190,39,32,197,32,197,32,197v-1,2,-2,3,-4,4c16,212,,194,11,182xe" fillcolor="#345dae" stroked="f">
                <v:path arrowok="t" o:connecttype="custom" o:connectlocs="96145,1412099;1686915,0;1695655,0;1695655,232763;1695655,256040;1660693,302593;279696,1528480;244734,1559515;96145,1412099" o:connectangles="0,0,0,0,0,0,0,0,0"/>
              </v:shape>
              <w10:wrap anchorx="page" anchory="page"/>
            </v:group>
          </w:pict>
        </mc:Fallback>
      </mc:AlternateContent>
    </w:r>
  </w:p>
  <w:p w14:paraId="5487954D" w14:textId="77777777" w:rsidR="001B4EEF" w:rsidRDefault="001B4EE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FE68786"/>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65A83996"/>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5772052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425AE874"/>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079C6BA4"/>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C8423114"/>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FC585706"/>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9E3A97EA"/>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56686F48"/>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81A2A028"/>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3FAF5177"/>
    <w:multiLevelType w:val="hybridMultilevel"/>
    <w:tmpl w:val="2A72C7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3154A16"/>
    <w:multiLevelType w:val="hybridMultilevel"/>
    <w:tmpl w:val="EE0848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004476324">
    <w:abstractNumId w:val="9"/>
  </w:num>
  <w:num w:numId="2" w16cid:durableId="2112506965">
    <w:abstractNumId w:val="7"/>
  </w:num>
  <w:num w:numId="3" w16cid:durableId="1530295353">
    <w:abstractNumId w:val="6"/>
  </w:num>
  <w:num w:numId="4" w16cid:durableId="1038354261">
    <w:abstractNumId w:val="5"/>
  </w:num>
  <w:num w:numId="5" w16cid:durableId="2076659372">
    <w:abstractNumId w:val="4"/>
  </w:num>
  <w:num w:numId="6" w16cid:durableId="110787251">
    <w:abstractNumId w:val="8"/>
  </w:num>
  <w:num w:numId="7" w16cid:durableId="515774581">
    <w:abstractNumId w:val="3"/>
  </w:num>
  <w:num w:numId="8" w16cid:durableId="1792824361">
    <w:abstractNumId w:val="2"/>
  </w:num>
  <w:num w:numId="9" w16cid:durableId="1526942177">
    <w:abstractNumId w:val="1"/>
  </w:num>
  <w:num w:numId="10" w16cid:durableId="1190678781">
    <w:abstractNumId w:val="0"/>
  </w:num>
  <w:num w:numId="11" w16cid:durableId="366370082">
    <w:abstractNumId w:val="10"/>
  </w:num>
  <w:num w:numId="12" w16cid:durableId="1680737779">
    <w:abstractNumId w:val="11"/>
  </w:num>
  <w:num w:numId="13" w16cid:durableId="8716662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removePersonalInformation/>
  <w:removeDateAndTime/>
  <w:proofState w:spelling="clean" w:grammar="clean"/>
  <w:attachedTemplate r:id="rId1"/>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29EF"/>
    <w:rsid w:val="0000347A"/>
    <w:rsid w:val="00006690"/>
    <w:rsid w:val="000115CE"/>
    <w:rsid w:val="000746B4"/>
    <w:rsid w:val="000828F4"/>
    <w:rsid w:val="000947D1"/>
    <w:rsid w:val="000B0F14"/>
    <w:rsid w:val="000F50B2"/>
    <w:rsid w:val="000F51EC"/>
    <w:rsid w:val="000F7122"/>
    <w:rsid w:val="00136244"/>
    <w:rsid w:val="00150808"/>
    <w:rsid w:val="00160104"/>
    <w:rsid w:val="00173CA9"/>
    <w:rsid w:val="00192FE5"/>
    <w:rsid w:val="001A2E38"/>
    <w:rsid w:val="001B4EEF"/>
    <w:rsid w:val="001B689C"/>
    <w:rsid w:val="001F18C3"/>
    <w:rsid w:val="00200635"/>
    <w:rsid w:val="00205308"/>
    <w:rsid w:val="00224B25"/>
    <w:rsid w:val="002357D2"/>
    <w:rsid w:val="00254E0D"/>
    <w:rsid w:val="002B1066"/>
    <w:rsid w:val="002E1E26"/>
    <w:rsid w:val="0034100A"/>
    <w:rsid w:val="0038000D"/>
    <w:rsid w:val="00385ACF"/>
    <w:rsid w:val="003A0E85"/>
    <w:rsid w:val="003A7C8C"/>
    <w:rsid w:val="003B098F"/>
    <w:rsid w:val="003C1F4A"/>
    <w:rsid w:val="003F1CB5"/>
    <w:rsid w:val="00477474"/>
    <w:rsid w:val="00480B7F"/>
    <w:rsid w:val="00490BAD"/>
    <w:rsid w:val="004929EF"/>
    <w:rsid w:val="004A1893"/>
    <w:rsid w:val="004A3947"/>
    <w:rsid w:val="004C4A44"/>
    <w:rsid w:val="004E366E"/>
    <w:rsid w:val="004E5F02"/>
    <w:rsid w:val="0050668E"/>
    <w:rsid w:val="005125BB"/>
    <w:rsid w:val="005264AB"/>
    <w:rsid w:val="005277FC"/>
    <w:rsid w:val="00537F9C"/>
    <w:rsid w:val="0054701A"/>
    <w:rsid w:val="00550EC0"/>
    <w:rsid w:val="00572222"/>
    <w:rsid w:val="005C291D"/>
    <w:rsid w:val="005D3DA6"/>
    <w:rsid w:val="005E296A"/>
    <w:rsid w:val="0063253C"/>
    <w:rsid w:val="006838D9"/>
    <w:rsid w:val="00684D36"/>
    <w:rsid w:val="006C05F4"/>
    <w:rsid w:val="006E1DA7"/>
    <w:rsid w:val="006F6DDA"/>
    <w:rsid w:val="00721EA4"/>
    <w:rsid w:val="00734BD5"/>
    <w:rsid w:val="00744EA9"/>
    <w:rsid w:val="00752FC4"/>
    <w:rsid w:val="00757E9C"/>
    <w:rsid w:val="007B4C91"/>
    <w:rsid w:val="007D1E70"/>
    <w:rsid w:val="007D70F7"/>
    <w:rsid w:val="007E3C76"/>
    <w:rsid w:val="007F1D3E"/>
    <w:rsid w:val="00830C5F"/>
    <w:rsid w:val="00834A33"/>
    <w:rsid w:val="00896EE1"/>
    <w:rsid w:val="008C0BCE"/>
    <w:rsid w:val="008C1482"/>
    <w:rsid w:val="008D0AA7"/>
    <w:rsid w:val="00912A0A"/>
    <w:rsid w:val="009468D3"/>
    <w:rsid w:val="00992CA4"/>
    <w:rsid w:val="009934E8"/>
    <w:rsid w:val="009C2253"/>
    <w:rsid w:val="009F1F37"/>
    <w:rsid w:val="00A153D6"/>
    <w:rsid w:val="00A17117"/>
    <w:rsid w:val="00A24D86"/>
    <w:rsid w:val="00A763AE"/>
    <w:rsid w:val="00B15EC3"/>
    <w:rsid w:val="00B21F76"/>
    <w:rsid w:val="00B63133"/>
    <w:rsid w:val="00BC0F0A"/>
    <w:rsid w:val="00C11980"/>
    <w:rsid w:val="00C40B3F"/>
    <w:rsid w:val="00C81C45"/>
    <w:rsid w:val="00C913EC"/>
    <w:rsid w:val="00CB0809"/>
    <w:rsid w:val="00CB6EF3"/>
    <w:rsid w:val="00CF4773"/>
    <w:rsid w:val="00D04123"/>
    <w:rsid w:val="00D06525"/>
    <w:rsid w:val="00D13306"/>
    <w:rsid w:val="00D149F1"/>
    <w:rsid w:val="00D36106"/>
    <w:rsid w:val="00D371C2"/>
    <w:rsid w:val="00D666F4"/>
    <w:rsid w:val="00D75F5E"/>
    <w:rsid w:val="00D92D98"/>
    <w:rsid w:val="00D97132"/>
    <w:rsid w:val="00DC04C8"/>
    <w:rsid w:val="00DC7840"/>
    <w:rsid w:val="00E37173"/>
    <w:rsid w:val="00E4502D"/>
    <w:rsid w:val="00E55670"/>
    <w:rsid w:val="00E72FD2"/>
    <w:rsid w:val="00EA3AF7"/>
    <w:rsid w:val="00EB64EC"/>
    <w:rsid w:val="00EC02A4"/>
    <w:rsid w:val="00ED689A"/>
    <w:rsid w:val="00EE685C"/>
    <w:rsid w:val="00F71D73"/>
    <w:rsid w:val="00F763B1"/>
    <w:rsid w:val="00F87457"/>
    <w:rsid w:val="00FA402E"/>
    <w:rsid w:val="00FB49C2"/>
    <w:rsid w:val="00FC2F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FBE704B"/>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semiHidden="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0"/>
    <w:lsdException w:name="Plain Table 2" w:uiPriority="41"/>
    <w:lsdException w:name="Plain Table 3" w:uiPriority="42"/>
    <w:lsdException w:name="Plain Table 4" w:uiPriority="43"/>
    <w:lsdException w:name="Plain Table 5" w:uiPriority="44"/>
    <w:lsdException w:name="Grid Table Light" w:uiPriority="45"/>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929EF"/>
  </w:style>
  <w:style w:type="paragraph" w:styleId="Heading1">
    <w:name w:val="heading 1"/>
    <w:basedOn w:val="Normal"/>
    <w:next w:val="Normal"/>
    <w:link w:val="Heading1Char"/>
    <w:uiPriority w:val="9"/>
    <w:qFormat/>
    <w:rsid w:val="004929EF"/>
    <w:pPr>
      <w:keepNext/>
      <w:keepLines/>
      <w:pBdr>
        <w:bottom w:val="single" w:sz="4" w:space="2" w:color="ED7422"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unhideWhenUsed/>
    <w:qFormat/>
    <w:rsid w:val="004929EF"/>
    <w:pPr>
      <w:keepNext/>
      <w:keepLines/>
      <w:spacing w:before="120" w:after="0" w:line="240" w:lineRule="auto"/>
      <w:outlineLvl w:val="1"/>
    </w:pPr>
    <w:rPr>
      <w:rFonts w:asciiTheme="majorHAnsi" w:eastAsiaTheme="majorEastAsia" w:hAnsiTheme="majorHAnsi" w:cstheme="majorBidi"/>
      <w:color w:val="ED7422" w:themeColor="accent2"/>
      <w:sz w:val="36"/>
      <w:szCs w:val="36"/>
    </w:rPr>
  </w:style>
  <w:style w:type="paragraph" w:styleId="Heading3">
    <w:name w:val="heading 3"/>
    <w:basedOn w:val="Normal"/>
    <w:next w:val="Normal"/>
    <w:link w:val="Heading3Char"/>
    <w:uiPriority w:val="9"/>
    <w:semiHidden/>
    <w:unhideWhenUsed/>
    <w:qFormat/>
    <w:rsid w:val="004929EF"/>
    <w:pPr>
      <w:keepNext/>
      <w:keepLines/>
      <w:spacing w:before="80" w:after="0" w:line="240" w:lineRule="auto"/>
      <w:outlineLvl w:val="2"/>
    </w:pPr>
    <w:rPr>
      <w:rFonts w:asciiTheme="majorHAnsi" w:eastAsiaTheme="majorEastAsia" w:hAnsiTheme="majorHAnsi" w:cstheme="majorBidi"/>
      <w:color w:val="BB540F" w:themeColor="accent2" w:themeShade="BF"/>
      <w:sz w:val="32"/>
      <w:szCs w:val="32"/>
    </w:rPr>
  </w:style>
  <w:style w:type="paragraph" w:styleId="Heading4">
    <w:name w:val="heading 4"/>
    <w:basedOn w:val="Normal"/>
    <w:next w:val="Normal"/>
    <w:link w:val="Heading4Char"/>
    <w:uiPriority w:val="9"/>
    <w:semiHidden/>
    <w:unhideWhenUsed/>
    <w:qFormat/>
    <w:rsid w:val="004929EF"/>
    <w:pPr>
      <w:keepNext/>
      <w:keepLines/>
      <w:spacing w:before="80" w:after="0" w:line="240" w:lineRule="auto"/>
      <w:outlineLvl w:val="3"/>
    </w:pPr>
    <w:rPr>
      <w:rFonts w:asciiTheme="majorHAnsi" w:eastAsiaTheme="majorEastAsia" w:hAnsiTheme="majorHAnsi" w:cstheme="majorBidi"/>
      <w:i/>
      <w:iCs/>
      <w:color w:val="7D380A" w:themeColor="accent2" w:themeShade="80"/>
      <w:sz w:val="28"/>
      <w:szCs w:val="28"/>
    </w:rPr>
  </w:style>
  <w:style w:type="paragraph" w:styleId="Heading5">
    <w:name w:val="heading 5"/>
    <w:basedOn w:val="Normal"/>
    <w:next w:val="Normal"/>
    <w:link w:val="Heading5Char"/>
    <w:uiPriority w:val="9"/>
    <w:semiHidden/>
    <w:unhideWhenUsed/>
    <w:qFormat/>
    <w:rsid w:val="004929EF"/>
    <w:pPr>
      <w:keepNext/>
      <w:keepLines/>
      <w:spacing w:before="80" w:after="0" w:line="240" w:lineRule="auto"/>
      <w:outlineLvl w:val="4"/>
    </w:pPr>
    <w:rPr>
      <w:rFonts w:asciiTheme="majorHAnsi" w:eastAsiaTheme="majorEastAsia" w:hAnsiTheme="majorHAnsi" w:cstheme="majorBidi"/>
      <w:color w:val="BB540F" w:themeColor="accent2" w:themeShade="BF"/>
      <w:sz w:val="24"/>
      <w:szCs w:val="24"/>
    </w:rPr>
  </w:style>
  <w:style w:type="paragraph" w:styleId="Heading6">
    <w:name w:val="heading 6"/>
    <w:basedOn w:val="Normal"/>
    <w:next w:val="Normal"/>
    <w:link w:val="Heading6Char"/>
    <w:uiPriority w:val="9"/>
    <w:semiHidden/>
    <w:unhideWhenUsed/>
    <w:qFormat/>
    <w:rsid w:val="004929EF"/>
    <w:pPr>
      <w:keepNext/>
      <w:keepLines/>
      <w:spacing w:before="80" w:after="0" w:line="240" w:lineRule="auto"/>
      <w:outlineLvl w:val="5"/>
    </w:pPr>
    <w:rPr>
      <w:rFonts w:asciiTheme="majorHAnsi" w:eastAsiaTheme="majorEastAsia" w:hAnsiTheme="majorHAnsi" w:cstheme="majorBidi"/>
      <w:i/>
      <w:iCs/>
      <w:color w:val="7D380A" w:themeColor="accent2" w:themeShade="80"/>
      <w:sz w:val="24"/>
      <w:szCs w:val="24"/>
    </w:rPr>
  </w:style>
  <w:style w:type="paragraph" w:styleId="Heading7">
    <w:name w:val="heading 7"/>
    <w:basedOn w:val="Normal"/>
    <w:next w:val="Normal"/>
    <w:link w:val="Heading7Char"/>
    <w:uiPriority w:val="9"/>
    <w:semiHidden/>
    <w:unhideWhenUsed/>
    <w:qFormat/>
    <w:rsid w:val="004929EF"/>
    <w:pPr>
      <w:keepNext/>
      <w:keepLines/>
      <w:spacing w:before="80" w:after="0" w:line="240" w:lineRule="auto"/>
      <w:outlineLvl w:val="6"/>
    </w:pPr>
    <w:rPr>
      <w:rFonts w:asciiTheme="majorHAnsi" w:eastAsiaTheme="majorEastAsia" w:hAnsiTheme="majorHAnsi" w:cstheme="majorBidi"/>
      <w:b/>
      <w:bCs/>
      <w:color w:val="7D380A" w:themeColor="accent2" w:themeShade="80"/>
      <w:sz w:val="22"/>
      <w:szCs w:val="22"/>
    </w:rPr>
  </w:style>
  <w:style w:type="paragraph" w:styleId="Heading8">
    <w:name w:val="heading 8"/>
    <w:basedOn w:val="Normal"/>
    <w:next w:val="Normal"/>
    <w:link w:val="Heading8Char"/>
    <w:uiPriority w:val="9"/>
    <w:semiHidden/>
    <w:unhideWhenUsed/>
    <w:qFormat/>
    <w:rsid w:val="004929EF"/>
    <w:pPr>
      <w:keepNext/>
      <w:keepLines/>
      <w:spacing w:before="80" w:after="0" w:line="240" w:lineRule="auto"/>
      <w:outlineLvl w:val="7"/>
    </w:pPr>
    <w:rPr>
      <w:rFonts w:asciiTheme="majorHAnsi" w:eastAsiaTheme="majorEastAsia" w:hAnsiTheme="majorHAnsi" w:cstheme="majorBidi"/>
      <w:color w:val="7D380A" w:themeColor="accent2" w:themeShade="80"/>
      <w:sz w:val="22"/>
      <w:szCs w:val="22"/>
    </w:rPr>
  </w:style>
  <w:style w:type="paragraph" w:styleId="Heading9">
    <w:name w:val="heading 9"/>
    <w:basedOn w:val="Normal"/>
    <w:next w:val="Normal"/>
    <w:link w:val="Heading9Char"/>
    <w:uiPriority w:val="9"/>
    <w:semiHidden/>
    <w:unhideWhenUsed/>
    <w:qFormat/>
    <w:rsid w:val="004929EF"/>
    <w:pPr>
      <w:keepNext/>
      <w:keepLines/>
      <w:spacing w:before="80" w:after="0" w:line="240" w:lineRule="auto"/>
      <w:outlineLvl w:val="8"/>
    </w:pPr>
    <w:rPr>
      <w:rFonts w:asciiTheme="majorHAnsi" w:eastAsiaTheme="majorEastAsia" w:hAnsiTheme="majorHAnsi" w:cstheme="majorBidi"/>
      <w:i/>
      <w:iCs/>
      <w:color w:val="7D380A"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B63133"/>
    <w:pPr>
      <w:spacing w:after="0" w:line="240" w:lineRule="auto"/>
    </w:pPr>
  </w:style>
  <w:style w:type="character" w:customStyle="1" w:styleId="HeaderChar">
    <w:name w:val="Header Char"/>
    <w:basedOn w:val="DefaultParagraphFont"/>
    <w:link w:val="Header"/>
    <w:uiPriority w:val="99"/>
    <w:semiHidden/>
    <w:rsid w:val="00254E0D"/>
    <w:rPr>
      <w:color w:val="auto"/>
    </w:rPr>
  </w:style>
  <w:style w:type="paragraph" w:styleId="Footer">
    <w:name w:val="footer"/>
    <w:basedOn w:val="Normal"/>
    <w:link w:val="FooterChar"/>
    <w:uiPriority w:val="99"/>
    <w:semiHidden/>
    <w:rsid w:val="00BC0F0A"/>
    <w:pPr>
      <w:spacing w:after="0" w:line="240" w:lineRule="auto"/>
      <w:ind w:left="-720" w:right="-720"/>
      <w:jc w:val="center"/>
    </w:pPr>
    <w:rPr>
      <w:rFonts w:asciiTheme="majorHAnsi" w:hAnsiTheme="majorHAnsi"/>
      <w:color w:val="7D380A" w:themeColor="accent2" w:themeShade="80"/>
    </w:rPr>
  </w:style>
  <w:style w:type="character" w:customStyle="1" w:styleId="FooterChar">
    <w:name w:val="Footer Char"/>
    <w:basedOn w:val="DefaultParagraphFont"/>
    <w:link w:val="Footer"/>
    <w:uiPriority w:val="99"/>
    <w:semiHidden/>
    <w:rsid w:val="00254E0D"/>
    <w:rPr>
      <w:rFonts w:asciiTheme="majorHAnsi" w:hAnsiTheme="majorHAnsi"/>
      <w:color w:val="7D380A" w:themeColor="accent2" w:themeShade="80"/>
    </w:rPr>
  </w:style>
  <w:style w:type="character" w:styleId="PlaceholderText">
    <w:name w:val="Placeholder Text"/>
    <w:basedOn w:val="DefaultParagraphFont"/>
    <w:uiPriority w:val="99"/>
    <w:semiHidden/>
    <w:rsid w:val="00912A0A"/>
    <w:rPr>
      <w:color w:val="274582" w:themeColor="accent5" w:themeShade="BF"/>
      <w:sz w:val="22"/>
    </w:rPr>
  </w:style>
  <w:style w:type="paragraph" w:customStyle="1" w:styleId="ContactInfo">
    <w:name w:val="Contact Info"/>
    <w:basedOn w:val="Normal"/>
    <w:uiPriority w:val="3"/>
    <w:rsid w:val="00CB0809"/>
    <w:pPr>
      <w:spacing w:after="0"/>
      <w:jc w:val="right"/>
    </w:pPr>
    <w:rPr>
      <w:szCs w:val="18"/>
    </w:rPr>
  </w:style>
  <w:style w:type="paragraph" w:styleId="Date">
    <w:name w:val="Date"/>
    <w:basedOn w:val="Normal"/>
    <w:next w:val="Salutation"/>
    <w:link w:val="DateChar"/>
    <w:uiPriority w:val="4"/>
    <w:unhideWhenUsed/>
    <w:pPr>
      <w:spacing w:before="720" w:after="960"/>
    </w:pPr>
  </w:style>
  <w:style w:type="character" w:customStyle="1" w:styleId="DateChar">
    <w:name w:val="Date Char"/>
    <w:basedOn w:val="DefaultParagraphFont"/>
    <w:link w:val="Date"/>
    <w:uiPriority w:val="4"/>
    <w:rsid w:val="00752FC4"/>
  </w:style>
  <w:style w:type="paragraph" w:styleId="Closing">
    <w:name w:val="Closing"/>
    <w:basedOn w:val="Normal"/>
    <w:next w:val="Signature"/>
    <w:link w:val="ClosingChar"/>
    <w:uiPriority w:val="6"/>
    <w:unhideWhenUsed/>
    <w:rsid w:val="00254E0D"/>
    <w:pPr>
      <w:spacing w:after="960" w:line="240" w:lineRule="auto"/>
    </w:pPr>
  </w:style>
  <w:style w:type="character" w:customStyle="1" w:styleId="ClosingChar">
    <w:name w:val="Closing Char"/>
    <w:basedOn w:val="DefaultParagraphFont"/>
    <w:link w:val="Closing"/>
    <w:uiPriority w:val="6"/>
    <w:rsid w:val="00254E0D"/>
    <w:rPr>
      <w:color w:val="auto"/>
    </w:rPr>
  </w:style>
  <w:style w:type="character" w:customStyle="1" w:styleId="Heading1Char">
    <w:name w:val="Heading 1 Char"/>
    <w:basedOn w:val="DefaultParagraphFont"/>
    <w:link w:val="Heading1"/>
    <w:uiPriority w:val="9"/>
    <w:rsid w:val="004929EF"/>
    <w:rPr>
      <w:rFonts w:asciiTheme="majorHAnsi" w:eastAsiaTheme="majorEastAsia" w:hAnsiTheme="majorHAnsi" w:cstheme="majorBidi"/>
      <w:color w:val="262626" w:themeColor="text1" w:themeTint="D9"/>
      <w:sz w:val="40"/>
      <w:szCs w:val="40"/>
    </w:rPr>
  </w:style>
  <w:style w:type="character" w:customStyle="1" w:styleId="Heading2Char">
    <w:name w:val="Heading 2 Char"/>
    <w:basedOn w:val="DefaultParagraphFont"/>
    <w:link w:val="Heading2"/>
    <w:uiPriority w:val="9"/>
    <w:rsid w:val="004929EF"/>
    <w:rPr>
      <w:rFonts w:asciiTheme="majorHAnsi" w:eastAsiaTheme="majorEastAsia" w:hAnsiTheme="majorHAnsi" w:cstheme="majorBidi"/>
      <w:color w:val="ED7422" w:themeColor="accent2"/>
      <w:sz w:val="36"/>
      <w:szCs w:val="36"/>
    </w:rPr>
  </w:style>
  <w:style w:type="table" w:styleId="TableGrid">
    <w:name w:val="Table Grid"/>
    <w:basedOn w:val="TableNormal"/>
    <w:uiPriority w:val="59"/>
    <w:rsid w:val="005125B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572222"/>
    <w:pPr>
      <w:spacing w:after="0" w:line="240" w:lineRule="auto"/>
    </w:pPr>
    <w:rPr>
      <w:rFonts w:ascii="Segoe UI" w:hAnsi="Segoe UI" w:cs="Segoe UI"/>
      <w:szCs w:val="18"/>
    </w:rPr>
  </w:style>
  <w:style w:type="character" w:customStyle="1" w:styleId="BalloonTextChar">
    <w:name w:val="Balloon Text Char"/>
    <w:basedOn w:val="DefaultParagraphFont"/>
    <w:link w:val="BalloonText"/>
    <w:uiPriority w:val="99"/>
    <w:semiHidden/>
    <w:rsid w:val="00572222"/>
    <w:rPr>
      <w:rFonts w:ascii="Segoe UI" w:hAnsi="Segoe UI" w:cs="Segoe UI"/>
      <w:kern w:val="16"/>
      <w:sz w:val="22"/>
      <w:szCs w:val="18"/>
      <w14:ligatures w14:val="standardContextual"/>
      <w14:numForm w14:val="oldStyle"/>
      <w14:numSpacing w14:val="proportional"/>
      <w14:cntxtAlts/>
    </w:rPr>
  </w:style>
  <w:style w:type="paragraph" w:styleId="Bibliography">
    <w:name w:val="Bibliography"/>
    <w:basedOn w:val="Normal"/>
    <w:next w:val="Normal"/>
    <w:uiPriority w:val="37"/>
    <w:semiHidden/>
    <w:unhideWhenUsed/>
    <w:rsid w:val="00572222"/>
  </w:style>
  <w:style w:type="paragraph" w:styleId="BlockText">
    <w:name w:val="Block Text"/>
    <w:basedOn w:val="Normal"/>
    <w:uiPriority w:val="99"/>
    <w:semiHidden/>
    <w:unhideWhenUsed/>
    <w:rsid w:val="000F51EC"/>
    <w:pPr>
      <w:pBdr>
        <w:top w:val="single" w:sz="2" w:space="10" w:color="345DAE" w:themeColor="accent1" w:frame="1"/>
        <w:left w:val="single" w:sz="2" w:space="10" w:color="345DAE" w:themeColor="accent1" w:frame="1"/>
        <w:bottom w:val="single" w:sz="2" w:space="10" w:color="345DAE" w:themeColor="accent1" w:frame="1"/>
        <w:right w:val="single" w:sz="2" w:space="10" w:color="345DAE" w:themeColor="accent1" w:frame="1"/>
      </w:pBdr>
      <w:ind w:left="1152" w:right="1152"/>
    </w:pPr>
    <w:rPr>
      <w:i/>
      <w:iCs/>
      <w:color w:val="274582" w:themeColor="accent1" w:themeShade="BF"/>
    </w:rPr>
  </w:style>
  <w:style w:type="paragraph" w:styleId="BodyText">
    <w:name w:val="Body Text"/>
    <w:basedOn w:val="Normal"/>
    <w:link w:val="BodyTextChar"/>
    <w:uiPriority w:val="99"/>
    <w:semiHidden/>
    <w:unhideWhenUsed/>
    <w:rsid w:val="00572222"/>
    <w:pPr>
      <w:spacing w:after="120"/>
    </w:pPr>
  </w:style>
  <w:style w:type="character" w:customStyle="1" w:styleId="BodyTextChar">
    <w:name w:val="Body Text Char"/>
    <w:basedOn w:val="DefaultParagraphFont"/>
    <w:link w:val="BodyText"/>
    <w:uiPriority w:val="99"/>
    <w:semiHidden/>
    <w:rsid w:val="00572222"/>
    <w:rPr>
      <w:kern w:val="16"/>
      <w:sz w:val="22"/>
      <w14:ligatures w14:val="standardContextual"/>
      <w14:numForm w14:val="oldStyle"/>
      <w14:numSpacing w14:val="proportional"/>
      <w14:cntxtAlts/>
    </w:rPr>
  </w:style>
  <w:style w:type="paragraph" w:styleId="BodyText2">
    <w:name w:val="Body Text 2"/>
    <w:basedOn w:val="Normal"/>
    <w:link w:val="BodyText2Char"/>
    <w:uiPriority w:val="99"/>
    <w:semiHidden/>
    <w:unhideWhenUsed/>
    <w:rsid w:val="00572222"/>
    <w:pPr>
      <w:spacing w:after="120" w:line="480" w:lineRule="auto"/>
    </w:pPr>
  </w:style>
  <w:style w:type="character" w:customStyle="1" w:styleId="BodyText2Char">
    <w:name w:val="Body Text 2 Char"/>
    <w:basedOn w:val="DefaultParagraphFont"/>
    <w:link w:val="BodyText2"/>
    <w:uiPriority w:val="99"/>
    <w:semiHidden/>
    <w:rsid w:val="00572222"/>
    <w:rPr>
      <w:kern w:val="16"/>
      <w:sz w:val="22"/>
      <w14:ligatures w14:val="standardContextual"/>
      <w14:numForm w14:val="oldStyle"/>
      <w14:numSpacing w14:val="proportional"/>
      <w14:cntxtAlts/>
    </w:rPr>
  </w:style>
  <w:style w:type="paragraph" w:styleId="BodyText3">
    <w:name w:val="Body Text 3"/>
    <w:basedOn w:val="Normal"/>
    <w:link w:val="BodyText3Char"/>
    <w:uiPriority w:val="99"/>
    <w:semiHidden/>
    <w:unhideWhenUsed/>
    <w:rsid w:val="00572222"/>
    <w:pPr>
      <w:spacing w:after="120"/>
    </w:pPr>
    <w:rPr>
      <w:szCs w:val="16"/>
    </w:rPr>
  </w:style>
  <w:style w:type="character" w:customStyle="1" w:styleId="BodyText3Char">
    <w:name w:val="Body Text 3 Char"/>
    <w:basedOn w:val="DefaultParagraphFont"/>
    <w:link w:val="BodyText3"/>
    <w:uiPriority w:val="99"/>
    <w:semiHidden/>
    <w:rsid w:val="00572222"/>
    <w:rPr>
      <w:kern w:val="16"/>
      <w:sz w:val="22"/>
      <w:szCs w:val="16"/>
      <w14:ligatures w14:val="standardContextual"/>
      <w14:numForm w14:val="oldStyle"/>
      <w14:numSpacing w14:val="proportional"/>
      <w14:cntxtAlts/>
    </w:rPr>
  </w:style>
  <w:style w:type="paragraph" w:styleId="BodyTextFirstIndent">
    <w:name w:val="Body Text First Indent"/>
    <w:basedOn w:val="BodyText"/>
    <w:link w:val="BodyTextFirstIndentChar"/>
    <w:uiPriority w:val="99"/>
    <w:semiHidden/>
    <w:unhideWhenUsed/>
    <w:rsid w:val="00572222"/>
    <w:pPr>
      <w:spacing w:after="300"/>
      <w:ind w:firstLine="360"/>
    </w:pPr>
  </w:style>
  <w:style w:type="character" w:customStyle="1" w:styleId="BodyTextFirstIndentChar">
    <w:name w:val="Body Text First Indent Char"/>
    <w:basedOn w:val="BodyTextChar"/>
    <w:link w:val="BodyTextFirstIndent"/>
    <w:uiPriority w:val="99"/>
    <w:semiHidden/>
    <w:rsid w:val="00572222"/>
    <w:rPr>
      <w:kern w:val="16"/>
      <w:sz w:val="22"/>
      <w14:ligatures w14:val="standardContextual"/>
      <w14:numForm w14:val="oldStyle"/>
      <w14:numSpacing w14:val="proportional"/>
      <w14:cntxtAlts/>
    </w:rPr>
  </w:style>
  <w:style w:type="paragraph" w:styleId="BodyTextIndent">
    <w:name w:val="Body Text Indent"/>
    <w:basedOn w:val="Normal"/>
    <w:link w:val="BodyTextIndentChar"/>
    <w:uiPriority w:val="99"/>
    <w:semiHidden/>
    <w:unhideWhenUsed/>
    <w:rsid w:val="00572222"/>
    <w:pPr>
      <w:spacing w:after="120"/>
      <w:ind w:left="360"/>
    </w:pPr>
  </w:style>
  <w:style w:type="character" w:customStyle="1" w:styleId="BodyTextIndentChar">
    <w:name w:val="Body Text Indent Char"/>
    <w:basedOn w:val="DefaultParagraphFont"/>
    <w:link w:val="BodyTextIndent"/>
    <w:uiPriority w:val="99"/>
    <w:semiHidden/>
    <w:rsid w:val="00572222"/>
    <w:rPr>
      <w:kern w:val="16"/>
      <w:sz w:val="22"/>
      <w14:ligatures w14:val="standardContextual"/>
      <w14:numForm w14:val="oldStyle"/>
      <w14:numSpacing w14:val="proportional"/>
      <w14:cntxtAlts/>
    </w:rPr>
  </w:style>
  <w:style w:type="paragraph" w:styleId="BodyTextFirstIndent2">
    <w:name w:val="Body Text First Indent 2"/>
    <w:basedOn w:val="BodyTextIndent"/>
    <w:link w:val="BodyTextFirstIndent2Char"/>
    <w:uiPriority w:val="99"/>
    <w:semiHidden/>
    <w:unhideWhenUsed/>
    <w:rsid w:val="00572222"/>
    <w:pPr>
      <w:spacing w:after="300"/>
      <w:ind w:firstLine="360"/>
    </w:pPr>
  </w:style>
  <w:style w:type="character" w:customStyle="1" w:styleId="BodyTextFirstIndent2Char">
    <w:name w:val="Body Text First Indent 2 Char"/>
    <w:basedOn w:val="BodyTextIndentChar"/>
    <w:link w:val="BodyTextFirstIndent2"/>
    <w:uiPriority w:val="99"/>
    <w:semiHidden/>
    <w:rsid w:val="00572222"/>
    <w:rPr>
      <w:kern w:val="16"/>
      <w:sz w:val="22"/>
      <w14:ligatures w14:val="standardContextual"/>
      <w14:numForm w14:val="oldStyle"/>
      <w14:numSpacing w14:val="proportional"/>
      <w14:cntxtAlts/>
    </w:rPr>
  </w:style>
  <w:style w:type="paragraph" w:styleId="BodyTextIndent2">
    <w:name w:val="Body Text Indent 2"/>
    <w:basedOn w:val="Normal"/>
    <w:link w:val="BodyTextIndent2Char"/>
    <w:uiPriority w:val="99"/>
    <w:semiHidden/>
    <w:unhideWhenUsed/>
    <w:rsid w:val="00572222"/>
    <w:pPr>
      <w:spacing w:after="120" w:line="480" w:lineRule="auto"/>
      <w:ind w:left="360"/>
    </w:pPr>
  </w:style>
  <w:style w:type="character" w:customStyle="1" w:styleId="BodyTextIndent2Char">
    <w:name w:val="Body Text Indent 2 Char"/>
    <w:basedOn w:val="DefaultParagraphFont"/>
    <w:link w:val="BodyTextIndent2"/>
    <w:uiPriority w:val="99"/>
    <w:semiHidden/>
    <w:rsid w:val="00572222"/>
    <w:rPr>
      <w:kern w:val="16"/>
      <w:sz w:val="22"/>
      <w14:ligatures w14:val="standardContextual"/>
      <w14:numForm w14:val="oldStyle"/>
      <w14:numSpacing w14:val="proportional"/>
      <w14:cntxtAlts/>
    </w:rPr>
  </w:style>
  <w:style w:type="paragraph" w:styleId="BodyTextIndent3">
    <w:name w:val="Body Text Indent 3"/>
    <w:basedOn w:val="Normal"/>
    <w:link w:val="BodyTextIndent3Char"/>
    <w:uiPriority w:val="99"/>
    <w:semiHidden/>
    <w:unhideWhenUsed/>
    <w:rsid w:val="00572222"/>
    <w:pPr>
      <w:spacing w:after="120"/>
      <w:ind w:left="360"/>
    </w:pPr>
    <w:rPr>
      <w:szCs w:val="16"/>
    </w:rPr>
  </w:style>
  <w:style w:type="character" w:customStyle="1" w:styleId="BodyTextIndent3Char">
    <w:name w:val="Body Text Indent 3 Char"/>
    <w:basedOn w:val="DefaultParagraphFont"/>
    <w:link w:val="BodyTextIndent3"/>
    <w:uiPriority w:val="99"/>
    <w:semiHidden/>
    <w:rsid w:val="00572222"/>
    <w:rPr>
      <w:kern w:val="16"/>
      <w:sz w:val="22"/>
      <w:szCs w:val="16"/>
      <w14:ligatures w14:val="standardContextual"/>
      <w14:numForm w14:val="oldStyle"/>
      <w14:numSpacing w14:val="proportional"/>
      <w14:cntxtAlts/>
    </w:rPr>
  </w:style>
  <w:style w:type="character" w:styleId="BookTitle">
    <w:name w:val="Book Title"/>
    <w:basedOn w:val="DefaultParagraphFont"/>
    <w:uiPriority w:val="33"/>
    <w:qFormat/>
    <w:rsid w:val="004929EF"/>
    <w:rPr>
      <w:b/>
      <w:bCs/>
      <w:caps w:val="0"/>
      <w:smallCaps/>
      <w:spacing w:val="0"/>
    </w:rPr>
  </w:style>
  <w:style w:type="paragraph" w:styleId="Caption">
    <w:name w:val="caption"/>
    <w:basedOn w:val="Normal"/>
    <w:next w:val="Normal"/>
    <w:uiPriority w:val="35"/>
    <w:semiHidden/>
    <w:unhideWhenUsed/>
    <w:qFormat/>
    <w:rsid w:val="004929EF"/>
    <w:pPr>
      <w:spacing w:line="240" w:lineRule="auto"/>
    </w:pPr>
    <w:rPr>
      <w:b/>
      <w:bCs/>
      <w:color w:val="404040" w:themeColor="text1" w:themeTint="BF"/>
      <w:sz w:val="16"/>
      <w:szCs w:val="16"/>
    </w:rPr>
  </w:style>
  <w:style w:type="table" w:styleId="ColorfulGrid">
    <w:name w:val="Colorful Grid"/>
    <w:basedOn w:val="TableNormal"/>
    <w:uiPriority w:val="73"/>
    <w:semiHidden/>
    <w:unhideWhenUsed/>
    <w:rsid w:val="00572222"/>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572222"/>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3DDF2" w:themeFill="accent1" w:themeFillTint="33"/>
    </w:tcPr>
    <w:tblStylePr w:type="firstRow">
      <w:rPr>
        <w:b/>
        <w:bCs/>
      </w:rPr>
      <w:tblPr/>
      <w:tcPr>
        <w:shd w:val="clear" w:color="auto" w:fill="A7BBE4" w:themeFill="accent1" w:themeFillTint="66"/>
      </w:tcPr>
    </w:tblStylePr>
    <w:tblStylePr w:type="lastRow">
      <w:rPr>
        <w:b/>
        <w:bCs/>
        <w:color w:val="000000" w:themeColor="text1"/>
      </w:rPr>
      <w:tblPr/>
      <w:tcPr>
        <w:shd w:val="clear" w:color="auto" w:fill="A7BBE4" w:themeFill="accent1" w:themeFillTint="66"/>
      </w:tcPr>
    </w:tblStylePr>
    <w:tblStylePr w:type="firstCol">
      <w:rPr>
        <w:color w:val="FFFFFF" w:themeColor="background1"/>
      </w:rPr>
      <w:tblPr/>
      <w:tcPr>
        <w:shd w:val="clear" w:color="auto" w:fill="274582" w:themeFill="accent1" w:themeFillShade="BF"/>
      </w:tcPr>
    </w:tblStylePr>
    <w:tblStylePr w:type="lastCol">
      <w:rPr>
        <w:color w:val="FFFFFF" w:themeColor="background1"/>
      </w:rPr>
      <w:tblPr/>
      <w:tcPr>
        <w:shd w:val="clear" w:color="auto" w:fill="274582" w:themeFill="accent1" w:themeFillShade="BF"/>
      </w:tcPr>
    </w:tblStylePr>
    <w:tblStylePr w:type="band1Vert">
      <w:tblPr/>
      <w:tcPr>
        <w:shd w:val="clear" w:color="auto" w:fill="91ABDE" w:themeFill="accent1" w:themeFillTint="7F"/>
      </w:tcPr>
    </w:tblStylePr>
    <w:tblStylePr w:type="band1Horz">
      <w:tblPr/>
      <w:tcPr>
        <w:shd w:val="clear" w:color="auto" w:fill="91ABDE" w:themeFill="accent1" w:themeFillTint="7F"/>
      </w:tcPr>
    </w:tblStylePr>
  </w:style>
  <w:style w:type="table" w:styleId="ColorfulGrid-Accent2">
    <w:name w:val="Colorful Grid Accent 2"/>
    <w:basedOn w:val="TableNormal"/>
    <w:uiPriority w:val="73"/>
    <w:semiHidden/>
    <w:unhideWhenUsed/>
    <w:rsid w:val="00572222"/>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BE3D2" w:themeFill="accent2" w:themeFillTint="33"/>
    </w:tcPr>
    <w:tblStylePr w:type="firstRow">
      <w:rPr>
        <w:b/>
        <w:bCs/>
      </w:rPr>
      <w:tblPr/>
      <w:tcPr>
        <w:shd w:val="clear" w:color="auto" w:fill="F7C7A6" w:themeFill="accent2" w:themeFillTint="66"/>
      </w:tcPr>
    </w:tblStylePr>
    <w:tblStylePr w:type="lastRow">
      <w:rPr>
        <w:b/>
        <w:bCs/>
        <w:color w:val="000000" w:themeColor="text1"/>
      </w:rPr>
      <w:tblPr/>
      <w:tcPr>
        <w:shd w:val="clear" w:color="auto" w:fill="F7C7A6" w:themeFill="accent2" w:themeFillTint="66"/>
      </w:tcPr>
    </w:tblStylePr>
    <w:tblStylePr w:type="firstCol">
      <w:rPr>
        <w:color w:val="FFFFFF" w:themeColor="background1"/>
      </w:rPr>
      <w:tblPr/>
      <w:tcPr>
        <w:shd w:val="clear" w:color="auto" w:fill="BB540F" w:themeFill="accent2" w:themeFillShade="BF"/>
      </w:tcPr>
    </w:tblStylePr>
    <w:tblStylePr w:type="lastCol">
      <w:rPr>
        <w:color w:val="FFFFFF" w:themeColor="background1"/>
      </w:rPr>
      <w:tblPr/>
      <w:tcPr>
        <w:shd w:val="clear" w:color="auto" w:fill="BB540F" w:themeFill="accent2" w:themeFillShade="BF"/>
      </w:tcPr>
    </w:tblStylePr>
    <w:tblStylePr w:type="band1Vert">
      <w:tblPr/>
      <w:tcPr>
        <w:shd w:val="clear" w:color="auto" w:fill="F6B990" w:themeFill="accent2" w:themeFillTint="7F"/>
      </w:tcPr>
    </w:tblStylePr>
    <w:tblStylePr w:type="band1Horz">
      <w:tblPr/>
      <w:tcPr>
        <w:shd w:val="clear" w:color="auto" w:fill="F6B990" w:themeFill="accent2" w:themeFillTint="7F"/>
      </w:tcPr>
    </w:tblStylePr>
  </w:style>
  <w:style w:type="table" w:styleId="ColorfulGrid-Accent3">
    <w:name w:val="Colorful Grid Accent 3"/>
    <w:basedOn w:val="TableNormal"/>
    <w:uiPriority w:val="73"/>
    <w:semiHidden/>
    <w:unhideWhenUsed/>
    <w:rsid w:val="00572222"/>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DEDED" w:themeFill="accent3" w:themeFillTint="33"/>
    </w:tcPr>
    <w:tblStylePr w:type="firstRow">
      <w:rPr>
        <w:b/>
        <w:bCs/>
      </w:rPr>
      <w:tblPr/>
      <w:tcPr>
        <w:shd w:val="clear" w:color="auto" w:fill="DBDBDB" w:themeFill="accent3" w:themeFillTint="66"/>
      </w:tcPr>
    </w:tblStylePr>
    <w:tblStylePr w:type="lastRow">
      <w:rPr>
        <w:b/>
        <w:bCs/>
        <w:color w:val="000000" w:themeColor="text1"/>
      </w:rPr>
      <w:tblPr/>
      <w:tcPr>
        <w:shd w:val="clear" w:color="auto" w:fill="DBDBDB" w:themeFill="accent3" w:themeFillTint="66"/>
      </w:tcPr>
    </w:tblStylePr>
    <w:tblStylePr w:type="firstCol">
      <w:rPr>
        <w:color w:val="FFFFFF" w:themeColor="background1"/>
      </w:rPr>
      <w:tblPr/>
      <w:tcPr>
        <w:shd w:val="clear" w:color="auto" w:fill="7B7B7B" w:themeFill="accent3" w:themeFillShade="BF"/>
      </w:tcPr>
    </w:tblStylePr>
    <w:tblStylePr w:type="lastCol">
      <w:rPr>
        <w:color w:val="FFFFFF" w:themeColor="background1"/>
      </w:rPr>
      <w:tblPr/>
      <w:tcPr>
        <w:shd w:val="clear" w:color="auto" w:fill="7B7B7B" w:themeFill="accent3" w:themeFillShade="BF"/>
      </w:tc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ColorfulGrid-Accent4">
    <w:name w:val="Colorful Grid Accent 4"/>
    <w:basedOn w:val="TableNormal"/>
    <w:uiPriority w:val="73"/>
    <w:semiHidden/>
    <w:unhideWhenUsed/>
    <w:rsid w:val="00572222"/>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BE3D2" w:themeFill="accent4" w:themeFillTint="33"/>
    </w:tcPr>
    <w:tblStylePr w:type="firstRow">
      <w:rPr>
        <w:b/>
        <w:bCs/>
      </w:rPr>
      <w:tblPr/>
      <w:tcPr>
        <w:shd w:val="clear" w:color="auto" w:fill="F7C7A6" w:themeFill="accent4" w:themeFillTint="66"/>
      </w:tcPr>
    </w:tblStylePr>
    <w:tblStylePr w:type="lastRow">
      <w:rPr>
        <w:b/>
        <w:bCs/>
        <w:color w:val="000000" w:themeColor="text1"/>
      </w:rPr>
      <w:tblPr/>
      <w:tcPr>
        <w:shd w:val="clear" w:color="auto" w:fill="F7C7A6" w:themeFill="accent4" w:themeFillTint="66"/>
      </w:tcPr>
    </w:tblStylePr>
    <w:tblStylePr w:type="firstCol">
      <w:rPr>
        <w:color w:val="FFFFFF" w:themeColor="background1"/>
      </w:rPr>
      <w:tblPr/>
      <w:tcPr>
        <w:shd w:val="clear" w:color="auto" w:fill="BB540F" w:themeFill="accent4" w:themeFillShade="BF"/>
      </w:tcPr>
    </w:tblStylePr>
    <w:tblStylePr w:type="lastCol">
      <w:rPr>
        <w:color w:val="FFFFFF" w:themeColor="background1"/>
      </w:rPr>
      <w:tblPr/>
      <w:tcPr>
        <w:shd w:val="clear" w:color="auto" w:fill="BB540F" w:themeFill="accent4" w:themeFillShade="BF"/>
      </w:tcPr>
    </w:tblStylePr>
    <w:tblStylePr w:type="band1Vert">
      <w:tblPr/>
      <w:tcPr>
        <w:shd w:val="clear" w:color="auto" w:fill="F6B990" w:themeFill="accent4" w:themeFillTint="7F"/>
      </w:tcPr>
    </w:tblStylePr>
    <w:tblStylePr w:type="band1Horz">
      <w:tblPr/>
      <w:tcPr>
        <w:shd w:val="clear" w:color="auto" w:fill="F6B990" w:themeFill="accent4" w:themeFillTint="7F"/>
      </w:tcPr>
    </w:tblStylePr>
  </w:style>
  <w:style w:type="table" w:styleId="ColorfulGrid-Accent5">
    <w:name w:val="Colorful Grid Accent 5"/>
    <w:basedOn w:val="TableNormal"/>
    <w:uiPriority w:val="73"/>
    <w:semiHidden/>
    <w:unhideWhenUsed/>
    <w:rsid w:val="00572222"/>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3DDF2" w:themeFill="accent5" w:themeFillTint="33"/>
    </w:tcPr>
    <w:tblStylePr w:type="firstRow">
      <w:rPr>
        <w:b/>
        <w:bCs/>
      </w:rPr>
      <w:tblPr/>
      <w:tcPr>
        <w:shd w:val="clear" w:color="auto" w:fill="A7BBE4" w:themeFill="accent5" w:themeFillTint="66"/>
      </w:tcPr>
    </w:tblStylePr>
    <w:tblStylePr w:type="lastRow">
      <w:rPr>
        <w:b/>
        <w:bCs/>
        <w:color w:val="000000" w:themeColor="text1"/>
      </w:rPr>
      <w:tblPr/>
      <w:tcPr>
        <w:shd w:val="clear" w:color="auto" w:fill="A7BBE4" w:themeFill="accent5" w:themeFillTint="66"/>
      </w:tcPr>
    </w:tblStylePr>
    <w:tblStylePr w:type="firstCol">
      <w:rPr>
        <w:color w:val="FFFFFF" w:themeColor="background1"/>
      </w:rPr>
      <w:tblPr/>
      <w:tcPr>
        <w:shd w:val="clear" w:color="auto" w:fill="274582" w:themeFill="accent5" w:themeFillShade="BF"/>
      </w:tcPr>
    </w:tblStylePr>
    <w:tblStylePr w:type="lastCol">
      <w:rPr>
        <w:color w:val="FFFFFF" w:themeColor="background1"/>
      </w:rPr>
      <w:tblPr/>
      <w:tcPr>
        <w:shd w:val="clear" w:color="auto" w:fill="274582" w:themeFill="accent5" w:themeFillShade="BF"/>
      </w:tcPr>
    </w:tblStylePr>
    <w:tblStylePr w:type="band1Vert">
      <w:tblPr/>
      <w:tcPr>
        <w:shd w:val="clear" w:color="auto" w:fill="91ABDE" w:themeFill="accent5" w:themeFillTint="7F"/>
      </w:tcPr>
    </w:tblStylePr>
    <w:tblStylePr w:type="band1Horz">
      <w:tblPr/>
      <w:tcPr>
        <w:shd w:val="clear" w:color="auto" w:fill="91ABDE" w:themeFill="accent5" w:themeFillTint="7F"/>
      </w:tcPr>
    </w:tblStylePr>
  </w:style>
  <w:style w:type="table" w:styleId="ColorfulGrid-Accent6">
    <w:name w:val="Colorful Grid Accent 6"/>
    <w:basedOn w:val="TableNormal"/>
    <w:uiPriority w:val="73"/>
    <w:semiHidden/>
    <w:unhideWhenUsed/>
    <w:rsid w:val="00572222"/>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FBE" w:themeFill="accent6" w:themeFillTint="33"/>
    </w:tcPr>
    <w:tblStylePr w:type="firstRow">
      <w:rPr>
        <w:b/>
        <w:bCs/>
      </w:rPr>
      <w:tblPr/>
      <w:tcPr>
        <w:shd w:val="clear" w:color="auto" w:fill="D5FF7E" w:themeFill="accent6" w:themeFillTint="66"/>
      </w:tcPr>
    </w:tblStylePr>
    <w:tblStylePr w:type="lastRow">
      <w:rPr>
        <w:b/>
        <w:bCs/>
        <w:color w:val="000000" w:themeColor="text1"/>
      </w:rPr>
      <w:tblPr/>
      <w:tcPr>
        <w:shd w:val="clear" w:color="auto" w:fill="D5FF7E" w:themeFill="accent6" w:themeFillTint="66"/>
      </w:tcPr>
    </w:tblStylePr>
    <w:tblStylePr w:type="firstCol">
      <w:rPr>
        <w:color w:val="FFFFFF" w:themeColor="background1"/>
      </w:rPr>
      <w:tblPr/>
      <w:tcPr>
        <w:shd w:val="clear" w:color="auto" w:fill="5F8C00" w:themeFill="accent6" w:themeFillShade="BF"/>
      </w:tcPr>
    </w:tblStylePr>
    <w:tblStylePr w:type="lastCol">
      <w:rPr>
        <w:color w:val="FFFFFF" w:themeColor="background1"/>
      </w:rPr>
      <w:tblPr/>
      <w:tcPr>
        <w:shd w:val="clear" w:color="auto" w:fill="5F8C00" w:themeFill="accent6" w:themeFillShade="BF"/>
      </w:tcPr>
    </w:tblStylePr>
    <w:tblStylePr w:type="band1Vert">
      <w:tblPr/>
      <w:tcPr>
        <w:shd w:val="clear" w:color="auto" w:fill="CBFF5E" w:themeFill="accent6" w:themeFillTint="7F"/>
      </w:tcPr>
    </w:tblStylePr>
    <w:tblStylePr w:type="band1Horz">
      <w:tblPr/>
      <w:tcPr>
        <w:shd w:val="clear" w:color="auto" w:fill="CBFF5E" w:themeFill="accent6" w:themeFillTint="7F"/>
      </w:tcPr>
    </w:tblStylePr>
  </w:style>
  <w:style w:type="table" w:styleId="ColorfulList">
    <w:name w:val="Colorful List"/>
    <w:basedOn w:val="TableNormal"/>
    <w:uiPriority w:val="72"/>
    <w:semiHidden/>
    <w:unhideWhenUsed/>
    <w:rsid w:val="00572222"/>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85A10" w:themeFill="accent2" w:themeFillShade="CC"/>
      </w:tcPr>
    </w:tblStylePr>
    <w:tblStylePr w:type="lastRow">
      <w:rPr>
        <w:b/>
        <w:bCs/>
        <w:color w:val="C85A10"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572222"/>
    <w:pPr>
      <w:spacing w:after="0" w:line="240" w:lineRule="auto"/>
    </w:pPr>
    <w:rPr>
      <w:color w:val="000000" w:themeColor="text1"/>
    </w:rPr>
    <w:tblPr>
      <w:tblStyleRowBandSize w:val="1"/>
      <w:tblStyleColBandSize w:val="1"/>
    </w:tblPr>
    <w:tcPr>
      <w:shd w:val="clear" w:color="auto" w:fill="E9EEF8" w:themeFill="accent1" w:themeFillTint="19"/>
    </w:tcPr>
    <w:tblStylePr w:type="firstRow">
      <w:rPr>
        <w:b/>
        <w:bCs/>
        <w:color w:val="FFFFFF" w:themeColor="background1"/>
      </w:rPr>
      <w:tblPr/>
      <w:tcPr>
        <w:tcBorders>
          <w:bottom w:val="single" w:sz="12" w:space="0" w:color="FFFFFF" w:themeColor="background1"/>
        </w:tcBorders>
        <w:shd w:val="clear" w:color="auto" w:fill="C85A10" w:themeFill="accent2" w:themeFillShade="CC"/>
      </w:tcPr>
    </w:tblStylePr>
    <w:tblStylePr w:type="lastRow">
      <w:rPr>
        <w:b/>
        <w:bCs/>
        <w:color w:val="C85A10"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8D5EE" w:themeFill="accent1" w:themeFillTint="3F"/>
      </w:tcPr>
    </w:tblStylePr>
    <w:tblStylePr w:type="band1Horz">
      <w:tblPr/>
      <w:tcPr>
        <w:shd w:val="clear" w:color="auto" w:fill="D3DDF2" w:themeFill="accent1" w:themeFillTint="33"/>
      </w:tcPr>
    </w:tblStylePr>
  </w:style>
  <w:style w:type="table" w:styleId="ColorfulList-Accent2">
    <w:name w:val="Colorful List Accent 2"/>
    <w:basedOn w:val="TableNormal"/>
    <w:uiPriority w:val="72"/>
    <w:semiHidden/>
    <w:unhideWhenUsed/>
    <w:rsid w:val="00572222"/>
    <w:pPr>
      <w:spacing w:after="0" w:line="240" w:lineRule="auto"/>
    </w:pPr>
    <w:rPr>
      <w:color w:val="000000" w:themeColor="text1"/>
    </w:rPr>
    <w:tblPr>
      <w:tblStyleRowBandSize w:val="1"/>
      <w:tblStyleColBandSize w:val="1"/>
    </w:tblPr>
    <w:tcPr>
      <w:shd w:val="clear" w:color="auto" w:fill="FDF1E9" w:themeFill="accent2" w:themeFillTint="19"/>
    </w:tcPr>
    <w:tblStylePr w:type="firstRow">
      <w:rPr>
        <w:b/>
        <w:bCs/>
        <w:color w:val="FFFFFF" w:themeColor="background1"/>
      </w:rPr>
      <w:tblPr/>
      <w:tcPr>
        <w:tcBorders>
          <w:bottom w:val="single" w:sz="12" w:space="0" w:color="FFFFFF" w:themeColor="background1"/>
        </w:tcBorders>
        <w:shd w:val="clear" w:color="auto" w:fill="C85A10" w:themeFill="accent2" w:themeFillShade="CC"/>
      </w:tcPr>
    </w:tblStylePr>
    <w:tblStylePr w:type="lastRow">
      <w:rPr>
        <w:b/>
        <w:bCs/>
        <w:color w:val="C85A10"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DCC8" w:themeFill="accent2" w:themeFillTint="3F"/>
      </w:tcPr>
    </w:tblStylePr>
    <w:tblStylePr w:type="band1Horz">
      <w:tblPr/>
      <w:tcPr>
        <w:shd w:val="clear" w:color="auto" w:fill="FBE3D2" w:themeFill="accent2" w:themeFillTint="33"/>
      </w:tcPr>
    </w:tblStylePr>
  </w:style>
  <w:style w:type="table" w:styleId="ColorfulList-Accent3">
    <w:name w:val="Colorful List Accent 3"/>
    <w:basedOn w:val="TableNormal"/>
    <w:uiPriority w:val="72"/>
    <w:semiHidden/>
    <w:unhideWhenUsed/>
    <w:rsid w:val="00572222"/>
    <w:pPr>
      <w:spacing w:after="0" w:line="240" w:lineRule="auto"/>
    </w:pPr>
    <w:rPr>
      <w:color w:val="000000" w:themeColor="text1"/>
    </w:rPr>
    <w:tblPr>
      <w:tblStyleRowBandSize w:val="1"/>
      <w:tblStyleColBandSize w:val="1"/>
    </w:tblPr>
    <w:tcPr>
      <w:shd w:val="clear" w:color="auto" w:fill="F6F6F6" w:themeFill="accent3" w:themeFillTint="19"/>
    </w:tcPr>
    <w:tblStylePr w:type="firstRow">
      <w:rPr>
        <w:b/>
        <w:bCs/>
        <w:color w:val="FFFFFF" w:themeColor="background1"/>
      </w:rPr>
      <w:tblPr/>
      <w:tcPr>
        <w:tcBorders>
          <w:bottom w:val="single" w:sz="12" w:space="0" w:color="FFFFFF" w:themeColor="background1"/>
        </w:tcBorders>
        <w:shd w:val="clear" w:color="auto" w:fill="C85A10" w:themeFill="accent4" w:themeFillShade="CC"/>
      </w:tcPr>
    </w:tblStylePr>
    <w:tblStylePr w:type="lastRow">
      <w:rPr>
        <w:b/>
        <w:bCs/>
        <w:color w:val="C85A10"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8E8E8" w:themeFill="accent3" w:themeFillTint="3F"/>
      </w:tcPr>
    </w:tblStylePr>
    <w:tblStylePr w:type="band1Horz">
      <w:tblPr/>
      <w:tcPr>
        <w:shd w:val="clear" w:color="auto" w:fill="EDEDED" w:themeFill="accent3" w:themeFillTint="33"/>
      </w:tcPr>
    </w:tblStylePr>
  </w:style>
  <w:style w:type="table" w:styleId="ColorfulList-Accent4">
    <w:name w:val="Colorful List Accent 4"/>
    <w:basedOn w:val="TableNormal"/>
    <w:uiPriority w:val="72"/>
    <w:semiHidden/>
    <w:unhideWhenUsed/>
    <w:rsid w:val="00572222"/>
    <w:pPr>
      <w:spacing w:after="0" w:line="240" w:lineRule="auto"/>
    </w:pPr>
    <w:rPr>
      <w:color w:val="000000" w:themeColor="text1"/>
    </w:rPr>
    <w:tblPr>
      <w:tblStyleRowBandSize w:val="1"/>
      <w:tblStyleColBandSize w:val="1"/>
    </w:tblPr>
    <w:tcPr>
      <w:shd w:val="clear" w:color="auto" w:fill="FDF1E9" w:themeFill="accent4" w:themeFillTint="19"/>
    </w:tcPr>
    <w:tblStylePr w:type="firstRow">
      <w:rPr>
        <w:b/>
        <w:bCs/>
        <w:color w:val="FFFFFF" w:themeColor="background1"/>
      </w:rPr>
      <w:tblPr/>
      <w:tcPr>
        <w:tcBorders>
          <w:bottom w:val="single" w:sz="12" w:space="0" w:color="FFFFFF" w:themeColor="background1"/>
        </w:tcBorders>
        <w:shd w:val="clear" w:color="auto" w:fill="848484" w:themeFill="accent3" w:themeFillShade="CC"/>
      </w:tcPr>
    </w:tblStylePr>
    <w:tblStylePr w:type="lastRow">
      <w:rPr>
        <w:b/>
        <w:bCs/>
        <w:color w:val="848484"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DCC8" w:themeFill="accent4" w:themeFillTint="3F"/>
      </w:tcPr>
    </w:tblStylePr>
    <w:tblStylePr w:type="band1Horz">
      <w:tblPr/>
      <w:tcPr>
        <w:shd w:val="clear" w:color="auto" w:fill="FBE3D2" w:themeFill="accent4" w:themeFillTint="33"/>
      </w:tcPr>
    </w:tblStylePr>
  </w:style>
  <w:style w:type="table" w:styleId="ColorfulList-Accent5">
    <w:name w:val="Colorful List Accent 5"/>
    <w:basedOn w:val="TableNormal"/>
    <w:uiPriority w:val="72"/>
    <w:semiHidden/>
    <w:unhideWhenUsed/>
    <w:rsid w:val="00572222"/>
    <w:pPr>
      <w:spacing w:after="0" w:line="240" w:lineRule="auto"/>
    </w:pPr>
    <w:rPr>
      <w:color w:val="000000" w:themeColor="text1"/>
    </w:rPr>
    <w:tblPr>
      <w:tblStyleRowBandSize w:val="1"/>
      <w:tblStyleColBandSize w:val="1"/>
    </w:tblPr>
    <w:tcPr>
      <w:shd w:val="clear" w:color="auto" w:fill="E9EEF8" w:themeFill="accent5" w:themeFillTint="19"/>
    </w:tcPr>
    <w:tblStylePr w:type="firstRow">
      <w:rPr>
        <w:b/>
        <w:bCs/>
        <w:color w:val="FFFFFF" w:themeColor="background1"/>
      </w:rPr>
      <w:tblPr/>
      <w:tcPr>
        <w:tcBorders>
          <w:bottom w:val="single" w:sz="12" w:space="0" w:color="FFFFFF" w:themeColor="background1"/>
        </w:tcBorders>
        <w:shd w:val="clear" w:color="auto" w:fill="659600" w:themeFill="accent6" w:themeFillShade="CC"/>
      </w:tcPr>
    </w:tblStylePr>
    <w:tblStylePr w:type="lastRow">
      <w:rPr>
        <w:b/>
        <w:bCs/>
        <w:color w:val="659600"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8D5EE" w:themeFill="accent5" w:themeFillTint="3F"/>
      </w:tcPr>
    </w:tblStylePr>
    <w:tblStylePr w:type="band1Horz">
      <w:tblPr/>
      <w:tcPr>
        <w:shd w:val="clear" w:color="auto" w:fill="D3DDF2" w:themeFill="accent5" w:themeFillTint="33"/>
      </w:tcPr>
    </w:tblStylePr>
  </w:style>
  <w:style w:type="table" w:styleId="ColorfulList-Accent6">
    <w:name w:val="Colorful List Accent 6"/>
    <w:basedOn w:val="TableNormal"/>
    <w:uiPriority w:val="72"/>
    <w:semiHidden/>
    <w:unhideWhenUsed/>
    <w:rsid w:val="00572222"/>
    <w:pPr>
      <w:spacing w:after="0" w:line="240" w:lineRule="auto"/>
    </w:pPr>
    <w:rPr>
      <w:color w:val="000000" w:themeColor="text1"/>
    </w:rPr>
    <w:tblPr>
      <w:tblStyleRowBandSize w:val="1"/>
      <w:tblStyleColBandSize w:val="1"/>
    </w:tblPr>
    <w:tcPr>
      <w:shd w:val="clear" w:color="auto" w:fill="F4FFDF" w:themeFill="accent6" w:themeFillTint="19"/>
    </w:tcPr>
    <w:tblStylePr w:type="firstRow">
      <w:rPr>
        <w:b/>
        <w:bCs/>
        <w:color w:val="FFFFFF" w:themeColor="background1"/>
      </w:rPr>
      <w:tblPr/>
      <w:tcPr>
        <w:tcBorders>
          <w:bottom w:val="single" w:sz="12" w:space="0" w:color="FFFFFF" w:themeColor="background1"/>
        </w:tcBorders>
        <w:shd w:val="clear" w:color="auto" w:fill="294A8B" w:themeFill="accent5" w:themeFillShade="CC"/>
      </w:tcPr>
    </w:tblStylePr>
    <w:tblStylePr w:type="lastRow">
      <w:rPr>
        <w:b/>
        <w:bCs/>
        <w:color w:val="294A8B"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5FFAF" w:themeFill="accent6" w:themeFillTint="3F"/>
      </w:tcPr>
    </w:tblStylePr>
    <w:tblStylePr w:type="band1Horz">
      <w:tblPr/>
      <w:tcPr>
        <w:shd w:val="clear" w:color="auto" w:fill="EAFFBE" w:themeFill="accent6" w:themeFillTint="33"/>
      </w:tcPr>
    </w:tblStylePr>
  </w:style>
  <w:style w:type="table" w:styleId="ColorfulShading">
    <w:name w:val="Colorful Shading"/>
    <w:basedOn w:val="TableNormal"/>
    <w:uiPriority w:val="71"/>
    <w:semiHidden/>
    <w:unhideWhenUsed/>
    <w:rsid w:val="00572222"/>
    <w:pPr>
      <w:spacing w:after="0" w:line="240" w:lineRule="auto"/>
    </w:pPr>
    <w:rPr>
      <w:color w:val="000000" w:themeColor="text1"/>
    </w:rPr>
    <w:tblPr>
      <w:tblStyleRowBandSize w:val="1"/>
      <w:tblStyleColBandSize w:val="1"/>
      <w:tblBorders>
        <w:top w:val="single" w:sz="24" w:space="0" w:color="ED742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D742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572222"/>
    <w:pPr>
      <w:spacing w:after="0" w:line="240" w:lineRule="auto"/>
    </w:pPr>
    <w:rPr>
      <w:color w:val="000000" w:themeColor="text1"/>
    </w:rPr>
    <w:tblPr>
      <w:tblStyleRowBandSize w:val="1"/>
      <w:tblStyleColBandSize w:val="1"/>
      <w:tblBorders>
        <w:top w:val="single" w:sz="24" w:space="0" w:color="ED7422" w:themeColor="accent2"/>
        <w:left w:val="single" w:sz="4" w:space="0" w:color="345DAE" w:themeColor="accent1"/>
        <w:bottom w:val="single" w:sz="4" w:space="0" w:color="345DAE" w:themeColor="accent1"/>
        <w:right w:val="single" w:sz="4" w:space="0" w:color="345DAE" w:themeColor="accent1"/>
        <w:insideH w:val="single" w:sz="4" w:space="0" w:color="FFFFFF" w:themeColor="background1"/>
        <w:insideV w:val="single" w:sz="4" w:space="0" w:color="FFFFFF" w:themeColor="background1"/>
      </w:tblBorders>
    </w:tblPr>
    <w:tcPr>
      <w:shd w:val="clear" w:color="auto" w:fill="E9EEF8" w:themeFill="accent1" w:themeFillTint="19"/>
    </w:tcPr>
    <w:tblStylePr w:type="firstRow">
      <w:rPr>
        <w:b/>
        <w:bCs/>
      </w:rPr>
      <w:tblPr/>
      <w:tcPr>
        <w:tcBorders>
          <w:top w:val="nil"/>
          <w:left w:val="nil"/>
          <w:bottom w:val="single" w:sz="24" w:space="0" w:color="ED742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F3768" w:themeFill="accent1" w:themeFillShade="99"/>
      </w:tcPr>
    </w:tblStylePr>
    <w:tblStylePr w:type="firstCol">
      <w:rPr>
        <w:color w:val="FFFFFF" w:themeColor="background1"/>
      </w:rPr>
      <w:tblPr/>
      <w:tcPr>
        <w:tcBorders>
          <w:top w:val="nil"/>
          <w:left w:val="nil"/>
          <w:bottom w:val="nil"/>
          <w:right w:val="nil"/>
          <w:insideH w:val="single" w:sz="4" w:space="0" w:color="1F3768" w:themeColor="accent1" w:themeShade="99"/>
          <w:insideV w:val="nil"/>
        </w:tcBorders>
        <w:shd w:val="clear" w:color="auto" w:fill="1F3768"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1F3768" w:themeFill="accent1" w:themeFillShade="99"/>
      </w:tcPr>
    </w:tblStylePr>
    <w:tblStylePr w:type="band1Vert">
      <w:tblPr/>
      <w:tcPr>
        <w:shd w:val="clear" w:color="auto" w:fill="A7BBE4" w:themeFill="accent1" w:themeFillTint="66"/>
      </w:tcPr>
    </w:tblStylePr>
    <w:tblStylePr w:type="band1Horz">
      <w:tblPr/>
      <w:tcPr>
        <w:shd w:val="clear" w:color="auto" w:fill="91AB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572222"/>
    <w:pPr>
      <w:spacing w:after="0" w:line="240" w:lineRule="auto"/>
    </w:pPr>
    <w:rPr>
      <w:color w:val="000000" w:themeColor="text1"/>
    </w:rPr>
    <w:tblPr>
      <w:tblStyleRowBandSize w:val="1"/>
      <w:tblStyleColBandSize w:val="1"/>
      <w:tblBorders>
        <w:top w:val="single" w:sz="24" w:space="0" w:color="ED7422" w:themeColor="accent2"/>
        <w:left w:val="single" w:sz="4" w:space="0" w:color="ED7422" w:themeColor="accent2"/>
        <w:bottom w:val="single" w:sz="4" w:space="0" w:color="ED7422" w:themeColor="accent2"/>
        <w:right w:val="single" w:sz="4" w:space="0" w:color="ED7422" w:themeColor="accent2"/>
        <w:insideH w:val="single" w:sz="4" w:space="0" w:color="FFFFFF" w:themeColor="background1"/>
        <w:insideV w:val="single" w:sz="4" w:space="0" w:color="FFFFFF" w:themeColor="background1"/>
      </w:tblBorders>
    </w:tblPr>
    <w:tcPr>
      <w:shd w:val="clear" w:color="auto" w:fill="FDF1E9" w:themeFill="accent2" w:themeFillTint="19"/>
    </w:tcPr>
    <w:tblStylePr w:type="firstRow">
      <w:rPr>
        <w:b/>
        <w:bCs/>
      </w:rPr>
      <w:tblPr/>
      <w:tcPr>
        <w:tcBorders>
          <w:top w:val="nil"/>
          <w:left w:val="nil"/>
          <w:bottom w:val="single" w:sz="24" w:space="0" w:color="ED742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6430C" w:themeFill="accent2" w:themeFillShade="99"/>
      </w:tcPr>
    </w:tblStylePr>
    <w:tblStylePr w:type="firstCol">
      <w:rPr>
        <w:color w:val="FFFFFF" w:themeColor="background1"/>
      </w:rPr>
      <w:tblPr/>
      <w:tcPr>
        <w:tcBorders>
          <w:top w:val="nil"/>
          <w:left w:val="nil"/>
          <w:bottom w:val="nil"/>
          <w:right w:val="nil"/>
          <w:insideH w:val="single" w:sz="4" w:space="0" w:color="96430C" w:themeColor="accent2" w:themeShade="99"/>
          <w:insideV w:val="nil"/>
        </w:tcBorders>
        <w:shd w:val="clear" w:color="auto" w:fill="96430C"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6430C" w:themeFill="accent2" w:themeFillShade="99"/>
      </w:tcPr>
    </w:tblStylePr>
    <w:tblStylePr w:type="band1Vert">
      <w:tblPr/>
      <w:tcPr>
        <w:shd w:val="clear" w:color="auto" w:fill="F7C7A6" w:themeFill="accent2" w:themeFillTint="66"/>
      </w:tcPr>
    </w:tblStylePr>
    <w:tblStylePr w:type="band1Horz">
      <w:tblPr/>
      <w:tcPr>
        <w:shd w:val="clear" w:color="auto" w:fill="F6B990"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572222"/>
    <w:pPr>
      <w:spacing w:after="0" w:line="240" w:lineRule="auto"/>
    </w:pPr>
    <w:rPr>
      <w:color w:val="000000" w:themeColor="text1"/>
    </w:rPr>
    <w:tblPr>
      <w:tblStyleRowBandSize w:val="1"/>
      <w:tblStyleColBandSize w:val="1"/>
      <w:tblBorders>
        <w:top w:val="single" w:sz="24" w:space="0" w:color="ED7422" w:themeColor="accent4"/>
        <w:left w:val="single" w:sz="4" w:space="0" w:color="A5A5A5" w:themeColor="accent3"/>
        <w:bottom w:val="single" w:sz="4" w:space="0" w:color="A5A5A5" w:themeColor="accent3"/>
        <w:right w:val="single" w:sz="4" w:space="0" w:color="A5A5A5" w:themeColor="accent3"/>
        <w:insideH w:val="single" w:sz="4" w:space="0" w:color="FFFFFF" w:themeColor="background1"/>
        <w:insideV w:val="single" w:sz="4" w:space="0" w:color="FFFFFF" w:themeColor="background1"/>
      </w:tblBorders>
    </w:tblPr>
    <w:tcPr>
      <w:shd w:val="clear" w:color="auto" w:fill="F6F6F6" w:themeFill="accent3" w:themeFillTint="19"/>
    </w:tcPr>
    <w:tblStylePr w:type="firstRow">
      <w:rPr>
        <w:b/>
        <w:bCs/>
      </w:rPr>
      <w:tblPr/>
      <w:tcPr>
        <w:tcBorders>
          <w:top w:val="nil"/>
          <w:left w:val="nil"/>
          <w:bottom w:val="single" w:sz="24" w:space="0" w:color="ED742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36363" w:themeFill="accent3" w:themeFillShade="99"/>
      </w:tcPr>
    </w:tblStylePr>
    <w:tblStylePr w:type="firstCol">
      <w:rPr>
        <w:color w:val="FFFFFF" w:themeColor="background1"/>
      </w:rPr>
      <w:tblPr/>
      <w:tcPr>
        <w:tcBorders>
          <w:top w:val="nil"/>
          <w:left w:val="nil"/>
          <w:bottom w:val="nil"/>
          <w:right w:val="nil"/>
          <w:insideH w:val="single" w:sz="4" w:space="0" w:color="636363" w:themeColor="accent3" w:themeShade="99"/>
          <w:insideV w:val="nil"/>
        </w:tcBorders>
        <w:shd w:val="clear" w:color="auto" w:fill="636363"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636363" w:themeFill="accent3" w:themeFillShade="99"/>
      </w:tcPr>
    </w:tblStylePr>
    <w:tblStylePr w:type="band1Vert">
      <w:tblPr/>
      <w:tcPr>
        <w:shd w:val="clear" w:color="auto" w:fill="DBDBDB" w:themeFill="accent3" w:themeFillTint="66"/>
      </w:tcPr>
    </w:tblStylePr>
    <w:tblStylePr w:type="band1Horz">
      <w:tblPr/>
      <w:tcPr>
        <w:shd w:val="clear" w:color="auto" w:fill="D2D2D2" w:themeFill="accent3" w:themeFillTint="7F"/>
      </w:tcPr>
    </w:tblStylePr>
  </w:style>
  <w:style w:type="table" w:styleId="ColorfulShading-Accent4">
    <w:name w:val="Colorful Shading Accent 4"/>
    <w:basedOn w:val="TableNormal"/>
    <w:uiPriority w:val="71"/>
    <w:semiHidden/>
    <w:unhideWhenUsed/>
    <w:rsid w:val="00572222"/>
    <w:pPr>
      <w:spacing w:after="0" w:line="240" w:lineRule="auto"/>
    </w:pPr>
    <w:rPr>
      <w:color w:val="000000" w:themeColor="text1"/>
    </w:rPr>
    <w:tblPr>
      <w:tblStyleRowBandSize w:val="1"/>
      <w:tblStyleColBandSize w:val="1"/>
      <w:tblBorders>
        <w:top w:val="single" w:sz="24" w:space="0" w:color="A5A5A5" w:themeColor="accent3"/>
        <w:left w:val="single" w:sz="4" w:space="0" w:color="ED7422" w:themeColor="accent4"/>
        <w:bottom w:val="single" w:sz="4" w:space="0" w:color="ED7422" w:themeColor="accent4"/>
        <w:right w:val="single" w:sz="4" w:space="0" w:color="ED7422" w:themeColor="accent4"/>
        <w:insideH w:val="single" w:sz="4" w:space="0" w:color="FFFFFF" w:themeColor="background1"/>
        <w:insideV w:val="single" w:sz="4" w:space="0" w:color="FFFFFF" w:themeColor="background1"/>
      </w:tblBorders>
    </w:tblPr>
    <w:tcPr>
      <w:shd w:val="clear" w:color="auto" w:fill="FDF1E9" w:themeFill="accent4" w:themeFillTint="19"/>
    </w:tcPr>
    <w:tblStylePr w:type="firstRow">
      <w:rPr>
        <w:b/>
        <w:bCs/>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6430C" w:themeFill="accent4" w:themeFillShade="99"/>
      </w:tcPr>
    </w:tblStylePr>
    <w:tblStylePr w:type="firstCol">
      <w:rPr>
        <w:color w:val="FFFFFF" w:themeColor="background1"/>
      </w:rPr>
      <w:tblPr/>
      <w:tcPr>
        <w:tcBorders>
          <w:top w:val="nil"/>
          <w:left w:val="nil"/>
          <w:bottom w:val="nil"/>
          <w:right w:val="nil"/>
          <w:insideH w:val="single" w:sz="4" w:space="0" w:color="96430C" w:themeColor="accent4" w:themeShade="99"/>
          <w:insideV w:val="nil"/>
        </w:tcBorders>
        <w:shd w:val="clear" w:color="auto" w:fill="96430C"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96430C" w:themeFill="accent4" w:themeFillShade="99"/>
      </w:tcPr>
    </w:tblStylePr>
    <w:tblStylePr w:type="band1Vert">
      <w:tblPr/>
      <w:tcPr>
        <w:shd w:val="clear" w:color="auto" w:fill="F7C7A6" w:themeFill="accent4" w:themeFillTint="66"/>
      </w:tcPr>
    </w:tblStylePr>
    <w:tblStylePr w:type="band1Horz">
      <w:tblPr/>
      <w:tcPr>
        <w:shd w:val="clear" w:color="auto" w:fill="F6B99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572222"/>
    <w:pPr>
      <w:spacing w:after="0" w:line="240" w:lineRule="auto"/>
    </w:pPr>
    <w:rPr>
      <w:color w:val="000000" w:themeColor="text1"/>
    </w:rPr>
    <w:tblPr>
      <w:tblStyleRowBandSize w:val="1"/>
      <w:tblStyleColBandSize w:val="1"/>
      <w:tblBorders>
        <w:top w:val="single" w:sz="24" w:space="0" w:color="80BC00" w:themeColor="accent6"/>
        <w:left w:val="single" w:sz="4" w:space="0" w:color="345DAE" w:themeColor="accent5"/>
        <w:bottom w:val="single" w:sz="4" w:space="0" w:color="345DAE" w:themeColor="accent5"/>
        <w:right w:val="single" w:sz="4" w:space="0" w:color="345DAE" w:themeColor="accent5"/>
        <w:insideH w:val="single" w:sz="4" w:space="0" w:color="FFFFFF" w:themeColor="background1"/>
        <w:insideV w:val="single" w:sz="4" w:space="0" w:color="FFFFFF" w:themeColor="background1"/>
      </w:tblBorders>
    </w:tblPr>
    <w:tcPr>
      <w:shd w:val="clear" w:color="auto" w:fill="E9EEF8" w:themeFill="accent5" w:themeFillTint="19"/>
    </w:tcPr>
    <w:tblStylePr w:type="firstRow">
      <w:rPr>
        <w:b/>
        <w:bCs/>
      </w:rPr>
      <w:tblPr/>
      <w:tcPr>
        <w:tcBorders>
          <w:top w:val="nil"/>
          <w:left w:val="nil"/>
          <w:bottom w:val="single" w:sz="24" w:space="0" w:color="80BC00"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F3768" w:themeFill="accent5" w:themeFillShade="99"/>
      </w:tcPr>
    </w:tblStylePr>
    <w:tblStylePr w:type="firstCol">
      <w:rPr>
        <w:color w:val="FFFFFF" w:themeColor="background1"/>
      </w:rPr>
      <w:tblPr/>
      <w:tcPr>
        <w:tcBorders>
          <w:top w:val="nil"/>
          <w:left w:val="nil"/>
          <w:bottom w:val="nil"/>
          <w:right w:val="nil"/>
          <w:insideH w:val="single" w:sz="4" w:space="0" w:color="1F3768" w:themeColor="accent5" w:themeShade="99"/>
          <w:insideV w:val="nil"/>
        </w:tcBorders>
        <w:shd w:val="clear" w:color="auto" w:fill="1F3768"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1F3768" w:themeFill="accent5" w:themeFillShade="99"/>
      </w:tcPr>
    </w:tblStylePr>
    <w:tblStylePr w:type="band1Vert">
      <w:tblPr/>
      <w:tcPr>
        <w:shd w:val="clear" w:color="auto" w:fill="A7BBE4" w:themeFill="accent5" w:themeFillTint="66"/>
      </w:tcPr>
    </w:tblStylePr>
    <w:tblStylePr w:type="band1Horz">
      <w:tblPr/>
      <w:tcPr>
        <w:shd w:val="clear" w:color="auto" w:fill="91ABDE"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572222"/>
    <w:pPr>
      <w:spacing w:after="0" w:line="240" w:lineRule="auto"/>
    </w:pPr>
    <w:rPr>
      <w:color w:val="000000" w:themeColor="text1"/>
    </w:rPr>
    <w:tblPr>
      <w:tblStyleRowBandSize w:val="1"/>
      <w:tblStyleColBandSize w:val="1"/>
      <w:tblBorders>
        <w:top w:val="single" w:sz="24" w:space="0" w:color="345DAE" w:themeColor="accent5"/>
        <w:left w:val="single" w:sz="4" w:space="0" w:color="80BC00" w:themeColor="accent6"/>
        <w:bottom w:val="single" w:sz="4" w:space="0" w:color="80BC00" w:themeColor="accent6"/>
        <w:right w:val="single" w:sz="4" w:space="0" w:color="80BC00" w:themeColor="accent6"/>
        <w:insideH w:val="single" w:sz="4" w:space="0" w:color="FFFFFF" w:themeColor="background1"/>
        <w:insideV w:val="single" w:sz="4" w:space="0" w:color="FFFFFF" w:themeColor="background1"/>
      </w:tblBorders>
    </w:tblPr>
    <w:tcPr>
      <w:shd w:val="clear" w:color="auto" w:fill="F4FFDF" w:themeFill="accent6" w:themeFillTint="19"/>
    </w:tcPr>
    <w:tblStylePr w:type="firstRow">
      <w:rPr>
        <w:b/>
        <w:bCs/>
      </w:rPr>
      <w:tblPr/>
      <w:tcPr>
        <w:tcBorders>
          <w:top w:val="nil"/>
          <w:left w:val="nil"/>
          <w:bottom w:val="single" w:sz="24" w:space="0" w:color="345DAE"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7000" w:themeFill="accent6" w:themeFillShade="99"/>
      </w:tcPr>
    </w:tblStylePr>
    <w:tblStylePr w:type="firstCol">
      <w:rPr>
        <w:color w:val="FFFFFF" w:themeColor="background1"/>
      </w:rPr>
      <w:tblPr/>
      <w:tcPr>
        <w:tcBorders>
          <w:top w:val="nil"/>
          <w:left w:val="nil"/>
          <w:bottom w:val="nil"/>
          <w:right w:val="nil"/>
          <w:insideH w:val="single" w:sz="4" w:space="0" w:color="4C7000" w:themeColor="accent6" w:themeShade="99"/>
          <w:insideV w:val="nil"/>
        </w:tcBorders>
        <w:shd w:val="clear" w:color="auto" w:fill="4C7000"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C7000" w:themeFill="accent6" w:themeFillShade="99"/>
      </w:tcPr>
    </w:tblStylePr>
    <w:tblStylePr w:type="band1Vert">
      <w:tblPr/>
      <w:tcPr>
        <w:shd w:val="clear" w:color="auto" w:fill="D5FF7E" w:themeFill="accent6" w:themeFillTint="66"/>
      </w:tcPr>
    </w:tblStylePr>
    <w:tblStylePr w:type="band1Horz">
      <w:tblPr/>
      <w:tcPr>
        <w:shd w:val="clear" w:color="auto" w:fill="CBFF5E" w:themeFill="accent6" w:themeFillTint="7F"/>
      </w:tcPr>
    </w:tblStylePr>
    <w:tblStylePr w:type="neCell">
      <w:rPr>
        <w:color w:val="000000" w:themeColor="text1"/>
      </w:rPr>
    </w:tblStylePr>
    <w:tblStylePr w:type="nwCell">
      <w:rPr>
        <w:color w:val="000000" w:themeColor="text1"/>
      </w:rPr>
    </w:tblStylePr>
  </w:style>
  <w:style w:type="character" w:styleId="CommentReference">
    <w:name w:val="annotation reference"/>
    <w:basedOn w:val="DefaultParagraphFont"/>
    <w:uiPriority w:val="99"/>
    <w:semiHidden/>
    <w:unhideWhenUsed/>
    <w:rsid w:val="00572222"/>
    <w:rPr>
      <w:sz w:val="22"/>
      <w:szCs w:val="16"/>
    </w:rPr>
  </w:style>
  <w:style w:type="paragraph" w:styleId="CommentText">
    <w:name w:val="annotation text"/>
    <w:basedOn w:val="Normal"/>
    <w:link w:val="CommentTextChar"/>
    <w:uiPriority w:val="99"/>
    <w:semiHidden/>
    <w:unhideWhenUsed/>
    <w:rsid w:val="00572222"/>
    <w:pPr>
      <w:spacing w:line="240" w:lineRule="auto"/>
    </w:pPr>
  </w:style>
  <w:style w:type="character" w:customStyle="1" w:styleId="CommentTextChar">
    <w:name w:val="Comment Text Char"/>
    <w:basedOn w:val="DefaultParagraphFont"/>
    <w:link w:val="CommentText"/>
    <w:uiPriority w:val="99"/>
    <w:semiHidden/>
    <w:rsid w:val="00572222"/>
    <w:rPr>
      <w:kern w:val="16"/>
      <w:sz w:val="22"/>
      <w14:ligatures w14:val="standardContextual"/>
      <w14:numForm w14:val="oldStyle"/>
      <w14:numSpacing w14:val="proportional"/>
      <w14:cntxtAlts/>
    </w:rPr>
  </w:style>
  <w:style w:type="paragraph" w:styleId="CommentSubject">
    <w:name w:val="annotation subject"/>
    <w:basedOn w:val="CommentText"/>
    <w:next w:val="CommentText"/>
    <w:link w:val="CommentSubjectChar"/>
    <w:uiPriority w:val="99"/>
    <w:semiHidden/>
    <w:unhideWhenUsed/>
    <w:rsid w:val="00572222"/>
    <w:rPr>
      <w:b/>
      <w:bCs/>
    </w:rPr>
  </w:style>
  <w:style w:type="character" w:customStyle="1" w:styleId="CommentSubjectChar">
    <w:name w:val="Comment Subject Char"/>
    <w:basedOn w:val="CommentTextChar"/>
    <w:link w:val="CommentSubject"/>
    <w:uiPriority w:val="99"/>
    <w:semiHidden/>
    <w:rsid w:val="00572222"/>
    <w:rPr>
      <w:b/>
      <w:bCs/>
      <w:kern w:val="16"/>
      <w:sz w:val="22"/>
      <w14:ligatures w14:val="standardContextual"/>
      <w14:numForm w14:val="oldStyle"/>
      <w14:numSpacing w14:val="proportional"/>
      <w14:cntxtAlts/>
    </w:rPr>
  </w:style>
  <w:style w:type="table" w:styleId="DarkList">
    <w:name w:val="Dark List"/>
    <w:basedOn w:val="TableNormal"/>
    <w:uiPriority w:val="70"/>
    <w:semiHidden/>
    <w:unhideWhenUsed/>
    <w:rsid w:val="00572222"/>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572222"/>
    <w:pPr>
      <w:spacing w:after="0" w:line="240" w:lineRule="auto"/>
    </w:pPr>
    <w:rPr>
      <w:color w:val="FFFFFF" w:themeColor="background1"/>
    </w:rPr>
    <w:tblPr>
      <w:tblStyleRowBandSize w:val="1"/>
      <w:tblStyleColBandSize w:val="1"/>
    </w:tblPr>
    <w:tcPr>
      <w:shd w:val="clear" w:color="auto" w:fill="345DAE"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A2E56"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274582"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274582" w:themeFill="accent1" w:themeFillShade="BF"/>
      </w:tcPr>
    </w:tblStylePr>
    <w:tblStylePr w:type="band1Vert">
      <w:tblPr/>
      <w:tcPr>
        <w:tcBorders>
          <w:top w:val="nil"/>
          <w:left w:val="nil"/>
          <w:bottom w:val="nil"/>
          <w:right w:val="nil"/>
          <w:insideH w:val="nil"/>
          <w:insideV w:val="nil"/>
        </w:tcBorders>
        <w:shd w:val="clear" w:color="auto" w:fill="274582" w:themeFill="accent1" w:themeFillShade="BF"/>
      </w:tcPr>
    </w:tblStylePr>
    <w:tblStylePr w:type="band1Horz">
      <w:tblPr/>
      <w:tcPr>
        <w:tcBorders>
          <w:top w:val="nil"/>
          <w:left w:val="nil"/>
          <w:bottom w:val="nil"/>
          <w:right w:val="nil"/>
          <w:insideH w:val="nil"/>
          <w:insideV w:val="nil"/>
        </w:tcBorders>
        <w:shd w:val="clear" w:color="auto" w:fill="274582" w:themeFill="accent1" w:themeFillShade="BF"/>
      </w:tcPr>
    </w:tblStylePr>
  </w:style>
  <w:style w:type="table" w:styleId="DarkList-Accent2">
    <w:name w:val="Dark List Accent 2"/>
    <w:basedOn w:val="TableNormal"/>
    <w:uiPriority w:val="70"/>
    <w:semiHidden/>
    <w:unhideWhenUsed/>
    <w:rsid w:val="00572222"/>
    <w:pPr>
      <w:spacing w:after="0" w:line="240" w:lineRule="auto"/>
    </w:pPr>
    <w:rPr>
      <w:color w:val="FFFFFF" w:themeColor="background1"/>
    </w:rPr>
    <w:tblPr>
      <w:tblStyleRowBandSize w:val="1"/>
      <w:tblStyleColBandSize w:val="1"/>
    </w:tblPr>
    <w:tcPr>
      <w:shd w:val="clear" w:color="auto" w:fill="ED742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C380A"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B540F"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B540F" w:themeFill="accent2" w:themeFillShade="BF"/>
      </w:tcPr>
    </w:tblStylePr>
    <w:tblStylePr w:type="band1Vert">
      <w:tblPr/>
      <w:tcPr>
        <w:tcBorders>
          <w:top w:val="nil"/>
          <w:left w:val="nil"/>
          <w:bottom w:val="nil"/>
          <w:right w:val="nil"/>
          <w:insideH w:val="nil"/>
          <w:insideV w:val="nil"/>
        </w:tcBorders>
        <w:shd w:val="clear" w:color="auto" w:fill="BB540F" w:themeFill="accent2" w:themeFillShade="BF"/>
      </w:tcPr>
    </w:tblStylePr>
    <w:tblStylePr w:type="band1Horz">
      <w:tblPr/>
      <w:tcPr>
        <w:tcBorders>
          <w:top w:val="nil"/>
          <w:left w:val="nil"/>
          <w:bottom w:val="nil"/>
          <w:right w:val="nil"/>
          <w:insideH w:val="nil"/>
          <w:insideV w:val="nil"/>
        </w:tcBorders>
        <w:shd w:val="clear" w:color="auto" w:fill="BB540F" w:themeFill="accent2" w:themeFillShade="BF"/>
      </w:tcPr>
    </w:tblStylePr>
  </w:style>
  <w:style w:type="table" w:styleId="DarkList-Accent3">
    <w:name w:val="Dark List Accent 3"/>
    <w:basedOn w:val="TableNormal"/>
    <w:uiPriority w:val="70"/>
    <w:semiHidden/>
    <w:unhideWhenUsed/>
    <w:rsid w:val="00572222"/>
    <w:pPr>
      <w:spacing w:after="0" w:line="240" w:lineRule="auto"/>
    </w:pPr>
    <w:rPr>
      <w:color w:val="FFFFFF" w:themeColor="background1"/>
    </w:rPr>
    <w:tblPr>
      <w:tblStyleRowBandSize w:val="1"/>
      <w:tblStyleColBandSize w:val="1"/>
    </w:tblPr>
    <w:tcPr>
      <w:shd w:val="clear" w:color="auto" w:fill="A5A5A5"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25252"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B7B7B"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B7B7B" w:themeFill="accent3" w:themeFillShade="BF"/>
      </w:tcPr>
    </w:tblStylePr>
    <w:tblStylePr w:type="band1Vert">
      <w:tblPr/>
      <w:tcPr>
        <w:tcBorders>
          <w:top w:val="nil"/>
          <w:left w:val="nil"/>
          <w:bottom w:val="nil"/>
          <w:right w:val="nil"/>
          <w:insideH w:val="nil"/>
          <w:insideV w:val="nil"/>
        </w:tcBorders>
        <w:shd w:val="clear" w:color="auto" w:fill="7B7B7B" w:themeFill="accent3" w:themeFillShade="BF"/>
      </w:tcPr>
    </w:tblStylePr>
    <w:tblStylePr w:type="band1Horz">
      <w:tblPr/>
      <w:tcPr>
        <w:tcBorders>
          <w:top w:val="nil"/>
          <w:left w:val="nil"/>
          <w:bottom w:val="nil"/>
          <w:right w:val="nil"/>
          <w:insideH w:val="nil"/>
          <w:insideV w:val="nil"/>
        </w:tcBorders>
        <w:shd w:val="clear" w:color="auto" w:fill="7B7B7B" w:themeFill="accent3" w:themeFillShade="BF"/>
      </w:tcPr>
    </w:tblStylePr>
  </w:style>
  <w:style w:type="table" w:styleId="DarkList-Accent4">
    <w:name w:val="Dark List Accent 4"/>
    <w:basedOn w:val="TableNormal"/>
    <w:uiPriority w:val="70"/>
    <w:semiHidden/>
    <w:unhideWhenUsed/>
    <w:rsid w:val="00572222"/>
    <w:pPr>
      <w:spacing w:after="0" w:line="240" w:lineRule="auto"/>
    </w:pPr>
    <w:rPr>
      <w:color w:val="FFFFFF" w:themeColor="background1"/>
    </w:rPr>
    <w:tblPr>
      <w:tblStyleRowBandSize w:val="1"/>
      <w:tblStyleColBandSize w:val="1"/>
    </w:tblPr>
    <w:tcPr>
      <w:shd w:val="clear" w:color="auto" w:fill="ED742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C380A"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BB540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BB540F" w:themeFill="accent4" w:themeFillShade="BF"/>
      </w:tcPr>
    </w:tblStylePr>
    <w:tblStylePr w:type="band1Vert">
      <w:tblPr/>
      <w:tcPr>
        <w:tcBorders>
          <w:top w:val="nil"/>
          <w:left w:val="nil"/>
          <w:bottom w:val="nil"/>
          <w:right w:val="nil"/>
          <w:insideH w:val="nil"/>
          <w:insideV w:val="nil"/>
        </w:tcBorders>
        <w:shd w:val="clear" w:color="auto" w:fill="BB540F" w:themeFill="accent4" w:themeFillShade="BF"/>
      </w:tcPr>
    </w:tblStylePr>
    <w:tblStylePr w:type="band1Horz">
      <w:tblPr/>
      <w:tcPr>
        <w:tcBorders>
          <w:top w:val="nil"/>
          <w:left w:val="nil"/>
          <w:bottom w:val="nil"/>
          <w:right w:val="nil"/>
          <w:insideH w:val="nil"/>
          <w:insideV w:val="nil"/>
        </w:tcBorders>
        <w:shd w:val="clear" w:color="auto" w:fill="BB540F" w:themeFill="accent4" w:themeFillShade="BF"/>
      </w:tcPr>
    </w:tblStylePr>
  </w:style>
  <w:style w:type="table" w:styleId="DarkList-Accent5">
    <w:name w:val="Dark List Accent 5"/>
    <w:basedOn w:val="TableNormal"/>
    <w:uiPriority w:val="70"/>
    <w:semiHidden/>
    <w:unhideWhenUsed/>
    <w:rsid w:val="00572222"/>
    <w:pPr>
      <w:spacing w:after="0" w:line="240" w:lineRule="auto"/>
    </w:pPr>
    <w:rPr>
      <w:color w:val="FFFFFF" w:themeColor="background1"/>
    </w:rPr>
    <w:tblPr>
      <w:tblStyleRowBandSize w:val="1"/>
      <w:tblStyleColBandSize w:val="1"/>
    </w:tblPr>
    <w:tcPr>
      <w:shd w:val="clear" w:color="auto" w:fill="345DAE"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A2E56"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74582"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74582" w:themeFill="accent5" w:themeFillShade="BF"/>
      </w:tcPr>
    </w:tblStylePr>
    <w:tblStylePr w:type="band1Vert">
      <w:tblPr/>
      <w:tcPr>
        <w:tcBorders>
          <w:top w:val="nil"/>
          <w:left w:val="nil"/>
          <w:bottom w:val="nil"/>
          <w:right w:val="nil"/>
          <w:insideH w:val="nil"/>
          <w:insideV w:val="nil"/>
        </w:tcBorders>
        <w:shd w:val="clear" w:color="auto" w:fill="274582" w:themeFill="accent5" w:themeFillShade="BF"/>
      </w:tcPr>
    </w:tblStylePr>
    <w:tblStylePr w:type="band1Horz">
      <w:tblPr/>
      <w:tcPr>
        <w:tcBorders>
          <w:top w:val="nil"/>
          <w:left w:val="nil"/>
          <w:bottom w:val="nil"/>
          <w:right w:val="nil"/>
          <w:insideH w:val="nil"/>
          <w:insideV w:val="nil"/>
        </w:tcBorders>
        <w:shd w:val="clear" w:color="auto" w:fill="274582" w:themeFill="accent5" w:themeFillShade="BF"/>
      </w:tcPr>
    </w:tblStylePr>
  </w:style>
  <w:style w:type="table" w:styleId="DarkList-Accent6">
    <w:name w:val="Dark List Accent 6"/>
    <w:basedOn w:val="TableNormal"/>
    <w:uiPriority w:val="70"/>
    <w:semiHidden/>
    <w:unhideWhenUsed/>
    <w:rsid w:val="00572222"/>
    <w:pPr>
      <w:spacing w:after="0" w:line="240" w:lineRule="auto"/>
    </w:pPr>
    <w:rPr>
      <w:color w:val="FFFFFF" w:themeColor="background1"/>
    </w:rPr>
    <w:tblPr>
      <w:tblStyleRowBandSize w:val="1"/>
      <w:tblStyleColBandSize w:val="1"/>
    </w:tblPr>
    <w:tcPr>
      <w:shd w:val="clear" w:color="auto" w:fill="80BC00"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5D00"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5F8C00"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5F8C00" w:themeFill="accent6" w:themeFillShade="BF"/>
      </w:tcPr>
    </w:tblStylePr>
    <w:tblStylePr w:type="band1Vert">
      <w:tblPr/>
      <w:tcPr>
        <w:tcBorders>
          <w:top w:val="nil"/>
          <w:left w:val="nil"/>
          <w:bottom w:val="nil"/>
          <w:right w:val="nil"/>
          <w:insideH w:val="nil"/>
          <w:insideV w:val="nil"/>
        </w:tcBorders>
        <w:shd w:val="clear" w:color="auto" w:fill="5F8C00" w:themeFill="accent6" w:themeFillShade="BF"/>
      </w:tcPr>
    </w:tblStylePr>
    <w:tblStylePr w:type="band1Horz">
      <w:tblPr/>
      <w:tcPr>
        <w:tcBorders>
          <w:top w:val="nil"/>
          <w:left w:val="nil"/>
          <w:bottom w:val="nil"/>
          <w:right w:val="nil"/>
          <w:insideH w:val="nil"/>
          <w:insideV w:val="nil"/>
        </w:tcBorders>
        <w:shd w:val="clear" w:color="auto" w:fill="5F8C00" w:themeFill="accent6" w:themeFillShade="BF"/>
      </w:tcPr>
    </w:tblStylePr>
  </w:style>
  <w:style w:type="paragraph" w:styleId="DocumentMap">
    <w:name w:val="Document Map"/>
    <w:basedOn w:val="Normal"/>
    <w:link w:val="DocumentMapChar"/>
    <w:uiPriority w:val="99"/>
    <w:semiHidden/>
    <w:unhideWhenUsed/>
    <w:rsid w:val="00572222"/>
    <w:pPr>
      <w:spacing w:after="0" w:line="240" w:lineRule="auto"/>
    </w:pPr>
    <w:rPr>
      <w:rFonts w:ascii="Segoe UI" w:hAnsi="Segoe UI" w:cs="Segoe UI"/>
      <w:szCs w:val="16"/>
    </w:rPr>
  </w:style>
  <w:style w:type="character" w:customStyle="1" w:styleId="DocumentMapChar">
    <w:name w:val="Document Map Char"/>
    <w:basedOn w:val="DefaultParagraphFont"/>
    <w:link w:val="DocumentMap"/>
    <w:uiPriority w:val="99"/>
    <w:semiHidden/>
    <w:rsid w:val="00572222"/>
    <w:rPr>
      <w:rFonts w:ascii="Segoe UI" w:hAnsi="Segoe UI" w:cs="Segoe UI"/>
      <w:kern w:val="16"/>
      <w:sz w:val="22"/>
      <w:szCs w:val="16"/>
      <w14:ligatures w14:val="standardContextual"/>
      <w14:numForm w14:val="oldStyle"/>
      <w14:numSpacing w14:val="proportional"/>
      <w14:cntxtAlts/>
    </w:rPr>
  </w:style>
  <w:style w:type="paragraph" w:styleId="E-mailSignature">
    <w:name w:val="E-mail Signature"/>
    <w:basedOn w:val="Normal"/>
    <w:link w:val="E-mailSignatureChar"/>
    <w:uiPriority w:val="99"/>
    <w:semiHidden/>
    <w:unhideWhenUsed/>
    <w:rsid w:val="00572222"/>
    <w:pPr>
      <w:spacing w:after="0" w:line="240" w:lineRule="auto"/>
    </w:pPr>
  </w:style>
  <w:style w:type="character" w:customStyle="1" w:styleId="E-mailSignatureChar">
    <w:name w:val="E-mail Signature Char"/>
    <w:basedOn w:val="DefaultParagraphFont"/>
    <w:link w:val="E-mailSignature"/>
    <w:uiPriority w:val="99"/>
    <w:semiHidden/>
    <w:rsid w:val="00572222"/>
    <w:rPr>
      <w:kern w:val="16"/>
      <w:sz w:val="22"/>
      <w14:ligatures w14:val="standardContextual"/>
      <w14:numForm w14:val="oldStyle"/>
      <w14:numSpacing w14:val="proportional"/>
      <w14:cntxtAlts/>
    </w:rPr>
  </w:style>
  <w:style w:type="character" w:styleId="Emphasis">
    <w:name w:val="Emphasis"/>
    <w:basedOn w:val="DefaultParagraphFont"/>
    <w:uiPriority w:val="20"/>
    <w:qFormat/>
    <w:rsid w:val="004929EF"/>
    <w:rPr>
      <w:i/>
      <w:iCs/>
      <w:color w:val="000000" w:themeColor="text1"/>
    </w:rPr>
  </w:style>
  <w:style w:type="character" w:styleId="EndnoteReference">
    <w:name w:val="endnote reference"/>
    <w:basedOn w:val="DefaultParagraphFont"/>
    <w:uiPriority w:val="99"/>
    <w:semiHidden/>
    <w:unhideWhenUsed/>
    <w:rsid w:val="00572222"/>
    <w:rPr>
      <w:sz w:val="22"/>
      <w:vertAlign w:val="superscript"/>
    </w:rPr>
  </w:style>
  <w:style w:type="paragraph" w:styleId="EndnoteText">
    <w:name w:val="endnote text"/>
    <w:basedOn w:val="Normal"/>
    <w:link w:val="EndnoteTextChar"/>
    <w:uiPriority w:val="99"/>
    <w:semiHidden/>
    <w:unhideWhenUsed/>
    <w:rsid w:val="00572222"/>
    <w:pPr>
      <w:spacing w:after="0" w:line="240" w:lineRule="auto"/>
    </w:pPr>
  </w:style>
  <w:style w:type="character" w:customStyle="1" w:styleId="EndnoteTextChar">
    <w:name w:val="Endnote Text Char"/>
    <w:basedOn w:val="DefaultParagraphFont"/>
    <w:link w:val="EndnoteText"/>
    <w:uiPriority w:val="99"/>
    <w:semiHidden/>
    <w:rsid w:val="00572222"/>
    <w:rPr>
      <w:kern w:val="16"/>
      <w:sz w:val="22"/>
      <w14:ligatures w14:val="standardContextual"/>
      <w14:numForm w14:val="oldStyle"/>
      <w14:numSpacing w14:val="proportional"/>
      <w14:cntxtAlts/>
    </w:rPr>
  </w:style>
  <w:style w:type="paragraph" w:styleId="EnvelopeAddress">
    <w:name w:val="envelope address"/>
    <w:basedOn w:val="Normal"/>
    <w:uiPriority w:val="99"/>
    <w:semiHidden/>
    <w:unhideWhenUsed/>
    <w:rsid w:val="00572222"/>
    <w:pPr>
      <w:framePr w:w="7920" w:h="1980" w:hRule="exact" w:hSpace="180"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572222"/>
    <w:pPr>
      <w:spacing w:after="0" w:line="240" w:lineRule="auto"/>
    </w:pPr>
    <w:rPr>
      <w:rFonts w:asciiTheme="majorHAnsi" w:eastAsiaTheme="majorEastAsia" w:hAnsiTheme="majorHAnsi" w:cstheme="majorBidi"/>
    </w:rPr>
  </w:style>
  <w:style w:type="character" w:styleId="FollowedHyperlink">
    <w:name w:val="FollowedHyperlink"/>
    <w:basedOn w:val="DefaultParagraphFont"/>
    <w:uiPriority w:val="99"/>
    <w:semiHidden/>
    <w:unhideWhenUsed/>
    <w:rsid w:val="000F51EC"/>
    <w:rPr>
      <w:color w:val="7D380A" w:themeColor="accent2" w:themeShade="80"/>
      <w:sz w:val="22"/>
      <w:u w:val="single"/>
    </w:rPr>
  </w:style>
  <w:style w:type="character" w:styleId="FootnoteReference">
    <w:name w:val="footnote reference"/>
    <w:basedOn w:val="DefaultParagraphFont"/>
    <w:uiPriority w:val="99"/>
    <w:semiHidden/>
    <w:unhideWhenUsed/>
    <w:rsid w:val="00572222"/>
    <w:rPr>
      <w:sz w:val="22"/>
      <w:vertAlign w:val="superscript"/>
    </w:rPr>
  </w:style>
  <w:style w:type="paragraph" w:styleId="FootnoteText">
    <w:name w:val="footnote text"/>
    <w:basedOn w:val="Normal"/>
    <w:link w:val="FootnoteTextChar"/>
    <w:uiPriority w:val="99"/>
    <w:semiHidden/>
    <w:unhideWhenUsed/>
    <w:rsid w:val="00572222"/>
    <w:pPr>
      <w:spacing w:after="0" w:line="240" w:lineRule="auto"/>
    </w:pPr>
  </w:style>
  <w:style w:type="character" w:customStyle="1" w:styleId="FootnoteTextChar">
    <w:name w:val="Footnote Text Char"/>
    <w:basedOn w:val="DefaultParagraphFont"/>
    <w:link w:val="FootnoteText"/>
    <w:uiPriority w:val="99"/>
    <w:semiHidden/>
    <w:rsid w:val="00572222"/>
    <w:rPr>
      <w:kern w:val="16"/>
      <w:sz w:val="22"/>
      <w14:ligatures w14:val="standardContextual"/>
      <w14:numForm w14:val="oldStyle"/>
      <w14:numSpacing w14:val="proportional"/>
      <w14:cntxtAlts/>
    </w:rPr>
  </w:style>
  <w:style w:type="table" w:styleId="GridTable1Light">
    <w:name w:val="Grid Table 1 Light"/>
    <w:basedOn w:val="TableNormal"/>
    <w:uiPriority w:val="46"/>
    <w:rsid w:val="00572222"/>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572222"/>
    <w:pPr>
      <w:spacing w:after="0" w:line="240" w:lineRule="auto"/>
    </w:pPr>
    <w:tblPr>
      <w:tblStyleRowBandSize w:val="1"/>
      <w:tblStyleColBandSize w:val="1"/>
      <w:tblBorders>
        <w:top w:val="single" w:sz="4" w:space="0" w:color="A7BBE4" w:themeColor="accent1" w:themeTint="66"/>
        <w:left w:val="single" w:sz="4" w:space="0" w:color="A7BBE4" w:themeColor="accent1" w:themeTint="66"/>
        <w:bottom w:val="single" w:sz="4" w:space="0" w:color="A7BBE4" w:themeColor="accent1" w:themeTint="66"/>
        <w:right w:val="single" w:sz="4" w:space="0" w:color="A7BBE4" w:themeColor="accent1" w:themeTint="66"/>
        <w:insideH w:val="single" w:sz="4" w:space="0" w:color="A7BBE4" w:themeColor="accent1" w:themeTint="66"/>
        <w:insideV w:val="single" w:sz="4" w:space="0" w:color="A7BBE4" w:themeColor="accent1" w:themeTint="66"/>
      </w:tblBorders>
    </w:tblPr>
    <w:tblStylePr w:type="firstRow">
      <w:rPr>
        <w:b/>
        <w:bCs/>
      </w:rPr>
      <w:tblPr/>
      <w:tcPr>
        <w:tcBorders>
          <w:bottom w:val="single" w:sz="12" w:space="0" w:color="7B9AD7" w:themeColor="accent1" w:themeTint="99"/>
        </w:tcBorders>
      </w:tcPr>
    </w:tblStylePr>
    <w:tblStylePr w:type="lastRow">
      <w:rPr>
        <w:b/>
        <w:bCs/>
      </w:rPr>
      <w:tblPr/>
      <w:tcPr>
        <w:tcBorders>
          <w:top w:val="double" w:sz="2" w:space="0" w:color="7B9AD7"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572222"/>
    <w:pPr>
      <w:spacing w:after="0" w:line="240" w:lineRule="auto"/>
    </w:pPr>
    <w:tblPr>
      <w:tblStyleRowBandSize w:val="1"/>
      <w:tblStyleColBandSize w:val="1"/>
      <w:tblBorders>
        <w:top w:val="single" w:sz="4" w:space="0" w:color="F7C7A6" w:themeColor="accent2" w:themeTint="66"/>
        <w:left w:val="single" w:sz="4" w:space="0" w:color="F7C7A6" w:themeColor="accent2" w:themeTint="66"/>
        <w:bottom w:val="single" w:sz="4" w:space="0" w:color="F7C7A6" w:themeColor="accent2" w:themeTint="66"/>
        <w:right w:val="single" w:sz="4" w:space="0" w:color="F7C7A6" w:themeColor="accent2" w:themeTint="66"/>
        <w:insideH w:val="single" w:sz="4" w:space="0" w:color="F7C7A6" w:themeColor="accent2" w:themeTint="66"/>
        <w:insideV w:val="single" w:sz="4" w:space="0" w:color="F7C7A6" w:themeColor="accent2" w:themeTint="66"/>
      </w:tblBorders>
    </w:tblPr>
    <w:tblStylePr w:type="firstRow">
      <w:rPr>
        <w:b/>
        <w:bCs/>
      </w:rPr>
      <w:tblPr/>
      <w:tcPr>
        <w:tcBorders>
          <w:bottom w:val="single" w:sz="12" w:space="0" w:color="F4AB7A" w:themeColor="accent2" w:themeTint="99"/>
        </w:tcBorders>
      </w:tcPr>
    </w:tblStylePr>
    <w:tblStylePr w:type="lastRow">
      <w:rPr>
        <w:b/>
        <w:bCs/>
      </w:rPr>
      <w:tblPr/>
      <w:tcPr>
        <w:tcBorders>
          <w:top w:val="double" w:sz="2" w:space="0" w:color="F4AB7A"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572222"/>
    <w:pPr>
      <w:spacing w:after="0" w:line="240" w:lineRule="auto"/>
    </w:pPr>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572222"/>
    <w:pPr>
      <w:spacing w:after="0" w:line="240" w:lineRule="auto"/>
    </w:pPr>
    <w:tblPr>
      <w:tblStyleRowBandSize w:val="1"/>
      <w:tblStyleColBandSize w:val="1"/>
      <w:tblBorders>
        <w:top w:val="single" w:sz="4" w:space="0" w:color="F7C7A6" w:themeColor="accent4" w:themeTint="66"/>
        <w:left w:val="single" w:sz="4" w:space="0" w:color="F7C7A6" w:themeColor="accent4" w:themeTint="66"/>
        <w:bottom w:val="single" w:sz="4" w:space="0" w:color="F7C7A6" w:themeColor="accent4" w:themeTint="66"/>
        <w:right w:val="single" w:sz="4" w:space="0" w:color="F7C7A6" w:themeColor="accent4" w:themeTint="66"/>
        <w:insideH w:val="single" w:sz="4" w:space="0" w:color="F7C7A6" w:themeColor="accent4" w:themeTint="66"/>
        <w:insideV w:val="single" w:sz="4" w:space="0" w:color="F7C7A6" w:themeColor="accent4" w:themeTint="66"/>
      </w:tblBorders>
    </w:tblPr>
    <w:tblStylePr w:type="firstRow">
      <w:rPr>
        <w:b/>
        <w:bCs/>
      </w:rPr>
      <w:tblPr/>
      <w:tcPr>
        <w:tcBorders>
          <w:bottom w:val="single" w:sz="12" w:space="0" w:color="F4AB7A" w:themeColor="accent4" w:themeTint="99"/>
        </w:tcBorders>
      </w:tcPr>
    </w:tblStylePr>
    <w:tblStylePr w:type="lastRow">
      <w:rPr>
        <w:b/>
        <w:bCs/>
      </w:rPr>
      <w:tblPr/>
      <w:tcPr>
        <w:tcBorders>
          <w:top w:val="double" w:sz="2" w:space="0" w:color="F4AB7A"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572222"/>
    <w:pPr>
      <w:spacing w:after="0" w:line="240" w:lineRule="auto"/>
    </w:pPr>
    <w:tblPr>
      <w:tblStyleRowBandSize w:val="1"/>
      <w:tblStyleColBandSize w:val="1"/>
      <w:tblBorders>
        <w:top w:val="single" w:sz="4" w:space="0" w:color="A7BBE4" w:themeColor="accent5" w:themeTint="66"/>
        <w:left w:val="single" w:sz="4" w:space="0" w:color="A7BBE4" w:themeColor="accent5" w:themeTint="66"/>
        <w:bottom w:val="single" w:sz="4" w:space="0" w:color="A7BBE4" w:themeColor="accent5" w:themeTint="66"/>
        <w:right w:val="single" w:sz="4" w:space="0" w:color="A7BBE4" w:themeColor="accent5" w:themeTint="66"/>
        <w:insideH w:val="single" w:sz="4" w:space="0" w:color="A7BBE4" w:themeColor="accent5" w:themeTint="66"/>
        <w:insideV w:val="single" w:sz="4" w:space="0" w:color="A7BBE4" w:themeColor="accent5" w:themeTint="66"/>
      </w:tblBorders>
    </w:tblPr>
    <w:tblStylePr w:type="firstRow">
      <w:rPr>
        <w:b/>
        <w:bCs/>
      </w:rPr>
      <w:tblPr/>
      <w:tcPr>
        <w:tcBorders>
          <w:bottom w:val="single" w:sz="12" w:space="0" w:color="7B9AD7" w:themeColor="accent5" w:themeTint="99"/>
        </w:tcBorders>
      </w:tcPr>
    </w:tblStylePr>
    <w:tblStylePr w:type="lastRow">
      <w:rPr>
        <w:b/>
        <w:bCs/>
      </w:rPr>
      <w:tblPr/>
      <w:tcPr>
        <w:tcBorders>
          <w:top w:val="double" w:sz="2" w:space="0" w:color="7B9AD7"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572222"/>
    <w:pPr>
      <w:spacing w:after="0" w:line="240" w:lineRule="auto"/>
    </w:pPr>
    <w:tblPr>
      <w:tblStyleRowBandSize w:val="1"/>
      <w:tblStyleColBandSize w:val="1"/>
      <w:tblBorders>
        <w:top w:val="single" w:sz="4" w:space="0" w:color="D5FF7E" w:themeColor="accent6" w:themeTint="66"/>
        <w:left w:val="single" w:sz="4" w:space="0" w:color="D5FF7E" w:themeColor="accent6" w:themeTint="66"/>
        <w:bottom w:val="single" w:sz="4" w:space="0" w:color="D5FF7E" w:themeColor="accent6" w:themeTint="66"/>
        <w:right w:val="single" w:sz="4" w:space="0" w:color="D5FF7E" w:themeColor="accent6" w:themeTint="66"/>
        <w:insideH w:val="single" w:sz="4" w:space="0" w:color="D5FF7E" w:themeColor="accent6" w:themeTint="66"/>
        <w:insideV w:val="single" w:sz="4" w:space="0" w:color="D5FF7E" w:themeColor="accent6" w:themeTint="66"/>
      </w:tblBorders>
    </w:tblPr>
    <w:tblStylePr w:type="firstRow">
      <w:rPr>
        <w:b/>
        <w:bCs/>
      </w:rPr>
      <w:tblPr/>
      <w:tcPr>
        <w:tcBorders>
          <w:bottom w:val="single" w:sz="12" w:space="0" w:color="C0FF3D" w:themeColor="accent6" w:themeTint="99"/>
        </w:tcBorders>
      </w:tcPr>
    </w:tblStylePr>
    <w:tblStylePr w:type="lastRow">
      <w:rPr>
        <w:b/>
        <w:bCs/>
      </w:rPr>
      <w:tblPr/>
      <w:tcPr>
        <w:tcBorders>
          <w:top w:val="double" w:sz="2" w:space="0" w:color="C0FF3D"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572222"/>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572222"/>
    <w:pPr>
      <w:spacing w:after="0" w:line="240" w:lineRule="auto"/>
    </w:pPr>
    <w:tblPr>
      <w:tblStyleRowBandSize w:val="1"/>
      <w:tblStyleColBandSize w:val="1"/>
      <w:tblBorders>
        <w:top w:val="single" w:sz="2" w:space="0" w:color="7B9AD7" w:themeColor="accent1" w:themeTint="99"/>
        <w:bottom w:val="single" w:sz="2" w:space="0" w:color="7B9AD7" w:themeColor="accent1" w:themeTint="99"/>
        <w:insideH w:val="single" w:sz="2" w:space="0" w:color="7B9AD7" w:themeColor="accent1" w:themeTint="99"/>
        <w:insideV w:val="single" w:sz="2" w:space="0" w:color="7B9AD7" w:themeColor="accent1" w:themeTint="99"/>
      </w:tblBorders>
    </w:tblPr>
    <w:tblStylePr w:type="firstRow">
      <w:rPr>
        <w:b/>
        <w:bCs/>
      </w:rPr>
      <w:tblPr/>
      <w:tcPr>
        <w:tcBorders>
          <w:top w:val="nil"/>
          <w:bottom w:val="single" w:sz="12" w:space="0" w:color="7B9AD7" w:themeColor="accent1" w:themeTint="99"/>
          <w:insideH w:val="nil"/>
          <w:insideV w:val="nil"/>
        </w:tcBorders>
        <w:shd w:val="clear" w:color="auto" w:fill="FFFFFF" w:themeFill="background1"/>
      </w:tcPr>
    </w:tblStylePr>
    <w:tblStylePr w:type="lastRow">
      <w:rPr>
        <w:b/>
        <w:bCs/>
      </w:rPr>
      <w:tblPr/>
      <w:tcPr>
        <w:tcBorders>
          <w:top w:val="double" w:sz="2" w:space="0" w:color="7B9A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3DDF2" w:themeFill="accent1" w:themeFillTint="33"/>
      </w:tcPr>
    </w:tblStylePr>
    <w:tblStylePr w:type="band1Horz">
      <w:tblPr/>
      <w:tcPr>
        <w:shd w:val="clear" w:color="auto" w:fill="D3DDF2" w:themeFill="accent1" w:themeFillTint="33"/>
      </w:tcPr>
    </w:tblStylePr>
  </w:style>
  <w:style w:type="table" w:styleId="GridTable2-Accent2">
    <w:name w:val="Grid Table 2 Accent 2"/>
    <w:basedOn w:val="TableNormal"/>
    <w:uiPriority w:val="47"/>
    <w:rsid w:val="00572222"/>
    <w:pPr>
      <w:spacing w:after="0" w:line="240" w:lineRule="auto"/>
    </w:pPr>
    <w:tblPr>
      <w:tblStyleRowBandSize w:val="1"/>
      <w:tblStyleColBandSize w:val="1"/>
      <w:tblBorders>
        <w:top w:val="single" w:sz="2" w:space="0" w:color="F4AB7A" w:themeColor="accent2" w:themeTint="99"/>
        <w:bottom w:val="single" w:sz="2" w:space="0" w:color="F4AB7A" w:themeColor="accent2" w:themeTint="99"/>
        <w:insideH w:val="single" w:sz="2" w:space="0" w:color="F4AB7A" w:themeColor="accent2" w:themeTint="99"/>
        <w:insideV w:val="single" w:sz="2" w:space="0" w:color="F4AB7A" w:themeColor="accent2" w:themeTint="99"/>
      </w:tblBorders>
    </w:tblPr>
    <w:tblStylePr w:type="firstRow">
      <w:rPr>
        <w:b/>
        <w:bCs/>
      </w:rPr>
      <w:tblPr/>
      <w:tcPr>
        <w:tcBorders>
          <w:top w:val="nil"/>
          <w:bottom w:val="single" w:sz="12" w:space="0" w:color="F4AB7A" w:themeColor="accent2" w:themeTint="99"/>
          <w:insideH w:val="nil"/>
          <w:insideV w:val="nil"/>
        </w:tcBorders>
        <w:shd w:val="clear" w:color="auto" w:fill="FFFFFF" w:themeFill="background1"/>
      </w:tcPr>
    </w:tblStylePr>
    <w:tblStylePr w:type="lastRow">
      <w:rPr>
        <w:b/>
        <w:bCs/>
      </w:rPr>
      <w:tblPr/>
      <w:tcPr>
        <w:tcBorders>
          <w:top w:val="double" w:sz="2" w:space="0" w:color="F4AB7A"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BE3D2" w:themeFill="accent2" w:themeFillTint="33"/>
      </w:tcPr>
    </w:tblStylePr>
    <w:tblStylePr w:type="band1Horz">
      <w:tblPr/>
      <w:tcPr>
        <w:shd w:val="clear" w:color="auto" w:fill="FBE3D2" w:themeFill="accent2" w:themeFillTint="33"/>
      </w:tcPr>
    </w:tblStylePr>
  </w:style>
  <w:style w:type="table" w:styleId="GridTable2-Accent3">
    <w:name w:val="Grid Table 2 Accent 3"/>
    <w:basedOn w:val="TableNormal"/>
    <w:uiPriority w:val="47"/>
    <w:rsid w:val="00572222"/>
    <w:pPr>
      <w:spacing w:after="0" w:line="240" w:lineRule="auto"/>
    </w:pPr>
    <w:tblPr>
      <w:tblStyleRowBandSize w:val="1"/>
      <w:tblStyleColBandSize w:val="1"/>
      <w:tblBorders>
        <w:top w:val="single" w:sz="2" w:space="0" w:color="C9C9C9" w:themeColor="accent3" w:themeTint="99"/>
        <w:bottom w:val="single" w:sz="2" w:space="0" w:color="C9C9C9" w:themeColor="accent3" w:themeTint="99"/>
        <w:insideH w:val="single" w:sz="2" w:space="0" w:color="C9C9C9" w:themeColor="accent3" w:themeTint="99"/>
        <w:insideV w:val="single" w:sz="2" w:space="0" w:color="C9C9C9" w:themeColor="accent3" w:themeTint="99"/>
      </w:tblBorders>
    </w:tblPr>
    <w:tblStylePr w:type="firstRow">
      <w:rPr>
        <w:b/>
        <w:bCs/>
      </w:rPr>
      <w:tblPr/>
      <w:tcPr>
        <w:tcBorders>
          <w:top w:val="nil"/>
          <w:bottom w:val="single" w:sz="12" w:space="0" w:color="C9C9C9" w:themeColor="accent3" w:themeTint="99"/>
          <w:insideH w:val="nil"/>
          <w:insideV w:val="nil"/>
        </w:tcBorders>
        <w:shd w:val="clear" w:color="auto" w:fill="FFFFFF" w:themeFill="background1"/>
      </w:tcPr>
    </w:tblStylePr>
    <w:tblStylePr w:type="lastRow">
      <w:rPr>
        <w:b/>
        <w:bCs/>
      </w:rPr>
      <w:tblPr/>
      <w:tcPr>
        <w:tcBorders>
          <w:top w:val="double" w:sz="2" w:space="0" w:color="C9C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2-Accent4">
    <w:name w:val="Grid Table 2 Accent 4"/>
    <w:basedOn w:val="TableNormal"/>
    <w:uiPriority w:val="47"/>
    <w:rsid w:val="00572222"/>
    <w:pPr>
      <w:spacing w:after="0" w:line="240" w:lineRule="auto"/>
    </w:pPr>
    <w:tblPr>
      <w:tblStyleRowBandSize w:val="1"/>
      <w:tblStyleColBandSize w:val="1"/>
      <w:tblBorders>
        <w:top w:val="single" w:sz="2" w:space="0" w:color="F4AB7A" w:themeColor="accent4" w:themeTint="99"/>
        <w:bottom w:val="single" w:sz="2" w:space="0" w:color="F4AB7A" w:themeColor="accent4" w:themeTint="99"/>
        <w:insideH w:val="single" w:sz="2" w:space="0" w:color="F4AB7A" w:themeColor="accent4" w:themeTint="99"/>
        <w:insideV w:val="single" w:sz="2" w:space="0" w:color="F4AB7A" w:themeColor="accent4" w:themeTint="99"/>
      </w:tblBorders>
    </w:tblPr>
    <w:tblStylePr w:type="firstRow">
      <w:rPr>
        <w:b/>
        <w:bCs/>
      </w:rPr>
      <w:tblPr/>
      <w:tcPr>
        <w:tcBorders>
          <w:top w:val="nil"/>
          <w:bottom w:val="single" w:sz="12" w:space="0" w:color="F4AB7A" w:themeColor="accent4" w:themeTint="99"/>
          <w:insideH w:val="nil"/>
          <w:insideV w:val="nil"/>
        </w:tcBorders>
        <w:shd w:val="clear" w:color="auto" w:fill="FFFFFF" w:themeFill="background1"/>
      </w:tcPr>
    </w:tblStylePr>
    <w:tblStylePr w:type="lastRow">
      <w:rPr>
        <w:b/>
        <w:bCs/>
      </w:rPr>
      <w:tblPr/>
      <w:tcPr>
        <w:tcBorders>
          <w:top w:val="double" w:sz="2" w:space="0" w:color="F4AB7A"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BE3D2" w:themeFill="accent4" w:themeFillTint="33"/>
      </w:tcPr>
    </w:tblStylePr>
    <w:tblStylePr w:type="band1Horz">
      <w:tblPr/>
      <w:tcPr>
        <w:shd w:val="clear" w:color="auto" w:fill="FBE3D2" w:themeFill="accent4" w:themeFillTint="33"/>
      </w:tcPr>
    </w:tblStylePr>
  </w:style>
  <w:style w:type="table" w:styleId="GridTable2-Accent5">
    <w:name w:val="Grid Table 2 Accent 5"/>
    <w:basedOn w:val="TableNormal"/>
    <w:uiPriority w:val="47"/>
    <w:rsid w:val="00572222"/>
    <w:pPr>
      <w:spacing w:after="0" w:line="240" w:lineRule="auto"/>
    </w:pPr>
    <w:tblPr>
      <w:tblStyleRowBandSize w:val="1"/>
      <w:tblStyleColBandSize w:val="1"/>
      <w:tblBorders>
        <w:top w:val="single" w:sz="2" w:space="0" w:color="7B9AD7" w:themeColor="accent5" w:themeTint="99"/>
        <w:bottom w:val="single" w:sz="2" w:space="0" w:color="7B9AD7" w:themeColor="accent5" w:themeTint="99"/>
        <w:insideH w:val="single" w:sz="2" w:space="0" w:color="7B9AD7" w:themeColor="accent5" w:themeTint="99"/>
        <w:insideV w:val="single" w:sz="2" w:space="0" w:color="7B9AD7" w:themeColor="accent5" w:themeTint="99"/>
      </w:tblBorders>
    </w:tblPr>
    <w:tblStylePr w:type="firstRow">
      <w:rPr>
        <w:b/>
        <w:bCs/>
      </w:rPr>
      <w:tblPr/>
      <w:tcPr>
        <w:tcBorders>
          <w:top w:val="nil"/>
          <w:bottom w:val="single" w:sz="12" w:space="0" w:color="7B9AD7" w:themeColor="accent5" w:themeTint="99"/>
          <w:insideH w:val="nil"/>
          <w:insideV w:val="nil"/>
        </w:tcBorders>
        <w:shd w:val="clear" w:color="auto" w:fill="FFFFFF" w:themeFill="background1"/>
      </w:tcPr>
    </w:tblStylePr>
    <w:tblStylePr w:type="lastRow">
      <w:rPr>
        <w:b/>
        <w:bCs/>
      </w:rPr>
      <w:tblPr/>
      <w:tcPr>
        <w:tcBorders>
          <w:top w:val="double" w:sz="2" w:space="0" w:color="7B9AD7"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3DDF2" w:themeFill="accent5" w:themeFillTint="33"/>
      </w:tcPr>
    </w:tblStylePr>
    <w:tblStylePr w:type="band1Horz">
      <w:tblPr/>
      <w:tcPr>
        <w:shd w:val="clear" w:color="auto" w:fill="D3DDF2" w:themeFill="accent5" w:themeFillTint="33"/>
      </w:tcPr>
    </w:tblStylePr>
  </w:style>
  <w:style w:type="table" w:styleId="GridTable2-Accent6">
    <w:name w:val="Grid Table 2 Accent 6"/>
    <w:basedOn w:val="TableNormal"/>
    <w:uiPriority w:val="47"/>
    <w:rsid w:val="00572222"/>
    <w:pPr>
      <w:spacing w:after="0" w:line="240" w:lineRule="auto"/>
    </w:pPr>
    <w:tblPr>
      <w:tblStyleRowBandSize w:val="1"/>
      <w:tblStyleColBandSize w:val="1"/>
      <w:tblBorders>
        <w:top w:val="single" w:sz="2" w:space="0" w:color="C0FF3D" w:themeColor="accent6" w:themeTint="99"/>
        <w:bottom w:val="single" w:sz="2" w:space="0" w:color="C0FF3D" w:themeColor="accent6" w:themeTint="99"/>
        <w:insideH w:val="single" w:sz="2" w:space="0" w:color="C0FF3D" w:themeColor="accent6" w:themeTint="99"/>
        <w:insideV w:val="single" w:sz="2" w:space="0" w:color="C0FF3D" w:themeColor="accent6" w:themeTint="99"/>
      </w:tblBorders>
    </w:tblPr>
    <w:tblStylePr w:type="firstRow">
      <w:rPr>
        <w:b/>
        <w:bCs/>
      </w:rPr>
      <w:tblPr/>
      <w:tcPr>
        <w:tcBorders>
          <w:top w:val="nil"/>
          <w:bottom w:val="single" w:sz="12" w:space="0" w:color="C0FF3D" w:themeColor="accent6" w:themeTint="99"/>
          <w:insideH w:val="nil"/>
          <w:insideV w:val="nil"/>
        </w:tcBorders>
        <w:shd w:val="clear" w:color="auto" w:fill="FFFFFF" w:themeFill="background1"/>
      </w:tcPr>
    </w:tblStylePr>
    <w:tblStylePr w:type="lastRow">
      <w:rPr>
        <w:b/>
        <w:bCs/>
      </w:rPr>
      <w:tblPr/>
      <w:tcPr>
        <w:tcBorders>
          <w:top w:val="double" w:sz="2" w:space="0" w:color="C0FF3D"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AFFBE" w:themeFill="accent6" w:themeFillTint="33"/>
      </w:tcPr>
    </w:tblStylePr>
    <w:tblStylePr w:type="band1Horz">
      <w:tblPr/>
      <w:tcPr>
        <w:shd w:val="clear" w:color="auto" w:fill="EAFFBE" w:themeFill="accent6" w:themeFillTint="33"/>
      </w:tcPr>
    </w:tblStylePr>
  </w:style>
  <w:style w:type="table" w:styleId="GridTable3">
    <w:name w:val="Grid Table 3"/>
    <w:basedOn w:val="TableNormal"/>
    <w:uiPriority w:val="48"/>
    <w:rsid w:val="00572222"/>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572222"/>
    <w:pPr>
      <w:spacing w:after="0" w:line="240" w:lineRule="auto"/>
    </w:pPr>
    <w:tblPr>
      <w:tblStyleRowBandSize w:val="1"/>
      <w:tblStyleColBandSize w:val="1"/>
      <w:tblBorders>
        <w:top w:val="single" w:sz="4" w:space="0" w:color="7B9AD7" w:themeColor="accent1" w:themeTint="99"/>
        <w:left w:val="single" w:sz="4" w:space="0" w:color="7B9AD7" w:themeColor="accent1" w:themeTint="99"/>
        <w:bottom w:val="single" w:sz="4" w:space="0" w:color="7B9AD7" w:themeColor="accent1" w:themeTint="99"/>
        <w:right w:val="single" w:sz="4" w:space="0" w:color="7B9AD7" w:themeColor="accent1" w:themeTint="99"/>
        <w:insideH w:val="single" w:sz="4" w:space="0" w:color="7B9AD7" w:themeColor="accent1" w:themeTint="99"/>
        <w:insideV w:val="single" w:sz="4" w:space="0" w:color="7B9A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3DDF2" w:themeFill="accent1" w:themeFillTint="33"/>
      </w:tcPr>
    </w:tblStylePr>
    <w:tblStylePr w:type="band1Horz">
      <w:tblPr/>
      <w:tcPr>
        <w:shd w:val="clear" w:color="auto" w:fill="D3DDF2" w:themeFill="accent1" w:themeFillTint="33"/>
      </w:tcPr>
    </w:tblStylePr>
    <w:tblStylePr w:type="neCell">
      <w:tblPr/>
      <w:tcPr>
        <w:tcBorders>
          <w:bottom w:val="single" w:sz="4" w:space="0" w:color="7B9AD7" w:themeColor="accent1" w:themeTint="99"/>
        </w:tcBorders>
      </w:tcPr>
    </w:tblStylePr>
    <w:tblStylePr w:type="nwCell">
      <w:tblPr/>
      <w:tcPr>
        <w:tcBorders>
          <w:bottom w:val="single" w:sz="4" w:space="0" w:color="7B9AD7" w:themeColor="accent1" w:themeTint="99"/>
        </w:tcBorders>
      </w:tcPr>
    </w:tblStylePr>
    <w:tblStylePr w:type="seCell">
      <w:tblPr/>
      <w:tcPr>
        <w:tcBorders>
          <w:top w:val="single" w:sz="4" w:space="0" w:color="7B9AD7" w:themeColor="accent1" w:themeTint="99"/>
        </w:tcBorders>
      </w:tcPr>
    </w:tblStylePr>
    <w:tblStylePr w:type="swCell">
      <w:tblPr/>
      <w:tcPr>
        <w:tcBorders>
          <w:top w:val="single" w:sz="4" w:space="0" w:color="7B9AD7" w:themeColor="accent1" w:themeTint="99"/>
        </w:tcBorders>
      </w:tcPr>
    </w:tblStylePr>
  </w:style>
  <w:style w:type="table" w:styleId="GridTable3-Accent2">
    <w:name w:val="Grid Table 3 Accent 2"/>
    <w:basedOn w:val="TableNormal"/>
    <w:uiPriority w:val="48"/>
    <w:rsid w:val="00572222"/>
    <w:pPr>
      <w:spacing w:after="0" w:line="240" w:lineRule="auto"/>
    </w:pPr>
    <w:tblPr>
      <w:tblStyleRowBandSize w:val="1"/>
      <w:tblStyleColBandSize w:val="1"/>
      <w:tblBorders>
        <w:top w:val="single" w:sz="4" w:space="0" w:color="F4AB7A" w:themeColor="accent2" w:themeTint="99"/>
        <w:left w:val="single" w:sz="4" w:space="0" w:color="F4AB7A" w:themeColor="accent2" w:themeTint="99"/>
        <w:bottom w:val="single" w:sz="4" w:space="0" w:color="F4AB7A" w:themeColor="accent2" w:themeTint="99"/>
        <w:right w:val="single" w:sz="4" w:space="0" w:color="F4AB7A" w:themeColor="accent2" w:themeTint="99"/>
        <w:insideH w:val="single" w:sz="4" w:space="0" w:color="F4AB7A" w:themeColor="accent2" w:themeTint="99"/>
        <w:insideV w:val="single" w:sz="4" w:space="0" w:color="F4AB7A"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3D2" w:themeFill="accent2" w:themeFillTint="33"/>
      </w:tcPr>
    </w:tblStylePr>
    <w:tblStylePr w:type="band1Horz">
      <w:tblPr/>
      <w:tcPr>
        <w:shd w:val="clear" w:color="auto" w:fill="FBE3D2" w:themeFill="accent2" w:themeFillTint="33"/>
      </w:tcPr>
    </w:tblStylePr>
    <w:tblStylePr w:type="neCell">
      <w:tblPr/>
      <w:tcPr>
        <w:tcBorders>
          <w:bottom w:val="single" w:sz="4" w:space="0" w:color="F4AB7A" w:themeColor="accent2" w:themeTint="99"/>
        </w:tcBorders>
      </w:tcPr>
    </w:tblStylePr>
    <w:tblStylePr w:type="nwCell">
      <w:tblPr/>
      <w:tcPr>
        <w:tcBorders>
          <w:bottom w:val="single" w:sz="4" w:space="0" w:color="F4AB7A" w:themeColor="accent2" w:themeTint="99"/>
        </w:tcBorders>
      </w:tcPr>
    </w:tblStylePr>
    <w:tblStylePr w:type="seCell">
      <w:tblPr/>
      <w:tcPr>
        <w:tcBorders>
          <w:top w:val="single" w:sz="4" w:space="0" w:color="F4AB7A" w:themeColor="accent2" w:themeTint="99"/>
        </w:tcBorders>
      </w:tcPr>
    </w:tblStylePr>
    <w:tblStylePr w:type="swCell">
      <w:tblPr/>
      <w:tcPr>
        <w:tcBorders>
          <w:top w:val="single" w:sz="4" w:space="0" w:color="F4AB7A" w:themeColor="accent2" w:themeTint="99"/>
        </w:tcBorders>
      </w:tcPr>
    </w:tblStylePr>
  </w:style>
  <w:style w:type="table" w:styleId="GridTable3-Accent3">
    <w:name w:val="Grid Table 3 Accent 3"/>
    <w:basedOn w:val="TableNormal"/>
    <w:uiPriority w:val="48"/>
    <w:rsid w:val="00572222"/>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styleId="GridTable3-Accent4">
    <w:name w:val="Grid Table 3 Accent 4"/>
    <w:basedOn w:val="TableNormal"/>
    <w:uiPriority w:val="48"/>
    <w:rsid w:val="00572222"/>
    <w:pPr>
      <w:spacing w:after="0" w:line="240" w:lineRule="auto"/>
    </w:pPr>
    <w:tblPr>
      <w:tblStyleRowBandSize w:val="1"/>
      <w:tblStyleColBandSize w:val="1"/>
      <w:tblBorders>
        <w:top w:val="single" w:sz="4" w:space="0" w:color="F4AB7A" w:themeColor="accent4" w:themeTint="99"/>
        <w:left w:val="single" w:sz="4" w:space="0" w:color="F4AB7A" w:themeColor="accent4" w:themeTint="99"/>
        <w:bottom w:val="single" w:sz="4" w:space="0" w:color="F4AB7A" w:themeColor="accent4" w:themeTint="99"/>
        <w:right w:val="single" w:sz="4" w:space="0" w:color="F4AB7A" w:themeColor="accent4" w:themeTint="99"/>
        <w:insideH w:val="single" w:sz="4" w:space="0" w:color="F4AB7A" w:themeColor="accent4" w:themeTint="99"/>
        <w:insideV w:val="single" w:sz="4" w:space="0" w:color="F4AB7A"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3D2" w:themeFill="accent4" w:themeFillTint="33"/>
      </w:tcPr>
    </w:tblStylePr>
    <w:tblStylePr w:type="band1Horz">
      <w:tblPr/>
      <w:tcPr>
        <w:shd w:val="clear" w:color="auto" w:fill="FBE3D2" w:themeFill="accent4" w:themeFillTint="33"/>
      </w:tcPr>
    </w:tblStylePr>
    <w:tblStylePr w:type="neCell">
      <w:tblPr/>
      <w:tcPr>
        <w:tcBorders>
          <w:bottom w:val="single" w:sz="4" w:space="0" w:color="F4AB7A" w:themeColor="accent4" w:themeTint="99"/>
        </w:tcBorders>
      </w:tcPr>
    </w:tblStylePr>
    <w:tblStylePr w:type="nwCell">
      <w:tblPr/>
      <w:tcPr>
        <w:tcBorders>
          <w:bottom w:val="single" w:sz="4" w:space="0" w:color="F4AB7A" w:themeColor="accent4" w:themeTint="99"/>
        </w:tcBorders>
      </w:tcPr>
    </w:tblStylePr>
    <w:tblStylePr w:type="seCell">
      <w:tblPr/>
      <w:tcPr>
        <w:tcBorders>
          <w:top w:val="single" w:sz="4" w:space="0" w:color="F4AB7A" w:themeColor="accent4" w:themeTint="99"/>
        </w:tcBorders>
      </w:tcPr>
    </w:tblStylePr>
    <w:tblStylePr w:type="swCell">
      <w:tblPr/>
      <w:tcPr>
        <w:tcBorders>
          <w:top w:val="single" w:sz="4" w:space="0" w:color="F4AB7A" w:themeColor="accent4" w:themeTint="99"/>
        </w:tcBorders>
      </w:tcPr>
    </w:tblStylePr>
  </w:style>
  <w:style w:type="table" w:styleId="GridTable3-Accent5">
    <w:name w:val="Grid Table 3 Accent 5"/>
    <w:basedOn w:val="TableNormal"/>
    <w:uiPriority w:val="48"/>
    <w:rsid w:val="00572222"/>
    <w:pPr>
      <w:spacing w:after="0" w:line="240" w:lineRule="auto"/>
    </w:pPr>
    <w:tblPr>
      <w:tblStyleRowBandSize w:val="1"/>
      <w:tblStyleColBandSize w:val="1"/>
      <w:tblBorders>
        <w:top w:val="single" w:sz="4" w:space="0" w:color="7B9AD7" w:themeColor="accent5" w:themeTint="99"/>
        <w:left w:val="single" w:sz="4" w:space="0" w:color="7B9AD7" w:themeColor="accent5" w:themeTint="99"/>
        <w:bottom w:val="single" w:sz="4" w:space="0" w:color="7B9AD7" w:themeColor="accent5" w:themeTint="99"/>
        <w:right w:val="single" w:sz="4" w:space="0" w:color="7B9AD7" w:themeColor="accent5" w:themeTint="99"/>
        <w:insideH w:val="single" w:sz="4" w:space="0" w:color="7B9AD7" w:themeColor="accent5" w:themeTint="99"/>
        <w:insideV w:val="single" w:sz="4" w:space="0" w:color="7B9AD7"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3DDF2" w:themeFill="accent5" w:themeFillTint="33"/>
      </w:tcPr>
    </w:tblStylePr>
    <w:tblStylePr w:type="band1Horz">
      <w:tblPr/>
      <w:tcPr>
        <w:shd w:val="clear" w:color="auto" w:fill="D3DDF2" w:themeFill="accent5" w:themeFillTint="33"/>
      </w:tcPr>
    </w:tblStylePr>
    <w:tblStylePr w:type="neCell">
      <w:tblPr/>
      <w:tcPr>
        <w:tcBorders>
          <w:bottom w:val="single" w:sz="4" w:space="0" w:color="7B9AD7" w:themeColor="accent5" w:themeTint="99"/>
        </w:tcBorders>
      </w:tcPr>
    </w:tblStylePr>
    <w:tblStylePr w:type="nwCell">
      <w:tblPr/>
      <w:tcPr>
        <w:tcBorders>
          <w:bottom w:val="single" w:sz="4" w:space="0" w:color="7B9AD7" w:themeColor="accent5" w:themeTint="99"/>
        </w:tcBorders>
      </w:tcPr>
    </w:tblStylePr>
    <w:tblStylePr w:type="seCell">
      <w:tblPr/>
      <w:tcPr>
        <w:tcBorders>
          <w:top w:val="single" w:sz="4" w:space="0" w:color="7B9AD7" w:themeColor="accent5" w:themeTint="99"/>
        </w:tcBorders>
      </w:tcPr>
    </w:tblStylePr>
    <w:tblStylePr w:type="swCell">
      <w:tblPr/>
      <w:tcPr>
        <w:tcBorders>
          <w:top w:val="single" w:sz="4" w:space="0" w:color="7B9AD7" w:themeColor="accent5" w:themeTint="99"/>
        </w:tcBorders>
      </w:tcPr>
    </w:tblStylePr>
  </w:style>
  <w:style w:type="table" w:styleId="GridTable3-Accent6">
    <w:name w:val="Grid Table 3 Accent 6"/>
    <w:basedOn w:val="TableNormal"/>
    <w:uiPriority w:val="48"/>
    <w:rsid w:val="00572222"/>
    <w:pPr>
      <w:spacing w:after="0" w:line="240" w:lineRule="auto"/>
    </w:pPr>
    <w:tblPr>
      <w:tblStyleRowBandSize w:val="1"/>
      <w:tblStyleColBandSize w:val="1"/>
      <w:tblBorders>
        <w:top w:val="single" w:sz="4" w:space="0" w:color="C0FF3D" w:themeColor="accent6" w:themeTint="99"/>
        <w:left w:val="single" w:sz="4" w:space="0" w:color="C0FF3D" w:themeColor="accent6" w:themeTint="99"/>
        <w:bottom w:val="single" w:sz="4" w:space="0" w:color="C0FF3D" w:themeColor="accent6" w:themeTint="99"/>
        <w:right w:val="single" w:sz="4" w:space="0" w:color="C0FF3D" w:themeColor="accent6" w:themeTint="99"/>
        <w:insideH w:val="single" w:sz="4" w:space="0" w:color="C0FF3D" w:themeColor="accent6" w:themeTint="99"/>
        <w:insideV w:val="single" w:sz="4" w:space="0" w:color="C0FF3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FBE" w:themeFill="accent6" w:themeFillTint="33"/>
      </w:tcPr>
    </w:tblStylePr>
    <w:tblStylePr w:type="band1Horz">
      <w:tblPr/>
      <w:tcPr>
        <w:shd w:val="clear" w:color="auto" w:fill="EAFFBE" w:themeFill="accent6" w:themeFillTint="33"/>
      </w:tcPr>
    </w:tblStylePr>
    <w:tblStylePr w:type="neCell">
      <w:tblPr/>
      <w:tcPr>
        <w:tcBorders>
          <w:bottom w:val="single" w:sz="4" w:space="0" w:color="C0FF3D" w:themeColor="accent6" w:themeTint="99"/>
        </w:tcBorders>
      </w:tcPr>
    </w:tblStylePr>
    <w:tblStylePr w:type="nwCell">
      <w:tblPr/>
      <w:tcPr>
        <w:tcBorders>
          <w:bottom w:val="single" w:sz="4" w:space="0" w:color="C0FF3D" w:themeColor="accent6" w:themeTint="99"/>
        </w:tcBorders>
      </w:tcPr>
    </w:tblStylePr>
    <w:tblStylePr w:type="seCell">
      <w:tblPr/>
      <w:tcPr>
        <w:tcBorders>
          <w:top w:val="single" w:sz="4" w:space="0" w:color="C0FF3D" w:themeColor="accent6" w:themeTint="99"/>
        </w:tcBorders>
      </w:tcPr>
    </w:tblStylePr>
    <w:tblStylePr w:type="swCell">
      <w:tblPr/>
      <w:tcPr>
        <w:tcBorders>
          <w:top w:val="single" w:sz="4" w:space="0" w:color="C0FF3D" w:themeColor="accent6" w:themeTint="99"/>
        </w:tcBorders>
      </w:tcPr>
    </w:tblStylePr>
  </w:style>
  <w:style w:type="table" w:styleId="GridTable4">
    <w:name w:val="Grid Table 4"/>
    <w:basedOn w:val="TableNormal"/>
    <w:uiPriority w:val="49"/>
    <w:rsid w:val="00572222"/>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572222"/>
    <w:pPr>
      <w:spacing w:after="0" w:line="240" w:lineRule="auto"/>
    </w:pPr>
    <w:tblPr>
      <w:tblStyleRowBandSize w:val="1"/>
      <w:tblStyleColBandSize w:val="1"/>
      <w:tblBorders>
        <w:top w:val="single" w:sz="4" w:space="0" w:color="7B9AD7" w:themeColor="accent1" w:themeTint="99"/>
        <w:left w:val="single" w:sz="4" w:space="0" w:color="7B9AD7" w:themeColor="accent1" w:themeTint="99"/>
        <w:bottom w:val="single" w:sz="4" w:space="0" w:color="7B9AD7" w:themeColor="accent1" w:themeTint="99"/>
        <w:right w:val="single" w:sz="4" w:space="0" w:color="7B9AD7" w:themeColor="accent1" w:themeTint="99"/>
        <w:insideH w:val="single" w:sz="4" w:space="0" w:color="7B9AD7" w:themeColor="accent1" w:themeTint="99"/>
        <w:insideV w:val="single" w:sz="4" w:space="0" w:color="7B9AD7" w:themeColor="accent1" w:themeTint="99"/>
      </w:tblBorders>
    </w:tblPr>
    <w:tblStylePr w:type="firstRow">
      <w:rPr>
        <w:b/>
        <w:bCs/>
        <w:color w:val="FFFFFF" w:themeColor="background1"/>
      </w:rPr>
      <w:tblPr/>
      <w:tcPr>
        <w:tcBorders>
          <w:top w:val="single" w:sz="4" w:space="0" w:color="345DAE" w:themeColor="accent1"/>
          <w:left w:val="single" w:sz="4" w:space="0" w:color="345DAE" w:themeColor="accent1"/>
          <w:bottom w:val="single" w:sz="4" w:space="0" w:color="345DAE" w:themeColor="accent1"/>
          <w:right w:val="single" w:sz="4" w:space="0" w:color="345DAE" w:themeColor="accent1"/>
          <w:insideH w:val="nil"/>
          <w:insideV w:val="nil"/>
        </w:tcBorders>
        <w:shd w:val="clear" w:color="auto" w:fill="345DAE" w:themeFill="accent1"/>
      </w:tcPr>
    </w:tblStylePr>
    <w:tblStylePr w:type="lastRow">
      <w:rPr>
        <w:b/>
        <w:bCs/>
      </w:rPr>
      <w:tblPr/>
      <w:tcPr>
        <w:tcBorders>
          <w:top w:val="double" w:sz="4" w:space="0" w:color="345DAE" w:themeColor="accent1"/>
        </w:tcBorders>
      </w:tcPr>
    </w:tblStylePr>
    <w:tblStylePr w:type="firstCol">
      <w:rPr>
        <w:b/>
        <w:bCs/>
      </w:rPr>
    </w:tblStylePr>
    <w:tblStylePr w:type="lastCol">
      <w:rPr>
        <w:b/>
        <w:bCs/>
      </w:rPr>
    </w:tblStylePr>
    <w:tblStylePr w:type="band1Vert">
      <w:tblPr/>
      <w:tcPr>
        <w:shd w:val="clear" w:color="auto" w:fill="D3DDF2" w:themeFill="accent1" w:themeFillTint="33"/>
      </w:tcPr>
    </w:tblStylePr>
    <w:tblStylePr w:type="band1Horz">
      <w:tblPr/>
      <w:tcPr>
        <w:shd w:val="clear" w:color="auto" w:fill="D3DDF2" w:themeFill="accent1" w:themeFillTint="33"/>
      </w:tcPr>
    </w:tblStylePr>
  </w:style>
  <w:style w:type="table" w:styleId="GridTable4-Accent2">
    <w:name w:val="Grid Table 4 Accent 2"/>
    <w:basedOn w:val="TableNormal"/>
    <w:uiPriority w:val="49"/>
    <w:rsid w:val="00572222"/>
    <w:pPr>
      <w:spacing w:after="0" w:line="240" w:lineRule="auto"/>
    </w:pPr>
    <w:tblPr>
      <w:tblStyleRowBandSize w:val="1"/>
      <w:tblStyleColBandSize w:val="1"/>
      <w:tblBorders>
        <w:top w:val="single" w:sz="4" w:space="0" w:color="F4AB7A" w:themeColor="accent2" w:themeTint="99"/>
        <w:left w:val="single" w:sz="4" w:space="0" w:color="F4AB7A" w:themeColor="accent2" w:themeTint="99"/>
        <w:bottom w:val="single" w:sz="4" w:space="0" w:color="F4AB7A" w:themeColor="accent2" w:themeTint="99"/>
        <w:right w:val="single" w:sz="4" w:space="0" w:color="F4AB7A" w:themeColor="accent2" w:themeTint="99"/>
        <w:insideH w:val="single" w:sz="4" w:space="0" w:color="F4AB7A" w:themeColor="accent2" w:themeTint="99"/>
        <w:insideV w:val="single" w:sz="4" w:space="0" w:color="F4AB7A" w:themeColor="accent2" w:themeTint="99"/>
      </w:tblBorders>
    </w:tblPr>
    <w:tblStylePr w:type="firstRow">
      <w:rPr>
        <w:b/>
        <w:bCs/>
        <w:color w:val="FFFFFF" w:themeColor="background1"/>
      </w:rPr>
      <w:tblPr/>
      <w:tcPr>
        <w:tcBorders>
          <w:top w:val="single" w:sz="4" w:space="0" w:color="ED7422" w:themeColor="accent2"/>
          <w:left w:val="single" w:sz="4" w:space="0" w:color="ED7422" w:themeColor="accent2"/>
          <w:bottom w:val="single" w:sz="4" w:space="0" w:color="ED7422" w:themeColor="accent2"/>
          <w:right w:val="single" w:sz="4" w:space="0" w:color="ED7422" w:themeColor="accent2"/>
          <w:insideH w:val="nil"/>
          <w:insideV w:val="nil"/>
        </w:tcBorders>
        <w:shd w:val="clear" w:color="auto" w:fill="ED7422" w:themeFill="accent2"/>
      </w:tcPr>
    </w:tblStylePr>
    <w:tblStylePr w:type="lastRow">
      <w:rPr>
        <w:b/>
        <w:bCs/>
      </w:rPr>
      <w:tblPr/>
      <w:tcPr>
        <w:tcBorders>
          <w:top w:val="double" w:sz="4" w:space="0" w:color="ED7422" w:themeColor="accent2"/>
        </w:tcBorders>
      </w:tcPr>
    </w:tblStylePr>
    <w:tblStylePr w:type="firstCol">
      <w:rPr>
        <w:b/>
        <w:bCs/>
      </w:rPr>
    </w:tblStylePr>
    <w:tblStylePr w:type="lastCol">
      <w:rPr>
        <w:b/>
        <w:bCs/>
      </w:rPr>
    </w:tblStylePr>
    <w:tblStylePr w:type="band1Vert">
      <w:tblPr/>
      <w:tcPr>
        <w:shd w:val="clear" w:color="auto" w:fill="FBE3D2" w:themeFill="accent2" w:themeFillTint="33"/>
      </w:tcPr>
    </w:tblStylePr>
    <w:tblStylePr w:type="band1Horz">
      <w:tblPr/>
      <w:tcPr>
        <w:shd w:val="clear" w:color="auto" w:fill="FBE3D2" w:themeFill="accent2" w:themeFillTint="33"/>
      </w:tcPr>
    </w:tblStylePr>
  </w:style>
  <w:style w:type="table" w:styleId="GridTable4-Accent3">
    <w:name w:val="Grid Table 4 Accent 3"/>
    <w:basedOn w:val="TableNormal"/>
    <w:uiPriority w:val="49"/>
    <w:rsid w:val="00572222"/>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4-Accent4">
    <w:name w:val="Grid Table 4 Accent 4"/>
    <w:basedOn w:val="TableNormal"/>
    <w:uiPriority w:val="49"/>
    <w:rsid w:val="00572222"/>
    <w:pPr>
      <w:spacing w:after="0" w:line="240" w:lineRule="auto"/>
    </w:pPr>
    <w:tblPr>
      <w:tblStyleRowBandSize w:val="1"/>
      <w:tblStyleColBandSize w:val="1"/>
      <w:tblBorders>
        <w:top w:val="single" w:sz="4" w:space="0" w:color="F4AB7A" w:themeColor="accent4" w:themeTint="99"/>
        <w:left w:val="single" w:sz="4" w:space="0" w:color="F4AB7A" w:themeColor="accent4" w:themeTint="99"/>
        <w:bottom w:val="single" w:sz="4" w:space="0" w:color="F4AB7A" w:themeColor="accent4" w:themeTint="99"/>
        <w:right w:val="single" w:sz="4" w:space="0" w:color="F4AB7A" w:themeColor="accent4" w:themeTint="99"/>
        <w:insideH w:val="single" w:sz="4" w:space="0" w:color="F4AB7A" w:themeColor="accent4" w:themeTint="99"/>
        <w:insideV w:val="single" w:sz="4" w:space="0" w:color="F4AB7A" w:themeColor="accent4" w:themeTint="99"/>
      </w:tblBorders>
    </w:tblPr>
    <w:tblStylePr w:type="firstRow">
      <w:rPr>
        <w:b/>
        <w:bCs/>
        <w:color w:val="FFFFFF" w:themeColor="background1"/>
      </w:rPr>
      <w:tblPr/>
      <w:tcPr>
        <w:tcBorders>
          <w:top w:val="single" w:sz="4" w:space="0" w:color="ED7422" w:themeColor="accent4"/>
          <w:left w:val="single" w:sz="4" w:space="0" w:color="ED7422" w:themeColor="accent4"/>
          <w:bottom w:val="single" w:sz="4" w:space="0" w:color="ED7422" w:themeColor="accent4"/>
          <w:right w:val="single" w:sz="4" w:space="0" w:color="ED7422" w:themeColor="accent4"/>
          <w:insideH w:val="nil"/>
          <w:insideV w:val="nil"/>
        </w:tcBorders>
        <w:shd w:val="clear" w:color="auto" w:fill="ED7422" w:themeFill="accent4"/>
      </w:tcPr>
    </w:tblStylePr>
    <w:tblStylePr w:type="lastRow">
      <w:rPr>
        <w:b/>
        <w:bCs/>
      </w:rPr>
      <w:tblPr/>
      <w:tcPr>
        <w:tcBorders>
          <w:top w:val="double" w:sz="4" w:space="0" w:color="ED7422" w:themeColor="accent4"/>
        </w:tcBorders>
      </w:tcPr>
    </w:tblStylePr>
    <w:tblStylePr w:type="firstCol">
      <w:rPr>
        <w:b/>
        <w:bCs/>
      </w:rPr>
    </w:tblStylePr>
    <w:tblStylePr w:type="lastCol">
      <w:rPr>
        <w:b/>
        <w:bCs/>
      </w:rPr>
    </w:tblStylePr>
    <w:tblStylePr w:type="band1Vert">
      <w:tblPr/>
      <w:tcPr>
        <w:shd w:val="clear" w:color="auto" w:fill="FBE3D2" w:themeFill="accent4" w:themeFillTint="33"/>
      </w:tcPr>
    </w:tblStylePr>
    <w:tblStylePr w:type="band1Horz">
      <w:tblPr/>
      <w:tcPr>
        <w:shd w:val="clear" w:color="auto" w:fill="FBE3D2" w:themeFill="accent4" w:themeFillTint="33"/>
      </w:tcPr>
    </w:tblStylePr>
  </w:style>
  <w:style w:type="table" w:styleId="GridTable4-Accent5">
    <w:name w:val="Grid Table 4 Accent 5"/>
    <w:basedOn w:val="TableNormal"/>
    <w:uiPriority w:val="49"/>
    <w:rsid w:val="00572222"/>
    <w:pPr>
      <w:spacing w:after="0" w:line="240" w:lineRule="auto"/>
    </w:pPr>
    <w:tblPr>
      <w:tblStyleRowBandSize w:val="1"/>
      <w:tblStyleColBandSize w:val="1"/>
      <w:tblBorders>
        <w:top w:val="single" w:sz="4" w:space="0" w:color="7B9AD7" w:themeColor="accent5" w:themeTint="99"/>
        <w:left w:val="single" w:sz="4" w:space="0" w:color="7B9AD7" w:themeColor="accent5" w:themeTint="99"/>
        <w:bottom w:val="single" w:sz="4" w:space="0" w:color="7B9AD7" w:themeColor="accent5" w:themeTint="99"/>
        <w:right w:val="single" w:sz="4" w:space="0" w:color="7B9AD7" w:themeColor="accent5" w:themeTint="99"/>
        <w:insideH w:val="single" w:sz="4" w:space="0" w:color="7B9AD7" w:themeColor="accent5" w:themeTint="99"/>
        <w:insideV w:val="single" w:sz="4" w:space="0" w:color="7B9AD7" w:themeColor="accent5" w:themeTint="99"/>
      </w:tblBorders>
    </w:tblPr>
    <w:tblStylePr w:type="firstRow">
      <w:rPr>
        <w:b/>
        <w:bCs/>
        <w:color w:val="FFFFFF" w:themeColor="background1"/>
      </w:rPr>
      <w:tblPr/>
      <w:tcPr>
        <w:tcBorders>
          <w:top w:val="single" w:sz="4" w:space="0" w:color="345DAE" w:themeColor="accent5"/>
          <w:left w:val="single" w:sz="4" w:space="0" w:color="345DAE" w:themeColor="accent5"/>
          <w:bottom w:val="single" w:sz="4" w:space="0" w:color="345DAE" w:themeColor="accent5"/>
          <w:right w:val="single" w:sz="4" w:space="0" w:color="345DAE" w:themeColor="accent5"/>
          <w:insideH w:val="nil"/>
          <w:insideV w:val="nil"/>
        </w:tcBorders>
        <w:shd w:val="clear" w:color="auto" w:fill="345DAE" w:themeFill="accent5"/>
      </w:tcPr>
    </w:tblStylePr>
    <w:tblStylePr w:type="lastRow">
      <w:rPr>
        <w:b/>
        <w:bCs/>
      </w:rPr>
      <w:tblPr/>
      <w:tcPr>
        <w:tcBorders>
          <w:top w:val="double" w:sz="4" w:space="0" w:color="345DAE" w:themeColor="accent5"/>
        </w:tcBorders>
      </w:tcPr>
    </w:tblStylePr>
    <w:tblStylePr w:type="firstCol">
      <w:rPr>
        <w:b/>
        <w:bCs/>
      </w:rPr>
    </w:tblStylePr>
    <w:tblStylePr w:type="lastCol">
      <w:rPr>
        <w:b/>
        <w:bCs/>
      </w:rPr>
    </w:tblStylePr>
    <w:tblStylePr w:type="band1Vert">
      <w:tblPr/>
      <w:tcPr>
        <w:shd w:val="clear" w:color="auto" w:fill="D3DDF2" w:themeFill="accent5" w:themeFillTint="33"/>
      </w:tcPr>
    </w:tblStylePr>
    <w:tblStylePr w:type="band1Horz">
      <w:tblPr/>
      <w:tcPr>
        <w:shd w:val="clear" w:color="auto" w:fill="D3DDF2" w:themeFill="accent5" w:themeFillTint="33"/>
      </w:tcPr>
    </w:tblStylePr>
  </w:style>
  <w:style w:type="table" w:styleId="GridTable4-Accent6">
    <w:name w:val="Grid Table 4 Accent 6"/>
    <w:basedOn w:val="TableNormal"/>
    <w:uiPriority w:val="49"/>
    <w:rsid w:val="00572222"/>
    <w:pPr>
      <w:spacing w:after="0" w:line="240" w:lineRule="auto"/>
    </w:pPr>
    <w:tblPr>
      <w:tblStyleRowBandSize w:val="1"/>
      <w:tblStyleColBandSize w:val="1"/>
      <w:tblBorders>
        <w:top w:val="single" w:sz="4" w:space="0" w:color="C0FF3D" w:themeColor="accent6" w:themeTint="99"/>
        <w:left w:val="single" w:sz="4" w:space="0" w:color="C0FF3D" w:themeColor="accent6" w:themeTint="99"/>
        <w:bottom w:val="single" w:sz="4" w:space="0" w:color="C0FF3D" w:themeColor="accent6" w:themeTint="99"/>
        <w:right w:val="single" w:sz="4" w:space="0" w:color="C0FF3D" w:themeColor="accent6" w:themeTint="99"/>
        <w:insideH w:val="single" w:sz="4" w:space="0" w:color="C0FF3D" w:themeColor="accent6" w:themeTint="99"/>
        <w:insideV w:val="single" w:sz="4" w:space="0" w:color="C0FF3D" w:themeColor="accent6" w:themeTint="99"/>
      </w:tblBorders>
    </w:tblPr>
    <w:tblStylePr w:type="firstRow">
      <w:rPr>
        <w:b/>
        <w:bCs/>
        <w:color w:val="FFFFFF" w:themeColor="background1"/>
      </w:rPr>
      <w:tblPr/>
      <w:tcPr>
        <w:tcBorders>
          <w:top w:val="single" w:sz="4" w:space="0" w:color="80BC00" w:themeColor="accent6"/>
          <w:left w:val="single" w:sz="4" w:space="0" w:color="80BC00" w:themeColor="accent6"/>
          <w:bottom w:val="single" w:sz="4" w:space="0" w:color="80BC00" w:themeColor="accent6"/>
          <w:right w:val="single" w:sz="4" w:space="0" w:color="80BC00" w:themeColor="accent6"/>
          <w:insideH w:val="nil"/>
          <w:insideV w:val="nil"/>
        </w:tcBorders>
        <w:shd w:val="clear" w:color="auto" w:fill="80BC00" w:themeFill="accent6"/>
      </w:tcPr>
    </w:tblStylePr>
    <w:tblStylePr w:type="lastRow">
      <w:rPr>
        <w:b/>
        <w:bCs/>
      </w:rPr>
      <w:tblPr/>
      <w:tcPr>
        <w:tcBorders>
          <w:top w:val="double" w:sz="4" w:space="0" w:color="80BC00" w:themeColor="accent6"/>
        </w:tcBorders>
      </w:tcPr>
    </w:tblStylePr>
    <w:tblStylePr w:type="firstCol">
      <w:rPr>
        <w:b/>
        <w:bCs/>
      </w:rPr>
    </w:tblStylePr>
    <w:tblStylePr w:type="lastCol">
      <w:rPr>
        <w:b/>
        <w:bCs/>
      </w:rPr>
    </w:tblStylePr>
    <w:tblStylePr w:type="band1Vert">
      <w:tblPr/>
      <w:tcPr>
        <w:shd w:val="clear" w:color="auto" w:fill="EAFFBE" w:themeFill="accent6" w:themeFillTint="33"/>
      </w:tcPr>
    </w:tblStylePr>
    <w:tblStylePr w:type="band1Horz">
      <w:tblPr/>
      <w:tcPr>
        <w:shd w:val="clear" w:color="auto" w:fill="EAFFBE" w:themeFill="accent6" w:themeFillTint="33"/>
      </w:tcPr>
    </w:tblStylePr>
  </w:style>
  <w:style w:type="table" w:styleId="GridTable5Dark">
    <w:name w:val="Grid Table 5 Dark"/>
    <w:basedOn w:val="TableNormal"/>
    <w:uiPriority w:val="50"/>
    <w:rsid w:val="00572222"/>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572222"/>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3DDF2"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345DAE"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345DAE"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345DAE"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345DAE" w:themeFill="accent1"/>
      </w:tcPr>
    </w:tblStylePr>
    <w:tblStylePr w:type="band1Vert">
      <w:tblPr/>
      <w:tcPr>
        <w:shd w:val="clear" w:color="auto" w:fill="A7BBE4" w:themeFill="accent1" w:themeFillTint="66"/>
      </w:tcPr>
    </w:tblStylePr>
    <w:tblStylePr w:type="band1Horz">
      <w:tblPr/>
      <w:tcPr>
        <w:shd w:val="clear" w:color="auto" w:fill="A7BBE4" w:themeFill="accent1" w:themeFillTint="66"/>
      </w:tcPr>
    </w:tblStylePr>
  </w:style>
  <w:style w:type="table" w:styleId="GridTable5Dark-Accent2">
    <w:name w:val="Grid Table 5 Dark Accent 2"/>
    <w:basedOn w:val="TableNormal"/>
    <w:uiPriority w:val="50"/>
    <w:rsid w:val="00572222"/>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BE3D2"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D7422"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D7422"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D7422"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D7422" w:themeFill="accent2"/>
      </w:tcPr>
    </w:tblStylePr>
    <w:tblStylePr w:type="band1Vert">
      <w:tblPr/>
      <w:tcPr>
        <w:shd w:val="clear" w:color="auto" w:fill="F7C7A6" w:themeFill="accent2" w:themeFillTint="66"/>
      </w:tcPr>
    </w:tblStylePr>
    <w:tblStylePr w:type="band1Horz">
      <w:tblPr/>
      <w:tcPr>
        <w:shd w:val="clear" w:color="auto" w:fill="F7C7A6" w:themeFill="accent2" w:themeFillTint="66"/>
      </w:tcPr>
    </w:tblStylePr>
  </w:style>
  <w:style w:type="table" w:styleId="GridTable5Dark-Accent3">
    <w:name w:val="Grid Table 5 Dark Accent 3"/>
    <w:basedOn w:val="TableNormal"/>
    <w:uiPriority w:val="50"/>
    <w:rsid w:val="00572222"/>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table" w:styleId="GridTable5Dark-Accent4">
    <w:name w:val="Grid Table 5 Dark Accent 4"/>
    <w:basedOn w:val="TableNormal"/>
    <w:uiPriority w:val="50"/>
    <w:rsid w:val="00572222"/>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BE3D2"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D7422"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D7422"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D7422"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D7422" w:themeFill="accent4"/>
      </w:tcPr>
    </w:tblStylePr>
    <w:tblStylePr w:type="band1Vert">
      <w:tblPr/>
      <w:tcPr>
        <w:shd w:val="clear" w:color="auto" w:fill="F7C7A6" w:themeFill="accent4" w:themeFillTint="66"/>
      </w:tcPr>
    </w:tblStylePr>
    <w:tblStylePr w:type="band1Horz">
      <w:tblPr/>
      <w:tcPr>
        <w:shd w:val="clear" w:color="auto" w:fill="F7C7A6" w:themeFill="accent4" w:themeFillTint="66"/>
      </w:tcPr>
    </w:tblStylePr>
  </w:style>
  <w:style w:type="table" w:styleId="GridTable5Dark-Accent5">
    <w:name w:val="Grid Table 5 Dark Accent 5"/>
    <w:basedOn w:val="TableNormal"/>
    <w:uiPriority w:val="50"/>
    <w:rsid w:val="00572222"/>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3DDF2"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345DAE"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345DAE"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345DAE"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345DAE" w:themeFill="accent5"/>
      </w:tcPr>
    </w:tblStylePr>
    <w:tblStylePr w:type="band1Vert">
      <w:tblPr/>
      <w:tcPr>
        <w:shd w:val="clear" w:color="auto" w:fill="A7BBE4" w:themeFill="accent5" w:themeFillTint="66"/>
      </w:tcPr>
    </w:tblStylePr>
    <w:tblStylePr w:type="band1Horz">
      <w:tblPr/>
      <w:tcPr>
        <w:shd w:val="clear" w:color="auto" w:fill="A7BBE4" w:themeFill="accent5" w:themeFillTint="66"/>
      </w:tcPr>
    </w:tblStylePr>
  </w:style>
  <w:style w:type="table" w:styleId="GridTable5Dark-Accent6">
    <w:name w:val="Grid Table 5 Dark Accent 6"/>
    <w:basedOn w:val="TableNormal"/>
    <w:uiPriority w:val="50"/>
    <w:rsid w:val="00572222"/>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AFFBE"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0BC00"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0BC00"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0BC00"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0BC00" w:themeFill="accent6"/>
      </w:tcPr>
    </w:tblStylePr>
    <w:tblStylePr w:type="band1Vert">
      <w:tblPr/>
      <w:tcPr>
        <w:shd w:val="clear" w:color="auto" w:fill="D5FF7E" w:themeFill="accent6" w:themeFillTint="66"/>
      </w:tcPr>
    </w:tblStylePr>
    <w:tblStylePr w:type="band1Horz">
      <w:tblPr/>
      <w:tcPr>
        <w:shd w:val="clear" w:color="auto" w:fill="D5FF7E" w:themeFill="accent6" w:themeFillTint="66"/>
      </w:tcPr>
    </w:tblStylePr>
  </w:style>
  <w:style w:type="table" w:styleId="GridTable6Colorful">
    <w:name w:val="Grid Table 6 Colorful"/>
    <w:basedOn w:val="TableNormal"/>
    <w:uiPriority w:val="51"/>
    <w:rsid w:val="00572222"/>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572222"/>
    <w:pPr>
      <w:spacing w:after="0" w:line="240" w:lineRule="auto"/>
    </w:pPr>
    <w:rPr>
      <w:color w:val="274582" w:themeColor="accent1" w:themeShade="BF"/>
    </w:rPr>
    <w:tblPr>
      <w:tblStyleRowBandSize w:val="1"/>
      <w:tblStyleColBandSize w:val="1"/>
      <w:tblBorders>
        <w:top w:val="single" w:sz="4" w:space="0" w:color="7B9AD7" w:themeColor="accent1" w:themeTint="99"/>
        <w:left w:val="single" w:sz="4" w:space="0" w:color="7B9AD7" w:themeColor="accent1" w:themeTint="99"/>
        <w:bottom w:val="single" w:sz="4" w:space="0" w:color="7B9AD7" w:themeColor="accent1" w:themeTint="99"/>
        <w:right w:val="single" w:sz="4" w:space="0" w:color="7B9AD7" w:themeColor="accent1" w:themeTint="99"/>
        <w:insideH w:val="single" w:sz="4" w:space="0" w:color="7B9AD7" w:themeColor="accent1" w:themeTint="99"/>
        <w:insideV w:val="single" w:sz="4" w:space="0" w:color="7B9AD7" w:themeColor="accent1" w:themeTint="99"/>
      </w:tblBorders>
    </w:tblPr>
    <w:tblStylePr w:type="firstRow">
      <w:rPr>
        <w:b/>
        <w:bCs/>
      </w:rPr>
      <w:tblPr/>
      <w:tcPr>
        <w:tcBorders>
          <w:bottom w:val="single" w:sz="12" w:space="0" w:color="7B9AD7" w:themeColor="accent1" w:themeTint="99"/>
        </w:tcBorders>
      </w:tcPr>
    </w:tblStylePr>
    <w:tblStylePr w:type="lastRow">
      <w:rPr>
        <w:b/>
        <w:bCs/>
      </w:rPr>
      <w:tblPr/>
      <w:tcPr>
        <w:tcBorders>
          <w:top w:val="double" w:sz="4" w:space="0" w:color="7B9AD7" w:themeColor="accent1" w:themeTint="99"/>
        </w:tcBorders>
      </w:tcPr>
    </w:tblStylePr>
    <w:tblStylePr w:type="firstCol">
      <w:rPr>
        <w:b/>
        <w:bCs/>
      </w:rPr>
    </w:tblStylePr>
    <w:tblStylePr w:type="lastCol">
      <w:rPr>
        <w:b/>
        <w:bCs/>
      </w:rPr>
    </w:tblStylePr>
    <w:tblStylePr w:type="band1Vert">
      <w:tblPr/>
      <w:tcPr>
        <w:shd w:val="clear" w:color="auto" w:fill="D3DDF2" w:themeFill="accent1" w:themeFillTint="33"/>
      </w:tcPr>
    </w:tblStylePr>
    <w:tblStylePr w:type="band1Horz">
      <w:tblPr/>
      <w:tcPr>
        <w:shd w:val="clear" w:color="auto" w:fill="D3DDF2" w:themeFill="accent1" w:themeFillTint="33"/>
      </w:tcPr>
    </w:tblStylePr>
  </w:style>
  <w:style w:type="table" w:styleId="GridTable6Colorful-Accent2">
    <w:name w:val="Grid Table 6 Colorful Accent 2"/>
    <w:basedOn w:val="TableNormal"/>
    <w:uiPriority w:val="51"/>
    <w:rsid w:val="00572222"/>
    <w:pPr>
      <w:spacing w:after="0" w:line="240" w:lineRule="auto"/>
    </w:pPr>
    <w:rPr>
      <w:color w:val="BB540F" w:themeColor="accent2" w:themeShade="BF"/>
    </w:rPr>
    <w:tblPr>
      <w:tblStyleRowBandSize w:val="1"/>
      <w:tblStyleColBandSize w:val="1"/>
      <w:tblBorders>
        <w:top w:val="single" w:sz="4" w:space="0" w:color="F4AB7A" w:themeColor="accent2" w:themeTint="99"/>
        <w:left w:val="single" w:sz="4" w:space="0" w:color="F4AB7A" w:themeColor="accent2" w:themeTint="99"/>
        <w:bottom w:val="single" w:sz="4" w:space="0" w:color="F4AB7A" w:themeColor="accent2" w:themeTint="99"/>
        <w:right w:val="single" w:sz="4" w:space="0" w:color="F4AB7A" w:themeColor="accent2" w:themeTint="99"/>
        <w:insideH w:val="single" w:sz="4" w:space="0" w:color="F4AB7A" w:themeColor="accent2" w:themeTint="99"/>
        <w:insideV w:val="single" w:sz="4" w:space="0" w:color="F4AB7A" w:themeColor="accent2" w:themeTint="99"/>
      </w:tblBorders>
    </w:tblPr>
    <w:tblStylePr w:type="firstRow">
      <w:rPr>
        <w:b/>
        <w:bCs/>
      </w:rPr>
      <w:tblPr/>
      <w:tcPr>
        <w:tcBorders>
          <w:bottom w:val="single" w:sz="12" w:space="0" w:color="F4AB7A" w:themeColor="accent2" w:themeTint="99"/>
        </w:tcBorders>
      </w:tcPr>
    </w:tblStylePr>
    <w:tblStylePr w:type="lastRow">
      <w:rPr>
        <w:b/>
        <w:bCs/>
      </w:rPr>
      <w:tblPr/>
      <w:tcPr>
        <w:tcBorders>
          <w:top w:val="double" w:sz="4" w:space="0" w:color="F4AB7A" w:themeColor="accent2" w:themeTint="99"/>
        </w:tcBorders>
      </w:tcPr>
    </w:tblStylePr>
    <w:tblStylePr w:type="firstCol">
      <w:rPr>
        <w:b/>
        <w:bCs/>
      </w:rPr>
    </w:tblStylePr>
    <w:tblStylePr w:type="lastCol">
      <w:rPr>
        <w:b/>
        <w:bCs/>
      </w:rPr>
    </w:tblStylePr>
    <w:tblStylePr w:type="band1Vert">
      <w:tblPr/>
      <w:tcPr>
        <w:shd w:val="clear" w:color="auto" w:fill="FBE3D2" w:themeFill="accent2" w:themeFillTint="33"/>
      </w:tcPr>
    </w:tblStylePr>
    <w:tblStylePr w:type="band1Horz">
      <w:tblPr/>
      <w:tcPr>
        <w:shd w:val="clear" w:color="auto" w:fill="FBE3D2" w:themeFill="accent2" w:themeFillTint="33"/>
      </w:tcPr>
    </w:tblStylePr>
  </w:style>
  <w:style w:type="table" w:styleId="GridTable6Colorful-Accent3">
    <w:name w:val="Grid Table 6 Colorful Accent 3"/>
    <w:basedOn w:val="TableNormal"/>
    <w:uiPriority w:val="51"/>
    <w:rsid w:val="00572222"/>
    <w:pPr>
      <w:spacing w:after="0" w:line="240" w:lineRule="auto"/>
    </w:pPr>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6Colorful-Accent4">
    <w:name w:val="Grid Table 6 Colorful Accent 4"/>
    <w:basedOn w:val="TableNormal"/>
    <w:uiPriority w:val="51"/>
    <w:rsid w:val="00572222"/>
    <w:pPr>
      <w:spacing w:after="0" w:line="240" w:lineRule="auto"/>
    </w:pPr>
    <w:rPr>
      <w:color w:val="BB540F" w:themeColor="accent4" w:themeShade="BF"/>
    </w:rPr>
    <w:tblPr>
      <w:tblStyleRowBandSize w:val="1"/>
      <w:tblStyleColBandSize w:val="1"/>
      <w:tblBorders>
        <w:top w:val="single" w:sz="4" w:space="0" w:color="F4AB7A" w:themeColor="accent4" w:themeTint="99"/>
        <w:left w:val="single" w:sz="4" w:space="0" w:color="F4AB7A" w:themeColor="accent4" w:themeTint="99"/>
        <w:bottom w:val="single" w:sz="4" w:space="0" w:color="F4AB7A" w:themeColor="accent4" w:themeTint="99"/>
        <w:right w:val="single" w:sz="4" w:space="0" w:color="F4AB7A" w:themeColor="accent4" w:themeTint="99"/>
        <w:insideH w:val="single" w:sz="4" w:space="0" w:color="F4AB7A" w:themeColor="accent4" w:themeTint="99"/>
        <w:insideV w:val="single" w:sz="4" w:space="0" w:color="F4AB7A" w:themeColor="accent4" w:themeTint="99"/>
      </w:tblBorders>
    </w:tblPr>
    <w:tblStylePr w:type="firstRow">
      <w:rPr>
        <w:b/>
        <w:bCs/>
      </w:rPr>
      <w:tblPr/>
      <w:tcPr>
        <w:tcBorders>
          <w:bottom w:val="single" w:sz="12" w:space="0" w:color="F4AB7A" w:themeColor="accent4" w:themeTint="99"/>
        </w:tcBorders>
      </w:tcPr>
    </w:tblStylePr>
    <w:tblStylePr w:type="lastRow">
      <w:rPr>
        <w:b/>
        <w:bCs/>
      </w:rPr>
      <w:tblPr/>
      <w:tcPr>
        <w:tcBorders>
          <w:top w:val="double" w:sz="4" w:space="0" w:color="F4AB7A" w:themeColor="accent4" w:themeTint="99"/>
        </w:tcBorders>
      </w:tcPr>
    </w:tblStylePr>
    <w:tblStylePr w:type="firstCol">
      <w:rPr>
        <w:b/>
        <w:bCs/>
      </w:rPr>
    </w:tblStylePr>
    <w:tblStylePr w:type="lastCol">
      <w:rPr>
        <w:b/>
        <w:bCs/>
      </w:rPr>
    </w:tblStylePr>
    <w:tblStylePr w:type="band1Vert">
      <w:tblPr/>
      <w:tcPr>
        <w:shd w:val="clear" w:color="auto" w:fill="FBE3D2" w:themeFill="accent4" w:themeFillTint="33"/>
      </w:tcPr>
    </w:tblStylePr>
    <w:tblStylePr w:type="band1Horz">
      <w:tblPr/>
      <w:tcPr>
        <w:shd w:val="clear" w:color="auto" w:fill="FBE3D2" w:themeFill="accent4" w:themeFillTint="33"/>
      </w:tcPr>
    </w:tblStylePr>
  </w:style>
  <w:style w:type="table" w:styleId="GridTable6Colorful-Accent5">
    <w:name w:val="Grid Table 6 Colorful Accent 5"/>
    <w:basedOn w:val="TableNormal"/>
    <w:uiPriority w:val="51"/>
    <w:rsid w:val="00572222"/>
    <w:pPr>
      <w:spacing w:after="0" w:line="240" w:lineRule="auto"/>
    </w:pPr>
    <w:rPr>
      <w:color w:val="274582" w:themeColor="accent5" w:themeShade="BF"/>
    </w:rPr>
    <w:tblPr>
      <w:tblStyleRowBandSize w:val="1"/>
      <w:tblStyleColBandSize w:val="1"/>
      <w:tblBorders>
        <w:top w:val="single" w:sz="4" w:space="0" w:color="7B9AD7" w:themeColor="accent5" w:themeTint="99"/>
        <w:left w:val="single" w:sz="4" w:space="0" w:color="7B9AD7" w:themeColor="accent5" w:themeTint="99"/>
        <w:bottom w:val="single" w:sz="4" w:space="0" w:color="7B9AD7" w:themeColor="accent5" w:themeTint="99"/>
        <w:right w:val="single" w:sz="4" w:space="0" w:color="7B9AD7" w:themeColor="accent5" w:themeTint="99"/>
        <w:insideH w:val="single" w:sz="4" w:space="0" w:color="7B9AD7" w:themeColor="accent5" w:themeTint="99"/>
        <w:insideV w:val="single" w:sz="4" w:space="0" w:color="7B9AD7" w:themeColor="accent5" w:themeTint="99"/>
      </w:tblBorders>
    </w:tblPr>
    <w:tblStylePr w:type="firstRow">
      <w:rPr>
        <w:b/>
        <w:bCs/>
      </w:rPr>
      <w:tblPr/>
      <w:tcPr>
        <w:tcBorders>
          <w:bottom w:val="single" w:sz="12" w:space="0" w:color="7B9AD7" w:themeColor="accent5" w:themeTint="99"/>
        </w:tcBorders>
      </w:tcPr>
    </w:tblStylePr>
    <w:tblStylePr w:type="lastRow">
      <w:rPr>
        <w:b/>
        <w:bCs/>
      </w:rPr>
      <w:tblPr/>
      <w:tcPr>
        <w:tcBorders>
          <w:top w:val="double" w:sz="4" w:space="0" w:color="7B9AD7" w:themeColor="accent5" w:themeTint="99"/>
        </w:tcBorders>
      </w:tcPr>
    </w:tblStylePr>
    <w:tblStylePr w:type="firstCol">
      <w:rPr>
        <w:b/>
        <w:bCs/>
      </w:rPr>
    </w:tblStylePr>
    <w:tblStylePr w:type="lastCol">
      <w:rPr>
        <w:b/>
        <w:bCs/>
      </w:rPr>
    </w:tblStylePr>
    <w:tblStylePr w:type="band1Vert">
      <w:tblPr/>
      <w:tcPr>
        <w:shd w:val="clear" w:color="auto" w:fill="D3DDF2" w:themeFill="accent5" w:themeFillTint="33"/>
      </w:tcPr>
    </w:tblStylePr>
    <w:tblStylePr w:type="band1Horz">
      <w:tblPr/>
      <w:tcPr>
        <w:shd w:val="clear" w:color="auto" w:fill="D3DDF2" w:themeFill="accent5" w:themeFillTint="33"/>
      </w:tcPr>
    </w:tblStylePr>
  </w:style>
  <w:style w:type="table" w:styleId="GridTable6Colorful-Accent6">
    <w:name w:val="Grid Table 6 Colorful Accent 6"/>
    <w:basedOn w:val="TableNormal"/>
    <w:uiPriority w:val="51"/>
    <w:rsid w:val="00572222"/>
    <w:pPr>
      <w:spacing w:after="0" w:line="240" w:lineRule="auto"/>
    </w:pPr>
    <w:rPr>
      <w:color w:val="5F8C00" w:themeColor="accent6" w:themeShade="BF"/>
    </w:rPr>
    <w:tblPr>
      <w:tblStyleRowBandSize w:val="1"/>
      <w:tblStyleColBandSize w:val="1"/>
      <w:tblBorders>
        <w:top w:val="single" w:sz="4" w:space="0" w:color="C0FF3D" w:themeColor="accent6" w:themeTint="99"/>
        <w:left w:val="single" w:sz="4" w:space="0" w:color="C0FF3D" w:themeColor="accent6" w:themeTint="99"/>
        <w:bottom w:val="single" w:sz="4" w:space="0" w:color="C0FF3D" w:themeColor="accent6" w:themeTint="99"/>
        <w:right w:val="single" w:sz="4" w:space="0" w:color="C0FF3D" w:themeColor="accent6" w:themeTint="99"/>
        <w:insideH w:val="single" w:sz="4" w:space="0" w:color="C0FF3D" w:themeColor="accent6" w:themeTint="99"/>
        <w:insideV w:val="single" w:sz="4" w:space="0" w:color="C0FF3D" w:themeColor="accent6" w:themeTint="99"/>
      </w:tblBorders>
    </w:tblPr>
    <w:tblStylePr w:type="firstRow">
      <w:rPr>
        <w:b/>
        <w:bCs/>
      </w:rPr>
      <w:tblPr/>
      <w:tcPr>
        <w:tcBorders>
          <w:bottom w:val="single" w:sz="12" w:space="0" w:color="C0FF3D" w:themeColor="accent6" w:themeTint="99"/>
        </w:tcBorders>
      </w:tcPr>
    </w:tblStylePr>
    <w:tblStylePr w:type="lastRow">
      <w:rPr>
        <w:b/>
        <w:bCs/>
      </w:rPr>
      <w:tblPr/>
      <w:tcPr>
        <w:tcBorders>
          <w:top w:val="double" w:sz="4" w:space="0" w:color="C0FF3D" w:themeColor="accent6" w:themeTint="99"/>
        </w:tcBorders>
      </w:tcPr>
    </w:tblStylePr>
    <w:tblStylePr w:type="firstCol">
      <w:rPr>
        <w:b/>
        <w:bCs/>
      </w:rPr>
    </w:tblStylePr>
    <w:tblStylePr w:type="lastCol">
      <w:rPr>
        <w:b/>
        <w:bCs/>
      </w:rPr>
    </w:tblStylePr>
    <w:tblStylePr w:type="band1Vert">
      <w:tblPr/>
      <w:tcPr>
        <w:shd w:val="clear" w:color="auto" w:fill="EAFFBE" w:themeFill="accent6" w:themeFillTint="33"/>
      </w:tcPr>
    </w:tblStylePr>
    <w:tblStylePr w:type="band1Horz">
      <w:tblPr/>
      <w:tcPr>
        <w:shd w:val="clear" w:color="auto" w:fill="EAFFBE" w:themeFill="accent6" w:themeFillTint="33"/>
      </w:tcPr>
    </w:tblStylePr>
  </w:style>
  <w:style w:type="table" w:styleId="GridTable7Colorful">
    <w:name w:val="Grid Table 7 Colorful"/>
    <w:basedOn w:val="TableNormal"/>
    <w:uiPriority w:val="52"/>
    <w:rsid w:val="00572222"/>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rsid w:val="00572222"/>
    <w:pPr>
      <w:spacing w:after="0" w:line="240" w:lineRule="auto"/>
    </w:pPr>
    <w:rPr>
      <w:color w:val="274582" w:themeColor="accent1" w:themeShade="BF"/>
    </w:rPr>
    <w:tblPr>
      <w:tblStyleRowBandSize w:val="1"/>
      <w:tblStyleColBandSize w:val="1"/>
      <w:tblBorders>
        <w:top w:val="single" w:sz="4" w:space="0" w:color="7B9AD7" w:themeColor="accent1" w:themeTint="99"/>
        <w:left w:val="single" w:sz="4" w:space="0" w:color="7B9AD7" w:themeColor="accent1" w:themeTint="99"/>
        <w:bottom w:val="single" w:sz="4" w:space="0" w:color="7B9AD7" w:themeColor="accent1" w:themeTint="99"/>
        <w:right w:val="single" w:sz="4" w:space="0" w:color="7B9AD7" w:themeColor="accent1" w:themeTint="99"/>
        <w:insideH w:val="single" w:sz="4" w:space="0" w:color="7B9AD7" w:themeColor="accent1" w:themeTint="99"/>
        <w:insideV w:val="single" w:sz="4" w:space="0" w:color="7B9A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3DDF2" w:themeFill="accent1" w:themeFillTint="33"/>
      </w:tcPr>
    </w:tblStylePr>
    <w:tblStylePr w:type="band1Horz">
      <w:tblPr/>
      <w:tcPr>
        <w:shd w:val="clear" w:color="auto" w:fill="D3DDF2" w:themeFill="accent1" w:themeFillTint="33"/>
      </w:tcPr>
    </w:tblStylePr>
    <w:tblStylePr w:type="neCell">
      <w:tblPr/>
      <w:tcPr>
        <w:tcBorders>
          <w:bottom w:val="single" w:sz="4" w:space="0" w:color="7B9AD7" w:themeColor="accent1" w:themeTint="99"/>
        </w:tcBorders>
      </w:tcPr>
    </w:tblStylePr>
    <w:tblStylePr w:type="nwCell">
      <w:tblPr/>
      <w:tcPr>
        <w:tcBorders>
          <w:bottom w:val="single" w:sz="4" w:space="0" w:color="7B9AD7" w:themeColor="accent1" w:themeTint="99"/>
        </w:tcBorders>
      </w:tcPr>
    </w:tblStylePr>
    <w:tblStylePr w:type="seCell">
      <w:tblPr/>
      <w:tcPr>
        <w:tcBorders>
          <w:top w:val="single" w:sz="4" w:space="0" w:color="7B9AD7" w:themeColor="accent1" w:themeTint="99"/>
        </w:tcBorders>
      </w:tcPr>
    </w:tblStylePr>
    <w:tblStylePr w:type="swCell">
      <w:tblPr/>
      <w:tcPr>
        <w:tcBorders>
          <w:top w:val="single" w:sz="4" w:space="0" w:color="7B9AD7" w:themeColor="accent1" w:themeTint="99"/>
        </w:tcBorders>
      </w:tcPr>
    </w:tblStylePr>
  </w:style>
  <w:style w:type="table" w:styleId="GridTable7Colorful-Accent2">
    <w:name w:val="Grid Table 7 Colorful Accent 2"/>
    <w:basedOn w:val="TableNormal"/>
    <w:uiPriority w:val="52"/>
    <w:rsid w:val="00572222"/>
    <w:pPr>
      <w:spacing w:after="0" w:line="240" w:lineRule="auto"/>
    </w:pPr>
    <w:rPr>
      <w:color w:val="BB540F" w:themeColor="accent2" w:themeShade="BF"/>
    </w:rPr>
    <w:tblPr>
      <w:tblStyleRowBandSize w:val="1"/>
      <w:tblStyleColBandSize w:val="1"/>
      <w:tblBorders>
        <w:top w:val="single" w:sz="4" w:space="0" w:color="F4AB7A" w:themeColor="accent2" w:themeTint="99"/>
        <w:left w:val="single" w:sz="4" w:space="0" w:color="F4AB7A" w:themeColor="accent2" w:themeTint="99"/>
        <w:bottom w:val="single" w:sz="4" w:space="0" w:color="F4AB7A" w:themeColor="accent2" w:themeTint="99"/>
        <w:right w:val="single" w:sz="4" w:space="0" w:color="F4AB7A" w:themeColor="accent2" w:themeTint="99"/>
        <w:insideH w:val="single" w:sz="4" w:space="0" w:color="F4AB7A" w:themeColor="accent2" w:themeTint="99"/>
        <w:insideV w:val="single" w:sz="4" w:space="0" w:color="F4AB7A"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3D2" w:themeFill="accent2" w:themeFillTint="33"/>
      </w:tcPr>
    </w:tblStylePr>
    <w:tblStylePr w:type="band1Horz">
      <w:tblPr/>
      <w:tcPr>
        <w:shd w:val="clear" w:color="auto" w:fill="FBE3D2" w:themeFill="accent2" w:themeFillTint="33"/>
      </w:tcPr>
    </w:tblStylePr>
    <w:tblStylePr w:type="neCell">
      <w:tblPr/>
      <w:tcPr>
        <w:tcBorders>
          <w:bottom w:val="single" w:sz="4" w:space="0" w:color="F4AB7A" w:themeColor="accent2" w:themeTint="99"/>
        </w:tcBorders>
      </w:tcPr>
    </w:tblStylePr>
    <w:tblStylePr w:type="nwCell">
      <w:tblPr/>
      <w:tcPr>
        <w:tcBorders>
          <w:bottom w:val="single" w:sz="4" w:space="0" w:color="F4AB7A" w:themeColor="accent2" w:themeTint="99"/>
        </w:tcBorders>
      </w:tcPr>
    </w:tblStylePr>
    <w:tblStylePr w:type="seCell">
      <w:tblPr/>
      <w:tcPr>
        <w:tcBorders>
          <w:top w:val="single" w:sz="4" w:space="0" w:color="F4AB7A" w:themeColor="accent2" w:themeTint="99"/>
        </w:tcBorders>
      </w:tcPr>
    </w:tblStylePr>
    <w:tblStylePr w:type="swCell">
      <w:tblPr/>
      <w:tcPr>
        <w:tcBorders>
          <w:top w:val="single" w:sz="4" w:space="0" w:color="F4AB7A" w:themeColor="accent2" w:themeTint="99"/>
        </w:tcBorders>
      </w:tcPr>
    </w:tblStylePr>
  </w:style>
  <w:style w:type="table" w:styleId="GridTable7Colorful-Accent3">
    <w:name w:val="Grid Table 7 Colorful Accent 3"/>
    <w:basedOn w:val="TableNormal"/>
    <w:uiPriority w:val="52"/>
    <w:rsid w:val="00572222"/>
    <w:pPr>
      <w:spacing w:after="0" w:line="240" w:lineRule="auto"/>
    </w:pPr>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styleId="GridTable7Colorful-Accent4">
    <w:name w:val="Grid Table 7 Colorful Accent 4"/>
    <w:basedOn w:val="TableNormal"/>
    <w:uiPriority w:val="52"/>
    <w:rsid w:val="00572222"/>
    <w:pPr>
      <w:spacing w:after="0" w:line="240" w:lineRule="auto"/>
    </w:pPr>
    <w:rPr>
      <w:color w:val="BB540F" w:themeColor="accent4" w:themeShade="BF"/>
    </w:rPr>
    <w:tblPr>
      <w:tblStyleRowBandSize w:val="1"/>
      <w:tblStyleColBandSize w:val="1"/>
      <w:tblBorders>
        <w:top w:val="single" w:sz="4" w:space="0" w:color="F4AB7A" w:themeColor="accent4" w:themeTint="99"/>
        <w:left w:val="single" w:sz="4" w:space="0" w:color="F4AB7A" w:themeColor="accent4" w:themeTint="99"/>
        <w:bottom w:val="single" w:sz="4" w:space="0" w:color="F4AB7A" w:themeColor="accent4" w:themeTint="99"/>
        <w:right w:val="single" w:sz="4" w:space="0" w:color="F4AB7A" w:themeColor="accent4" w:themeTint="99"/>
        <w:insideH w:val="single" w:sz="4" w:space="0" w:color="F4AB7A" w:themeColor="accent4" w:themeTint="99"/>
        <w:insideV w:val="single" w:sz="4" w:space="0" w:color="F4AB7A"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3D2" w:themeFill="accent4" w:themeFillTint="33"/>
      </w:tcPr>
    </w:tblStylePr>
    <w:tblStylePr w:type="band1Horz">
      <w:tblPr/>
      <w:tcPr>
        <w:shd w:val="clear" w:color="auto" w:fill="FBE3D2" w:themeFill="accent4" w:themeFillTint="33"/>
      </w:tcPr>
    </w:tblStylePr>
    <w:tblStylePr w:type="neCell">
      <w:tblPr/>
      <w:tcPr>
        <w:tcBorders>
          <w:bottom w:val="single" w:sz="4" w:space="0" w:color="F4AB7A" w:themeColor="accent4" w:themeTint="99"/>
        </w:tcBorders>
      </w:tcPr>
    </w:tblStylePr>
    <w:tblStylePr w:type="nwCell">
      <w:tblPr/>
      <w:tcPr>
        <w:tcBorders>
          <w:bottom w:val="single" w:sz="4" w:space="0" w:color="F4AB7A" w:themeColor="accent4" w:themeTint="99"/>
        </w:tcBorders>
      </w:tcPr>
    </w:tblStylePr>
    <w:tblStylePr w:type="seCell">
      <w:tblPr/>
      <w:tcPr>
        <w:tcBorders>
          <w:top w:val="single" w:sz="4" w:space="0" w:color="F4AB7A" w:themeColor="accent4" w:themeTint="99"/>
        </w:tcBorders>
      </w:tcPr>
    </w:tblStylePr>
    <w:tblStylePr w:type="swCell">
      <w:tblPr/>
      <w:tcPr>
        <w:tcBorders>
          <w:top w:val="single" w:sz="4" w:space="0" w:color="F4AB7A" w:themeColor="accent4" w:themeTint="99"/>
        </w:tcBorders>
      </w:tcPr>
    </w:tblStylePr>
  </w:style>
  <w:style w:type="table" w:styleId="GridTable7Colorful-Accent5">
    <w:name w:val="Grid Table 7 Colorful Accent 5"/>
    <w:basedOn w:val="TableNormal"/>
    <w:uiPriority w:val="52"/>
    <w:rsid w:val="00572222"/>
    <w:pPr>
      <w:spacing w:after="0" w:line="240" w:lineRule="auto"/>
    </w:pPr>
    <w:rPr>
      <w:color w:val="274582" w:themeColor="accent5" w:themeShade="BF"/>
    </w:rPr>
    <w:tblPr>
      <w:tblStyleRowBandSize w:val="1"/>
      <w:tblStyleColBandSize w:val="1"/>
      <w:tblBorders>
        <w:top w:val="single" w:sz="4" w:space="0" w:color="7B9AD7" w:themeColor="accent5" w:themeTint="99"/>
        <w:left w:val="single" w:sz="4" w:space="0" w:color="7B9AD7" w:themeColor="accent5" w:themeTint="99"/>
        <w:bottom w:val="single" w:sz="4" w:space="0" w:color="7B9AD7" w:themeColor="accent5" w:themeTint="99"/>
        <w:right w:val="single" w:sz="4" w:space="0" w:color="7B9AD7" w:themeColor="accent5" w:themeTint="99"/>
        <w:insideH w:val="single" w:sz="4" w:space="0" w:color="7B9AD7" w:themeColor="accent5" w:themeTint="99"/>
        <w:insideV w:val="single" w:sz="4" w:space="0" w:color="7B9AD7"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3DDF2" w:themeFill="accent5" w:themeFillTint="33"/>
      </w:tcPr>
    </w:tblStylePr>
    <w:tblStylePr w:type="band1Horz">
      <w:tblPr/>
      <w:tcPr>
        <w:shd w:val="clear" w:color="auto" w:fill="D3DDF2" w:themeFill="accent5" w:themeFillTint="33"/>
      </w:tcPr>
    </w:tblStylePr>
    <w:tblStylePr w:type="neCell">
      <w:tblPr/>
      <w:tcPr>
        <w:tcBorders>
          <w:bottom w:val="single" w:sz="4" w:space="0" w:color="7B9AD7" w:themeColor="accent5" w:themeTint="99"/>
        </w:tcBorders>
      </w:tcPr>
    </w:tblStylePr>
    <w:tblStylePr w:type="nwCell">
      <w:tblPr/>
      <w:tcPr>
        <w:tcBorders>
          <w:bottom w:val="single" w:sz="4" w:space="0" w:color="7B9AD7" w:themeColor="accent5" w:themeTint="99"/>
        </w:tcBorders>
      </w:tcPr>
    </w:tblStylePr>
    <w:tblStylePr w:type="seCell">
      <w:tblPr/>
      <w:tcPr>
        <w:tcBorders>
          <w:top w:val="single" w:sz="4" w:space="0" w:color="7B9AD7" w:themeColor="accent5" w:themeTint="99"/>
        </w:tcBorders>
      </w:tcPr>
    </w:tblStylePr>
    <w:tblStylePr w:type="swCell">
      <w:tblPr/>
      <w:tcPr>
        <w:tcBorders>
          <w:top w:val="single" w:sz="4" w:space="0" w:color="7B9AD7" w:themeColor="accent5" w:themeTint="99"/>
        </w:tcBorders>
      </w:tcPr>
    </w:tblStylePr>
  </w:style>
  <w:style w:type="table" w:styleId="GridTable7Colorful-Accent6">
    <w:name w:val="Grid Table 7 Colorful Accent 6"/>
    <w:basedOn w:val="TableNormal"/>
    <w:uiPriority w:val="52"/>
    <w:rsid w:val="00572222"/>
    <w:pPr>
      <w:spacing w:after="0" w:line="240" w:lineRule="auto"/>
    </w:pPr>
    <w:rPr>
      <w:color w:val="5F8C00" w:themeColor="accent6" w:themeShade="BF"/>
    </w:rPr>
    <w:tblPr>
      <w:tblStyleRowBandSize w:val="1"/>
      <w:tblStyleColBandSize w:val="1"/>
      <w:tblBorders>
        <w:top w:val="single" w:sz="4" w:space="0" w:color="C0FF3D" w:themeColor="accent6" w:themeTint="99"/>
        <w:left w:val="single" w:sz="4" w:space="0" w:color="C0FF3D" w:themeColor="accent6" w:themeTint="99"/>
        <w:bottom w:val="single" w:sz="4" w:space="0" w:color="C0FF3D" w:themeColor="accent6" w:themeTint="99"/>
        <w:right w:val="single" w:sz="4" w:space="0" w:color="C0FF3D" w:themeColor="accent6" w:themeTint="99"/>
        <w:insideH w:val="single" w:sz="4" w:space="0" w:color="C0FF3D" w:themeColor="accent6" w:themeTint="99"/>
        <w:insideV w:val="single" w:sz="4" w:space="0" w:color="C0FF3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FBE" w:themeFill="accent6" w:themeFillTint="33"/>
      </w:tcPr>
    </w:tblStylePr>
    <w:tblStylePr w:type="band1Horz">
      <w:tblPr/>
      <w:tcPr>
        <w:shd w:val="clear" w:color="auto" w:fill="EAFFBE" w:themeFill="accent6" w:themeFillTint="33"/>
      </w:tcPr>
    </w:tblStylePr>
    <w:tblStylePr w:type="neCell">
      <w:tblPr/>
      <w:tcPr>
        <w:tcBorders>
          <w:bottom w:val="single" w:sz="4" w:space="0" w:color="C0FF3D" w:themeColor="accent6" w:themeTint="99"/>
        </w:tcBorders>
      </w:tcPr>
    </w:tblStylePr>
    <w:tblStylePr w:type="nwCell">
      <w:tblPr/>
      <w:tcPr>
        <w:tcBorders>
          <w:bottom w:val="single" w:sz="4" w:space="0" w:color="C0FF3D" w:themeColor="accent6" w:themeTint="99"/>
        </w:tcBorders>
      </w:tcPr>
    </w:tblStylePr>
    <w:tblStylePr w:type="seCell">
      <w:tblPr/>
      <w:tcPr>
        <w:tcBorders>
          <w:top w:val="single" w:sz="4" w:space="0" w:color="C0FF3D" w:themeColor="accent6" w:themeTint="99"/>
        </w:tcBorders>
      </w:tcPr>
    </w:tblStylePr>
    <w:tblStylePr w:type="swCell">
      <w:tblPr/>
      <w:tcPr>
        <w:tcBorders>
          <w:top w:val="single" w:sz="4" w:space="0" w:color="C0FF3D" w:themeColor="accent6" w:themeTint="99"/>
        </w:tcBorders>
      </w:tcPr>
    </w:tblStylePr>
  </w:style>
  <w:style w:type="character" w:customStyle="1" w:styleId="Heading3Char">
    <w:name w:val="Heading 3 Char"/>
    <w:basedOn w:val="DefaultParagraphFont"/>
    <w:link w:val="Heading3"/>
    <w:uiPriority w:val="9"/>
    <w:semiHidden/>
    <w:rsid w:val="004929EF"/>
    <w:rPr>
      <w:rFonts w:asciiTheme="majorHAnsi" w:eastAsiaTheme="majorEastAsia" w:hAnsiTheme="majorHAnsi" w:cstheme="majorBidi"/>
      <w:color w:val="BB540F" w:themeColor="accent2" w:themeShade="BF"/>
      <w:sz w:val="32"/>
      <w:szCs w:val="32"/>
    </w:rPr>
  </w:style>
  <w:style w:type="character" w:customStyle="1" w:styleId="Heading4Char">
    <w:name w:val="Heading 4 Char"/>
    <w:basedOn w:val="DefaultParagraphFont"/>
    <w:link w:val="Heading4"/>
    <w:uiPriority w:val="9"/>
    <w:semiHidden/>
    <w:rsid w:val="004929EF"/>
    <w:rPr>
      <w:rFonts w:asciiTheme="majorHAnsi" w:eastAsiaTheme="majorEastAsia" w:hAnsiTheme="majorHAnsi" w:cstheme="majorBidi"/>
      <w:i/>
      <w:iCs/>
      <w:color w:val="7D380A" w:themeColor="accent2" w:themeShade="80"/>
      <w:sz w:val="28"/>
      <w:szCs w:val="28"/>
    </w:rPr>
  </w:style>
  <w:style w:type="character" w:customStyle="1" w:styleId="Heading5Char">
    <w:name w:val="Heading 5 Char"/>
    <w:basedOn w:val="DefaultParagraphFont"/>
    <w:link w:val="Heading5"/>
    <w:uiPriority w:val="9"/>
    <w:semiHidden/>
    <w:rsid w:val="004929EF"/>
    <w:rPr>
      <w:rFonts w:asciiTheme="majorHAnsi" w:eastAsiaTheme="majorEastAsia" w:hAnsiTheme="majorHAnsi" w:cstheme="majorBidi"/>
      <w:color w:val="BB540F" w:themeColor="accent2" w:themeShade="BF"/>
      <w:sz w:val="24"/>
      <w:szCs w:val="24"/>
    </w:rPr>
  </w:style>
  <w:style w:type="character" w:customStyle="1" w:styleId="Heading6Char">
    <w:name w:val="Heading 6 Char"/>
    <w:basedOn w:val="DefaultParagraphFont"/>
    <w:link w:val="Heading6"/>
    <w:uiPriority w:val="9"/>
    <w:semiHidden/>
    <w:rsid w:val="004929EF"/>
    <w:rPr>
      <w:rFonts w:asciiTheme="majorHAnsi" w:eastAsiaTheme="majorEastAsia" w:hAnsiTheme="majorHAnsi" w:cstheme="majorBidi"/>
      <w:i/>
      <w:iCs/>
      <w:color w:val="7D380A" w:themeColor="accent2" w:themeShade="80"/>
      <w:sz w:val="24"/>
      <w:szCs w:val="24"/>
    </w:rPr>
  </w:style>
  <w:style w:type="character" w:customStyle="1" w:styleId="Heading7Char">
    <w:name w:val="Heading 7 Char"/>
    <w:basedOn w:val="DefaultParagraphFont"/>
    <w:link w:val="Heading7"/>
    <w:uiPriority w:val="9"/>
    <w:semiHidden/>
    <w:rsid w:val="004929EF"/>
    <w:rPr>
      <w:rFonts w:asciiTheme="majorHAnsi" w:eastAsiaTheme="majorEastAsia" w:hAnsiTheme="majorHAnsi" w:cstheme="majorBidi"/>
      <w:b/>
      <w:bCs/>
      <w:color w:val="7D380A" w:themeColor="accent2" w:themeShade="80"/>
      <w:sz w:val="22"/>
      <w:szCs w:val="22"/>
    </w:rPr>
  </w:style>
  <w:style w:type="character" w:customStyle="1" w:styleId="Heading8Char">
    <w:name w:val="Heading 8 Char"/>
    <w:basedOn w:val="DefaultParagraphFont"/>
    <w:link w:val="Heading8"/>
    <w:uiPriority w:val="9"/>
    <w:semiHidden/>
    <w:rsid w:val="004929EF"/>
    <w:rPr>
      <w:rFonts w:asciiTheme="majorHAnsi" w:eastAsiaTheme="majorEastAsia" w:hAnsiTheme="majorHAnsi" w:cstheme="majorBidi"/>
      <w:color w:val="7D380A" w:themeColor="accent2" w:themeShade="80"/>
      <w:sz w:val="22"/>
      <w:szCs w:val="22"/>
    </w:rPr>
  </w:style>
  <w:style w:type="character" w:customStyle="1" w:styleId="Heading9Char">
    <w:name w:val="Heading 9 Char"/>
    <w:basedOn w:val="DefaultParagraphFont"/>
    <w:link w:val="Heading9"/>
    <w:uiPriority w:val="9"/>
    <w:semiHidden/>
    <w:rsid w:val="004929EF"/>
    <w:rPr>
      <w:rFonts w:asciiTheme="majorHAnsi" w:eastAsiaTheme="majorEastAsia" w:hAnsiTheme="majorHAnsi" w:cstheme="majorBidi"/>
      <w:i/>
      <w:iCs/>
      <w:color w:val="7D380A" w:themeColor="accent2" w:themeShade="80"/>
      <w:sz w:val="22"/>
      <w:szCs w:val="22"/>
    </w:rPr>
  </w:style>
  <w:style w:type="character" w:styleId="HTMLAcronym">
    <w:name w:val="HTML Acronym"/>
    <w:basedOn w:val="DefaultParagraphFont"/>
    <w:uiPriority w:val="99"/>
    <w:semiHidden/>
    <w:unhideWhenUsed/>
    <w:rsid w:val="00572222"/>
    <w:rPr>
      <w:sz w:val="22"/>
    </w:rPr>
  </w:style>
  <w:style w:type="paragraph" w:styleId="HTMLAddress">
    <w:name w:val="HTML Address"/>
    <w:basedOn w:val="Normal"/>
    <w:link w:val="HTMLAddressChar"/>
    <w:uiPriority w:val="99"/>
    <w:semiHidden/>
    <w:unhideWhenUsed/>
    <w:rsid w:val="00572222"/>
    <w:pPr>
      <w:spacing w:after="0" w:line="240" w:lineRule="auto"/>
    </w:pPr>
    <w:rPr>
      <w:i/>
      <w:iCs/>
    </w:rPr>
  </w:style>
  <w:style w:type="character" w:customStyle="1" w:styleId="HTMLAddressChar">
    <w:name w:val="HTML Address Char"/>
    <w:basedOn w:val="DefaultParagraphFont"/>
    <w:link w:val="HTMLAddress"/>
    <w:uiPriority w:val="99"/>
    <w:semiHidden/>
    <w:rsid w:val="00572222"/>
    <w:rPr>
      <w:i/>
      <w:iCs/>
      <w:kern w:val="16"/>
      <w:sz w:val="22"/>
      <w14:ligatures w14:val="standardContextual"/>
      <w14:numForm w14:val="oldStyle"/>
      <w14:numSpacing w14:val="proportional"/>
      <w14:cntxtAlts/>
    </w:rPr>
  </w:style>
  <w:style w:type="character" w:styleId="HTMLCite">
    <w:name w:val="HTML Cite"/>
    <w:basedOn w:val="DefaultParagraphFont"/>
    <w:uiPriority w:val="99"/>
    <w:semiHidden/>
    <w:unhideWhenUsed/>
    <w:rsid w:val="00572222"/>
    <w:rPr>
      <w:i/>
      <w:iCs/>
      <w:sz w:val="22"/>
    </w:rPr>
  </w:style>
  <w:style w:type="character" w:styleId="HTMLCode">
    <w:name w:val="HTML Code"/>
    <w:basedOn w:val="DefaultParagraphFont"/>
    <w:uiPriority w:val="99"/>
    <w:semiHidden/>
    <w:unhideWhenUsed/>
    <w:rsid w:val="00572222"/>
    <w:rPr>
      <w:rFonts w:ascii="Consolas" w:hAnsi="Consolas"/>
      <w:sz w:val="22"/>
      <w:szCs w:val="20"/>
    </w:rPr>
  </w:style>
  <w:style w:type="character" w:styleId="HTMLDefinition">
    <w:name w:val="HTML Definition"/>
    <w:basedOn w:val="DefaultParagraphFont"/>
    <w:uiPriority w:val="99"/>
    <w:semiHidden/>
    <w:unhideWhenUsed/>
    <w:rsid w:val="00572222"/>
    <w:rPr>
      <w:i/>
      <w:iCs/>
      <w:sz w:val="22"/>
    </w:rPr>
  </w:style>
  <w:style w:type="character" w:styleId="HTMLKeyboard">
    <w:name w:val="HTML Keyboard"/>
    <w:basedOn w:val="DefaultParagraphFont"/>
    <w:uiPriority w:val="99"/>
    <w:semiHidden/>
    <w:unhideWhenUsed/>
    <w:rsid w:val="00572222"/>
    <w:rPr>
      <w:rFonts w:ascii="Consolas" w:hAnsi="Consolas"/>
      <w:sz w:val="22"/>
      <w:szCs w:val="20"/>
    </w:rPr>
  </w:style>
  <w:style w:type="paragraph" w:styleId="HTMLPreformatted">
    <w:name w:val="HTML Preformatted"/>
    <w:basedOn w:val="Normal"/>
    <w:link w:val="HTMLPreformattedChar"/>
    <w:uiPriority w:val="99"/>
    <w:semiHidden/>
    <w:unhideWhenUsed/>
    <w:rsid w:val="00572222"/>
    <w:pPr>
      <w:spacing w:after="0" w:line="240" w:lineRule="auto"/>
    </w:pPr>
    <w:rPr>
      <w:rFonts w:ascii="Consolas" w:hAnsi="Consolas"/>
    </w:rPr>
  </w:style>
  <w:style w:type="character" w:customStyle="1" w:styleId="HTMLPreformattedChar">
    <w:name w:val="HTML Preformatted Char"/>
    <w:basedOn w:val="DefaultParagraphFont"/>
    <w:link w:val="HTMLPreformatted"/>
    <w:uiPriority w:val="99"/>
    <w:semiHidden/>
    <w:rsid w:val="00572222"/>
    <w:rPr>
      <w:rFonts w:ascii="Consolas" w:hAnsi="Consolas"/>
      <w:kern w:val="16"/>
      <w:sz w:val="22"/>
      <w14:ligatures w14:val="standardContextual"/>
      <w14:numForm w14:val="oldStyle"/>
      <w14:numSpacing w14:val="proportional"/>
      <w14:cntxtAlts/>
    </w:rPr>
  </w:style>
  <w:style w:type="character" w:styleId="HTMLSample">
    <w:name w:val="HTML Sample"/>
    <w:basedOn w:val="DefaultParagraphFont"/>
    <w:uiPriority w:val="99"/>
    <w:semiHidden/>
    <w:unhideWhenUsed/>
    <w:rsid w:val="00572222"/>
    <w:rPr>
      <w:rFonts w:ascii="Consolas" w:hAnsi="Consolas"/>
      <w:sz w:val="24"/>
      <w:szCs w:val="24"/>
    </w:rPr>
  </w:style>
  <w:style w:type="character" w:styleId="HTMLTypewriter">
    <w:name w:val="HTML Typewriter"/>
    <w:basedOn w:val="DefaultParagraphFont"/>
    <w:uiPriority w:val="99"/>
    <w:semiHidden/>
    <w:unhideWhenUsed/>
    <w:rsid w:val="00572222"/>
    <w:rPr>
      <w:rFonts w:ascii="Consolas" w:hAnsi="Consolas"/>
      <w:sz w:val="22"/>
      <w:szCs w:val="20"/>
    </w:rPr>
  </w:style>
  <w:style w:type="character" w:styleId="HTMLVariable">
    <w:name w:val="HTML Variable"/>
    <w:basedOn w:val="DefaultParagraphFont"/>
    <w:uiPriority w:val="99"/>
    <w:semiHidden/>
    <w:unhideWhenUsed/>
    <w:rsid w:val="00572222"/>
    <w:rPr>
      <w:i/>
      <w:iCs/>
      <w:sz w:val="22"/>
    </w:rPr>
  </w:style>
  <w:style w:type="character" w:styleId="Hyperlink">
    <w:name w:val="Hyperlink"/>
    <w:basedOn w:val="DefaultParagraphFont"/>
    <w:uiPriority w:val="99"/>
    <w:semiHidden/>
    <w:unhideWhenUsed/>
    <w:rsid w:val="000F51EC"/>
    <w:rPr>
      <w:color w:val="7D380A" w:themeColor="accent4" w:themeShade="80"/>
      <w:sz w:val="22"/>
      <w:u w:val="single"/>
    </w:rPr>
  </w:style>
  <w:style w:type="paragraph" w:styleId="Index1">
    <w:name w:val="index 1"/>
    <w:basedOn w:val="Normal"/>
    <w:next w:val="Normal"/>
    <w:autoRedefine/>
    <w:uiPriority w:val="99"/>
    <w:semiHidden/>
    <w:unhideWhenUsed/>
    <w:rsid w:val="00572222"/>
    <w:pPr>
      <w:spacing w:after="0" w:line="240" w:lineRule="auto"/>
      <w:ind w:left="200" w:hanging="200"/>
    </w:pPr>
  </w:style>
  <w:style w:type="paragraph" w:styleId="Index2">
    <w:name w:val="index 2"/>
    <w:basedOn w:val="Normal"/>
    <w:next w:val="Normal"/>
    <w:autoRedefine/>
    <w:uiPriority w:val="99"/>
    <w:semiHidden/>
    <w:unhideWhenUsed/>
    <w:rsid w:val="00572222"/>
    <w:pPr>
      <w:spacing w:after="0" w:line="240" w:lineRule="auto"/>
      <w:ind w:left="400" w:hanging="200"/>
    </w:pPr>
  </w:style>
  <w:style w:type="paragraph" w:styleId="Index3">
    <w:name w:val="index 3"/>
    <w:basedOn w:val="Normal"/>
    <w:next w:val="Normal"/>
    <w:autoRedefine/>
    <w:uiPriority w:val="99"/>
    <w:semiHidden/>
    <w:unhideWhenUsed/>
    <w:rsid w:val="00572222"/>
    <w:pPr>
      <w:spacing w:after="0" w:line="240" w:lineRule="auto"/>
      <w:ind w:left="600" w:hanging="200"/>
    </w:pPr>
  </w:style>
  <w:style w:type="paragraph" w:styleId="Index4">
    <w:name w:val="index 4"/>
    <w:basedOn w:val="Normal"/>
    <w:next w:val="Normal"/>
    <w:autoRedefine/>
    <w:uiPriority w:val="99"/>
    <w:semiHidden/>
    <w:unhideWhenUsed/>
    <w:rsid w:val="00572222"/>
    <w:pPr>
      <w:spacing w:after="0" w:line="240" w:lineRule="auto"/>
      <w:ind w:left="800" w:hanging="200"/>
    </w:pPr>
  </w:style>
  <w:style w:type="paragraph" w:styleId="Index5">
    <w:name w:val="index 5"/>
    <w:basedOn w:val="Normal"/>
    <w:next w:val="Normal"/>
    <w:autoRedefine/>
    <w:uiPriority w:val="99"/>
    <w:semiHidden/>
    <w:unhideWhenUsed/>
    <w:rsid w:val="00572222"/>
    <w:pPr>
      <w:spacing w:after="0" w:line="240" w:lineRule="auto"/>
      <w:ind w:left="1000" w:hanging="200"/>
    </w:pPr>
  </w:style>
  <w:style w:type="paragraph" w:styleId="Index6">
    <w:name w:val="index 6"/>
    <w:basedOn w:val="Normal"/>
    <w:next w:val="Normal"/>
    <w:autoRedefine/>
    <w:uiPriority w:val="99"/>
    <w:semiHidden/>
    <w:unhideWhenUsed/>
    <w:rsid w:val="00572222"/>
    <w:pPr>
      <w:spacing w:after="0" w:line="240" w:lineRule="auto"/>
      <w:ind w:left="1200" w:hanging="200"/>
    </w:pPr>
  </w:style>
  <w:style w:type="paragraph" w:styleId="Index7">
    <w:name w:val="index 7"/>
    <w:basedOn w:val="Normal"/>
    <w:next w:val="Normal"/>
    <w:autoRedefine/>
    <w:uiPriority w:val="99"/>
    <w:semiHidden/>
    <w:unhideWhenUsed/>
    <w:rsid w:val="00572222"/>
    <w:pPr>
      <w:spacing w:after="0" w:line="240" w:lineRule="auto"/>
      <w:ind w:left="1400" w:hanging="200"/>
    </w:pPr>
  </w:style>
  <w:style w:type="paragraph" w:styleId="Index8">
    <w:name w:val="index 8"/>
    <w:basedOn w:val="Normal"/>
    <w:next w:val="Normal"/>
    <w:autoRedefine/>
    <w:uiPriority w:val="99"/>
    <w:semiHidden/>
    <w:unhideWhenUsed/>
    <w:rsid w:val="00572222"/>
    <w:pPr>
      <w:spacing w:after="0" w:line="240" w:lineRule="auto"/>
      <w:ind w:left="1600" w:hanging="200"/>
    </w:pPr>
  </w:style>
  <w:style w:type="paragraph" w:styleId="Index9">
    <w:name w:val="index 9"/>
    <w:basedOn w:val="Normal"/>
    <w:next w:val="Normal"/>
    <w:autoRedefine/>
    <w:uiPriority w:val="99"/>
    <w:semiHidden/>
    <w:unhideWhenUsed/>
    <w:rsid w:val="00572222"/>
    <w:pPr>
      <w:spacing w:after="0" w:line="240" w:lineRule="auto"/>
      <w:ind w:left="1800" w:hanging="200"/>
    </w:pPr>
  </w:style>
  <w:style w:type="paragraph" w:styleId="IndexHeading">
    <w:name w:val="index heading"/>
    <w:basedOn w:val="Normal"/>
    <w:next w:val="Index1"/>
    <w:uiPriority w:val="99"/>
    <w:semiHidden/>
    <w:unhideWhenUsed/>
    <w:rsid w:val="00572222"/>
    <w:rPr>
      <w:rFonts w:asciiTheme="majorHAnsi" w:eastAsiaTheme="majorEastAsia" w:hAnsiTheme="majorHAnsi" w:cstheme="majorBidi"/>
      <w:b/>
      <w:bCs/>
    </w:rPr>
  </w:style>
  <w:style w:type="character" w:styleId="IntenseEmphasis">
    <w:name w:val="Intense Emphasis"/>
    <w:basedOn w:val="DefaultParagraphFont"/>
    <w:uiPriority w:val="21"/>
    <w:qFormat/>
    <w:rsid w:val="004929EF"/>
    <w:rPr>
      <w:b/>
      <w:bCs/>
      <w:i/>
      <w:iCs/>
      <w:caps w:val="0"/>
      <w:smallCaps w:val="0"/>
      <w:strike w:val="0"/>
      <w:dstrike w:val="0"/>
      <w:color w:val="ED7422" w:themeColor="accent2"/>
    </w:rPr>
  </w:style>
  <w:style w:type="paragraph" w:styleId="IntenseQuote">
    <w:name w:val="Intense Quote"/>
    <w:basedOn w:val="Normal"/>
    <w:next w:val="Normal"/>
    <w:link w:val="IntenseQuoteChar"/>
    <w:uiPriority w:val="30"/>
    <w:qFormat/>
    <w:rsid w:val="004929EF"/>
    <w:pPr>
      <w:pBdr>
        <w:top w:val="single" w:sz="24" w:space="4" w:color="ED7422"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4929EF"/>
    <w:rPr>
      <w:rFonts w:asciiTheme="majorHAnsi" w:eastAsiaTheme="majorEastAsia" w:hAnsiTheme="majorHAnsi" w:cstheme="majorBidi"/>
      <w:sz w:val="24"/>
      <w:szCs w:val="24"/>
    </w:rPr>
  </w:style>
  <w:style w:type="character" w:styleId="IntenseReference">
    <w:name w:val="Intense Reference"/>
    <w:basedOn w:val="DefaultParagraphFont"/>
    <w:uiPriority w:val="32"/>
    <w:qFormat/>
    <w:rsid w:val="004929EF"/>
    <w:rPr>
      <w:b/>
      <w:bCs/>
      <w:caps w:val="0"/>
      <w:smallCaps/>
      <w:color w:val="auto"/>
      <w:spacing w:val="0"/>
      <w:u w:val="single"/>
    </w:rPr>
  </w:style>
  <w:style w:type="table" w:styleId="LightGrid">
    <w:name w:val="Light Grid"/>
    <w:basedOn w:val="TableNormal"/>
    <w:uiPriority w:val="62"/>
    <w:semiHidden/>
    <w:unhideWhenUsed/>
    <w:rsid w:val="00572222"/>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572222"/>
    <w:pPr>
      <w:spacing w:after="0" w:line="240" w:lineRule="auto"/>
    </w:pPr>
    <w:tblPr>
      <w:tblStyleRowBandSize w:val="1"/>
      <w:tblStyleColBandSize w:val="1"/>
      <w:tblBorders>
        <w:top w:val="single" w:sz="8" w:space="0" w:color="345DAE" w:themeColor="accent1"/>
        <w:left w:val="single" w:sz="8" w:space="0" w:color="345DAE" w:themeColor="accent1"/>
        <w:bottom w:val="single" w:sz="8" w:space="0" w:color="345DAE" w:themeColor="accent1"/>
        <w:right w:val="single" w:sz="8" w:space="0" w:color="345DAE" w:themeColor="accent1"/>
        <w:insideH w:val="single" w:sz="8" w:space="0" w:color="345DAE" w:themeColor="accent1"/>
        <w:insideV w:val="single" w:sz="8" w:space="0" w:color="345DAE"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345DAE" w:themeColor="accent1"/>
          <w:left w:val="single" w:sz="8" w:space="0" w:color="345DAE" w:themeColor="accent1"/>
          <w:bottom w:val="single" w:sz="18" w:space="0" w:color="345DAE" w:themeColor="accent1"/>
          <w:right w:val="single" w:sz="8" w:space="0" w:color="345DAE" w:themeColor="accent1"/>
          <w:insideH w:val="nil"/>
          <w:insideV w:val="single" w:sz="8" w:space="0" w:color="345DAE"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345DAE" w:themeColor="accent1"/>
          <w:left w:val="single" w:sz="8" w:space="0" w:color="345DAE" w:themeColor="accent1"/>
          <w:bottom w:val="single" w:sz="8" w:space="0" w:color="345DAE" w:themeColor="accent1"/>
          <w:right w:val="single" w:sz="8" w:space="0" w:color="345DAE" w:themeColor="accent1"/>
          <w:insideH w:val="nil"/>
          <w:insideV w:val="single" w:sz="8" w:space="0" w:color="345DAE"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345DAE" w:themeColor="accent1"/>
          <w:left w:val="single" w:sz="8" w:space="0" w:color="345DAE" w:themeColor="accent1"/>
          <w:bottom w:val="single" w:sz="8" w:space="0" w:color="345DAE" w:themeColor="accent1"/>
          <w:right w:val="single" w:sz="8" w:space="0" w:color="345DAE" w:themeColor="accent1"/>
        </w:tcBorders>
      </w:tcPr>
    </w:tblStylePr>
    <w:tblStylePr w:type="band1Vert">
      <w:tblPr/>
      <w:tcPr>
        <w:tcBorders>
          <w:top w:val="single" w:sz="8" w:space="0" w:color="345DAE" w:themeColor="accent1"/>
          <w:left w:val="single" w:sz="8" w:space="0" w:color="345DAE" w:themeColor="accent1"/>
          <w:bottom w:val="single" w:sz="8" w:space="0" w:color="345DAE" w:themeColor="accent1"/>
          <w:right w:val="single" w:sz="8" w:space="0" w:color="345DAE" w:themeColor="accent1"/>
        </w:tcBorders>
        <w:shd w:val="clear" w:color="auto" w:fill="C8D5EE" w:themeFill="accent1" w:themeFillTint="3F"/>
      </w:tcPr>
    </w:tblStylePr>
    <w:tblStylePr w:type="band1Horz">
      <w:tblPr/>
      <w:tcPr>
        <w:tcBorders>
          <w:top w:val="single" w:sz="8" w:space="0" w:color="345DAE" w:themeColor="accent1"/>
          <w:left w:val="single" w:sz="8" w:space="0" w:color="345DAE" w:themeColor="accent1"/>
          <w:bottom w:val="single" w:sz="8" w:space="0" w:color="345DAE" w:themeColor="accent1"/>
          <w:right w:val="single" w:sz="8" w:space="0" w:color="345DAE" w:themeColor="accent1"/>
          <w:insideV w:val="single" w:sz="8" w:space="0" w:color="345DAE" w:themeColor="accent1"/>
        </w:tcBorders>
        <w:shd w:val="clear" w:color="auto" w:fill="C8D5EE" w:themeFill="accent1" w:themeFillTint="3F"/>
      </w:tcPr>
    </w:tblStylePr>
    <w:tblStylePr w:type="band2Horz">
      <w:tblPr/>
      <w:tcPr>
        <w:tcBorders>
          <w:top w:val="single" w:sz="8" w:space="0" w:color="345DAE" w:themeColor="accent1"/>
          <w:left w:val="single" w:sz="8" w:space="0" w:color="345DAE" w:themeColor="accent1"/>
          <w:bottom w:val="single" w:sz="8" w:space="0" w:color="345DAE" w:themeColor="accent1"/>
          <w:right w:val="single" w:sz="8" w:space="0" w:color="345DAE" w:themeColor="accent1"/>
          <w:insideV w:val="single" w:sz="8" w:space="0" w:color="345DAE" w:themeColor="accent1"/>
        </w:tcBorders>
      </w:tcPr>
    </w:tblStylePr>
  </w:style>
  <w:style w:type="table" w:styleId="LightGrid-Accent2">
    <w:name w:val="Light Grid Accent 2"/>
    <w:basedOn w:val="TableNormal"/>
    <w:uiPriority w:val="62"/>
    <w:semiHidden/>
    <w:unhideWhenUsed/>
    <w:rsid w:val="00572222"/>
    <w:pPr>
      <w:spacing w:after="0" w:line="240" w:lineRule="auto"/>
    </w:pPr>
    <w:tblPr>
      <w:tblStyleRowBandSize w:val="1"/>
      <w:tblStyleColBandSize w:val="1"/>
      <w:tblBorders>
        <w:top w:val="single" w:sz="8" w:space="0" w:color="ED7422" w:themeColor="accent2"/>
        <w:left w:val="single" w:sz="8" w:space="0" w:color="ED7422" w:themeColor="accent2"/>
        <w:bottom w:val="single" w:sz="8" w:space="0" w:color="ED7422" w:themeColor="accent2"/>
        <w:right w:val="single" w:sz="8" w:space="0" w:color="ED7422" w:themeColor="accent2"/>
        <w:insideH w:val="single" w:sz="8" w:space="0" w:color="ED7422" w:themeColor="accent2"/>
        <w:insideV w:val="single" w:sz="8" w:space="0" w:color="ED742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D7422" w:themeColor="accent2"/>
          <w:left w:val="single" w:sz="8" w:space="0" w:color="ED7422" w:themeColor="accent2"/>
          <w:bottom w:val="single" w:sz="18" w:space="0" w:color="ED7422" w:themeColor="accent2"/>
          <w:right w:val="single" w:sz="8" w:space="0" w:color="ED7422" w:themeColor="accent2"/>
          <w:insideH w:val="nil"/>
          <w:insideV w:val="single" w:sz="8" w:space="0" w:color="ED742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D7422" w:themeColor="accent2"/>
          <w:left w:val="single" w:sz="8" w:space="0" w:color="ED7422" w:themeColor="accent2"/>
          <w:bottom w:val="single" w:sz="8" w:space="0" w:color="ED7422" w:themeColor="accent2"/>
          <w:right w:val="single" w:sz="8" w:space="0" w:color="ED7422" w:themeColor="accent2"/>
          <w:insideH w:val="nil"/>
          <w:insideV w:val="single" w:sz="8" w:space="0" w:color="ED742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D7422" w:themeColor="accent2"/>
          <w:left w:val="single" w:sz="8" w:space="0" w:color="ED7422" w:themeColor="accent2"/>
          <w:bottom w:val="single" w:sz="8" w:space="0" w:color="ED7422" w:themeColor="accent2"/>
          <w:right w:val="single" w:sz="8" w:space="0" w:color="ED7422" w:themeColor="accent2"/>
        </w:tcBorders>
      </w:tcPr>
    </w:tblStylePr>
    <w:tblStylePr w:type="band1Vert">
      <w:tblPr/>
      <w:tcPr>
        <w:tcBorders>
          <w:top w:val="single" w:sz="8" w:space="0" w:color="ED7422" w:themeColor="accent2"/>
          <w:left w:val="single" w:sz="8" w:space="0" w:color="ED7422" w:themeColor="accent2"/>
          <w:bottom w:val="single" w:sz="8" w:space="0" w:color="ED7422" w:themeColor="accent2"/>
          <w:right w:val="single" w:sz="8" w:space="0" w:color="ED7422" w:themeColor="accent2"/>
        </w:tcBorders>
        <w:shd w:val="clear" w:color="auto" w:fill="FADCC8" w:themeFill="accent2" w:themeFillTint="3F"/>
      </w:tcPr>
    </w:tblStylePr>
    <w:tblStylePr w:type="band1Horz">
      <w:tblPr/>
      <w:tcPr>
        <w:tcBorders>
          <w:top w:val="single" w:sz="8" w:space="0" w:color="ED7422" w:themeColor="accent2"/>
          <w:left w:val="single" w:sz="8" w:space="0" w:color="ED7422" w:themeColor="accent2"/>
          <w:bottom w:val="single" w:sz="8" w:space="0" w:color="ED7422" w:themeColor="accent2"/>
          <w:right w:val="single" w:sz="8" w:space="0" w:color="ED7422" w:themeColor="accent2"/>
          <w:insideV w:val="single" w:sz="8" w:space="0" w:color="ED7422" w:themeColor="accent2"/>
        </w:tcBorders>
        <w:shd w:val="clear" w:color="auto" w:fill="FADCC8" w:themeFill="accent2" w:themeFillTint="3F"/>
      </w:tcPr>
    </w:tblStylePr>
    <w:tblStylePr w:type="band2Horz">
      <w:tblPr/>
      <w:tcPr>
        <w:tcBorders>
          <w:top w:val="single" w:sz="8" w:space="0" w:color="ED7422" w:themeColor="accent2"/>
          <w:left w:val="single" w:sz="8" w:space="0" w:color="ED7422" w:themeColor="accent2"/>
          <w:bottom w:val="single" w:sz="8" w:space="0" w:color="ED7422" w:themeColor="accent2"/>
          <w:right w:val="single" w:sz="8" w:space="0" w:color="ED7422" w:themeColor="accent2"/>
          <w:insideV w:val="single" w:sz="8" w:space="0" w:color="ED7422" w:themeColor="accent2"/>
        </w:tcBorders>
      </w:tcPr>
    </w:tblStylePr>
  </w:style>
  <w:style w:type="table" w:styleId="LightGrid-Accent3">
    <w:name w:val="Light Grid Accent 3"/>
    <w:basedOn w:val="TableNormal"/>
    <w:uiPriority w:val="62"/>
    <w:semiHidden/>
    <w:unhideWhenUsed/>
    <w:rsid w:val="00572222"/>
    <w:pPr>
      <w:spacing w:after="0" w:line="240" w:lineRule="auto"/>
    </w:p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18" w:space="0" w:color="A5A5A5" w:themeColor="accent3"/>
          <w:right w:val="single" w:sz="8" w:space="0" w:color="A5A5A5" w:themeColor="accent3"/>
          <w:insideH w:val="nil"/>
          <w:insideV w:val="single" w:sz="8" w:space="0" w:color="A5A5A5"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insideH w:val="nil"/>
          <w:insideV w:val="single" w:sz="8" w:space="0" w:color="A5A5A5"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shd w:val="clear" w:color="auto" w:fill="E8E8E8" w:themeFill="accent3" w:themeFillTint="3F"/>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shd w:val="clear" w:color="auto" w:fill="E8E8E8" w:themeFill="accent3" w:themeFillTint="3F"/>
      </w:tcPr>
    </w:tblStylePr>
    <w:tblStylePr w:type="band2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tcPr>
    </w:tblStylePr>
  </w:style>
  <w:style w:type="table" w:styleId="LightGrid-Accent4">
    <w:name w:val="Light Grid Accent 4"/>
    <w:basedOn w:val="TableNormal"/>
    <w:uiPriority w:val="62"/>
    <w:semiHidden/>
    <w:unhideWhenUsed/>
    <w:rsid w:val="00572222"/>
    <w:pPr>
      <w:spacing w:after="0" w:line="240" w:lineRule="auto"/>
    </w:pPr>
    <w:tblPr>
      <w:tblStyleRowBandSize w:val="1"/>
      <w:tblStyleColBandSize w:val="1"/>
      <w:tblBorders>
        <w:top w:val="single" w:sz="8" w:space="0" w:color="ED7422" w:themeColor="accent4"/>
        <w:left w:val="single" w:sz="8" w:space="0" w:color="ED7422" w:themeColor="accent4"/>
        <w:bottom w:val="single" w:sz="8" w:space="0" w:color="ED7422" w:themeColor="accent4"/>
        <w:right w:val="single" w:sz="8" w:space="0" w:color="ED7422" w:themeColor="accent4"/>
        <w:insideH w:val="single" w:sz="8" w:space="0" w:color="ED7422" w:themeColor="accent4"/>
        <w:insideV w:val="single" w:sz="8" w:space="0" w:color="ED742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D7422" w:themeColor="accent4"/>
          <w:left w:val="single" w:sz="8" w:space="0" w:color="ED7422" w:themeColor="accent4"/>
          <w:bottom w:val="single" w:sz="18" w:space="0" w:color="ED7422" w:themeColor="accent4"/>
          <w:right w:val="single" w:sz="8" w:space="0" w:color="ED7422" w:themeColor="accent4"/>
          <w:insideH w:val="nil"/>
          <w:insideV w:val="single" w:sz="8" w:space="0" w:color="ED742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D7422" w:themeColor="accent4"/>
          <w:left w:val="single" w:sz="8" w:space="0" w:color="ED7422" w:themeColor="accent4"/>
          <w:bottom w:val="single" w:sz="8" w:space="0" w:color="ED7422" w:themeColor="accent4"/>
          <w:right w:val="single" w:sz="8" w:space="0" w:color="ED7422" w:themeColor="accent4"/>
          <w:insideH w:val="nil"/>
          <w:insideV w:val="single" w:sz="8" w:space="0" w:color="ED742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D7422" w:themeColor="accent4"/>
          <w:left w:val="single" w:sz="8" w:space="0" w:color="ED7422" w:themeColor="accent4"/>
          <w:bottom w:val="single" w:sz="8" w:space="0" w:color="ED7422" w:themeColor="accent4"/>
          <w:right w:val="single" w:sz="8" w:space="0" w:color="ED7422" w:themeColor="accent4"/>
        </w:tcBorders>
      </w:tcPr>
    </w:tblStylePr>
    <w:tblStylePr w:type="band1Vert">
      <w:tblPr/>
      <w:tcPr>
        <w:tcBorders>
          <w:top w:val="single" w:sz="8" w:space="0" w:color="ED7422" w:themeColor="accent4"/>
          <w:left w:val="single" w:sz="8" w:space="0" w:color="ED7422" w:themeColor="accent4"/>
          <w:bottom w:val="single" w:sz="8" w:space="0" w:color="ED7422" w:themeColor="accent4"/>
          <w:right w:val="single" w:sz="8" w:space="0" w:color="ED7422" w:themeColor="accent4"/>
        </w:tcBorders>
        <w:shd w:val="clear" w:color="auto" w:fill="FADCC8" w:themeFill="accent4" w:themeFillTint="3F"/>
      </w:tcPr>
    </w:tblStylePr>
    <w:tblStylePr w:type="band1Horz">
      <w:tblPr/>
      <w:tcPr>
        <w:tcBorders>
          <w:top w:val="single" w:sz="8" w:space="0" w:color="ED7422" w:themeColor="accent4"/>
          <w:left w:val="single" w:sz="8" w:space="0" w:color="ED7422" w:themeColor="accent4"/>
          <w:bottom w:val="single" w:sz="8" w:space="0" w:color="ED7422" w:themeColor="accent4"/>
          <w:right w:val="single" w:sz="8" w:space="0" w:color="ED7422" w:themeColor="accent4"/>
          <w:insideV w:val="single" w:sz="8" w:space="0" w:color="ED7422" w:themeColor="accent4"/>
        </w:tcBorders>
        <w:shd w:val="clear" w:color="auto" w:fill="FADCC8" w:themeFill="accent4" w:themeFillTint="3F"/>
      </w:tcPr>
    </w:tblStylePr>
    <w:tblStylePr w:type="band2Horz">
      <w:tblPr/>
      <w:tcPr>
        <w:tcBorders>
          <w:top w:val="single" w:sz="8" w:space="0" w:color="ED7422" w:themeColor="accent4"/>
          <w:left w:val="single" w:sz="8" w:space="0" w:color="ED7422" w:themeColor="accent4"/>
          <w:bottom w:val="single" w:sz="8" w:space="0" w:color="ED7422" w:themeColor="accent4"/>
          <w:right w:val="single" w:sz="8" w:space="0" w:color="ED7422" w:themeColor="accent4"/>
          <w:insideV w:val="single" w:sz="8" w:space="0" w:color="ED7422" w:themeColor="accent4"/>
        </w:tcBorders>
      </w:tcPr>
    </w:tblStylePr>
  </w:style>
  <w:style w:type="table" w:styleId="LightGrid-Accent5">
    <w:name w:val="Light Grid Accent 5"/>
    <w:basedOn w:val="TableNormal"/>
    <w:uiPriority w:val="62"/>
    <w:semiHidden/>
    <w:unhideWhenUsed/>
    <w:rsid w:val="00572222"/>
    <w:pPr>
      <w:spacing w:after="0" w:line="240" w:lineRule="auto"/>
    </w:pPr>
    <w:tblPr>
      <w:tblStyleRowBandSize w:val="1"/>
      <w:tblStyleColBandSize w:val="1"/>
      <w:tblBorders>
        <w:top w:val="single" w:sz="8" w:space="0" w:color="345DAE" w:themeColor="accent5"/>
        <w:left w:val="single" w:sz="8" w:space="0" w:color="345DAE" w:themeColor="accent5"/>
        <w:bottom w:val="single" w:sz="8" w:space="0" w:color="345DAE" w:themeColor="accent5"/>
        <w:right w:val="single" w:sz="8" w:space="0" w:color="345DAE" w:themeColor="accent5"/>
        <w:insideH w:val="single" w:sz="8" w:space="0" w:color="345DAE" w:themeColor="accent5"/>
        <w:insideV w:val="single" w:sz="8" w:space="0" w:color="345DAE"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345DAE" w:themeColor="accent5"/>
          <w:left w:val="single" w:sz="8" w:space="0" w:color="345DAE" w:themeColor="accent5"/>
          <w:bottom w:val="single" w:sz="18" w:space="0" w:color="345DAE" w:themeColor="accent5"/>
          <w:right w:val="single" w:sz="8" w:space="0" w:color="345DAE" w:themeColor="accent5"/>
          <w:insideH w:val="nil"/>
          <w:insideV w:val="single" w:sz="8" w:space="0" w:color="345DAE"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345DAE" w:themeColor="accent5"/>
          <w:left w:val="single" w:sz="8" w:space="0" w:color="345DAE" w:themeColor="accent5"/>
          <w:bottom w:val="single" w:sz="8" w:space="0" w:color="345DAE" w:themeColor="accent5"/>
          <w:right w:val="single" w:sz="8" w:space="0" w:color="345DAE" w:themeColor="accent5"/>
          <w:insideH w:val="nil"/>
          <w:insideV w:val="single" w:sz="8" w:space="0" w:color="345DAE"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345DAE" w:themeColor="accent5"/>
          <w:left w:val="single" w:sz="8" w:space="0" w:color="345DAE" w:themeColor="accent5"/>
          <w:bottom w:val="single" w:sz="8" w:space="0" w:color="345DAE" w:themeColor="accent5"/>
          <w:right w:val="single" w:sz="8" w:space="0" w:color="345DAE" w:themeColor="accent5"/>
        </w:tcBorders>
      </w:tcPr>
    </w:tblStylePr>
    <w:tblStylePr w:type="band1Vert">
      <w:tblPr/>
      <w:tcPr>
        <w:tcBorders>
          <w:top w:val="single" w:sz="8" w:space="0" w:color="345DAE" w:themeColor="accent5"/>
          <w:left w:val="single" w:sz="8" w:space="0" w:color="345DAE" w:themeColor="accent5"/>
          <w:bottom w:val="single" w:sz="8" w:space="0" w:color="345DAE" w:themeColor="accent5"/>
          <w:right w:val="single" w:sz="8" w:space="0" w:color="345DAE" w:themeColor="accent5"/>
        </w:tcBorders>
        <w:shd w:val="clear" w:color="auto" w:fill="C8D5EE" w:themeFill="accent5" w:themeFillTint="3F"/>
      </w:tcPr>
    </w:tblStylePr>
    <w:tblStylePr w:type="band1Horz">
      <w:tblPr/>
      <w:tcPr>
        <w:tcBorders>
          <w:top w:val="single" w:sz="8" w:space="0" w:color="345DAE" w:themeColor="accent5"/>
          <w:left w:val="single" w:sz="8" w:space="0" w:color="345DAE" w:themeColor="accent5"/>
          <w:bottom w:val="single" w:sz="8" w:space="0" w:color="345DAE" w:themeColor="accent5"/>
          <w:right w:val="single" w:sz="8" w:space="0" w:color="345DAE" w:themeColor="accent5"/>
          <w:insideV w:val="single" w:sz="8" w:space="0" w:color="345DAE" w:themeColor="accent5"/>
        </w:tcBorders>
        <w:shd w:val="clear" w:color="auto" w:fill="C8D5EE" w:themeFill="accent5" w:themeFillTint="3F"/>
      </w:tcPr>
    </w:tblStylePr>
    <w:tblStylePr w:type="band2Horz">
      <w:tblPr/>
      <w:tcPr>
        <w:tcBorders>
          <w:top w:val="single" w:sz="8" w:space="0" w:color="345DAE" w:themeColor="accent5"/>
          <w:left w:val="single" w:sz="8" w:space="0" w:color="345DAE" w:themeColor="accent5"/>
          <w:bottom w:val="single" w:sz="8" w:space="0" w:color="345DAE" w:themeColor="accent5"/>
          <w:right w:val="single" w:sz="8" w:space="0" w:color="345DAE" w:themeColor="accent5"/>
          <w:insideV w:val="single" w:sz="8" w:space="0" w:color="345DAE" w:themeColor="accent5"/>
        </w:tcBorders>
      </w:tcPr>
    </w:tblStylePr>
  </w:style>
  <w:style w:type="table" w:styleId="LightGrid-Accent6">
    <w:name w:val="Light Grid Accent 6"/>
    <w:basedOn w:val="TableNormal"/>
    <w:uiPriority w:val="62"/>
    <w:semiHidden/>
    <w:unhideWhenUsed/>
    <w:rsid w:val="00572222"/>
    <w:pPr>
      <w:spacing w:after="0" w:line="240" w:lineRule="auto"/>
    </w:pPr>
    <w:tblPr>
      <w:tblStyleRowBandSize w:val="1"/>
      <w:tblStyleColBandSize w:val="1"/>
      <w:tblBorders>
        <w:top w:val="single" w:sz="8" w:space="0" w:color="80BC00" w:themeColor="accent6"/>
        <w:left w:val="single" w:sz="8" w:space="0" w:color="80BC00" w:themeColor="accent6"/>
        <w:bottom w:val="single" w:sz="8" w:space="0" w:color="80BC00" w:themeColor="accent6"/>
        <w:right w:val="single" w:sz="8" w:space="0" w:color="80BC00" w:themeColor="accent6"/>
        <w:insideH w:val="single" w:sz="8" w:space="0" w:color="80BC00" w:themeColor="accent6"/>
        <w:insideV w:val="single" w:sz="8" w:space="0" w:color="80BC00"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BC00" w:themeColor="accent6"/>
          <w:left w:val="single" w:sz="8" w:space="0" w:color="80BC00" w:themeColor="accent6"/>
          <w:bottom w:val="single" w:sz="18" w:space="0" w:color="80BC00" w:themeColor="accent6"/>
          <w:right w:val="single" w:sz="8" w:space="0" w:color="80BC00" w:themeColor="accent6"/>
          <w:insideH w:val="nil"/>
          <w:insideV w:val="single" w:sz="8" w:space="0" w:color="80BC00"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BC00" w:themeColor="accent6"/>
          <w:left w:val="single" w:sz="8" w:space="0" w:color="80BC00" w:themeColor="accent6"/>
          <w:bottom w:val="single" w:sz="8" w:space="0" w:color="80BC00" w:themeColor="accent6"/>
          <w:right w:val="single" w:sz="8" w:space="0" w:color="80BC00" w:themeColor="accent6"/>
          <w:insideH w:val="nil"/>
          <w:insideV w:val="single" w:sz="8" w:space="0" w:color="80BC00"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BC00" w:themeColor="accent6"/>
          <w:left w:val="single" w:sz="8" w:space="0" w:color="80BC00" w:themeColor="accent6"/>
          <w:bottom w:val="single" w:sz="8" w:space="0" w:color="80BC00" w:themeColor="accent6"/>
          <w:right w:val="single" w:sz="8" w:space="0" w:color="80BC00" w:themeColor="accent6"/>
        </w:tcBorders>
      </w:tcPr>
    </w:tblStylePr>
    <w:tblStylePr w:type="band1Vert">
      <w:tblPr/>
      <w:tcPr>
        <w:tcBorders>
          <w:top w:val="single" w:sz="8" w:space="0" w:color="80BC00" w:themeColor="accent6"/>
          <w:left w:val="single" w:sz="8" w:space="0" w:color="80BC00" w:themeColor="accent6"/>
          <w:bottom w:val="single" w:sz="8" w:space="0" w:color="80BC00" w:themeColor="accent6"/>
          <w:right w:val="single" w:sz="8" w:space="0" w:color="80BC00" w:themeColor="accent6"/>
        </w:tcBorders>
        <w:shd w:val="clear" w:color="auto" w:fill="E5FFAF" w:themeFill="accent6" w:themeFillTint="3F"/>
      </w:tcPr>
    </w:tblStylePr>
    <w:tblStylePr w:type="band1Horz">
      <w:tblPr/>
      <w:tcPr>
        <w:tcBorders>
          <w:top w:val="single" w:sz="8" w:space="0" w:color="80BC00" w:themeColor="accent6"/>
          <w:left w:val="single" w:sz="8" w:space="0" w:color="80BC00" w:themeColor="accent6"/>
          <w:bottom w:val="single" w:sz="8" w:space="0" w:color="80BC00" w:themeColor="accent6"/>
          <w:right w:val="single" w:sz="8" w:space="0" w:color="80BC00" w:themeColor="accent6"/>
          <w:insideV w:val="single" w:sz="8" w:space="0" w:color="80BC00" w:themeColor="accent6"/>
        </w:tcBorders>
        <w:shd w:val="clear" w:color="auto" w:fill="E5FFAF" w:themeFill="accent6" w:themeFillTint="3F"/>
      </w:tcPr>
    </w:tblStylePr>
    <w:tblStylePr w:type="band2Horz">
      <w:tblPr/>
      <w:tcPr>
        <w:tcBorders>
          <w:top w:val="single" w:sz="8" w:space="0" w:color="80BC00" w:themeColor="accent6"/>
          <w:left w:val="single" w:sz="8" w:space="0" w:color="80BC00" w:themeColor="accent6"/>
          <w:bottom w:val="single" w:sz="8" w:space="0" w:color="80BC00" w:themeColor="accent6"/>
          <w:right w:val="single" w:sz="8" w:space="0" w:color="80BC00" w:themeColor="accent6"/>
          <w:insideV w:val="single" w:sz="8" w:space="0" w:color="80BC00" w:themeColor="accent6"/>
        </w:tcBorders>
      </w:tcPr>
    </w:tblStylePr>
  </w:style>
  <w:style w:type="table" w:styleId="LightList">
    <w:name w:val="Light List"/>
    <w:basedOn w:val="TableNormal"/>
    <w:uiPriority w:val="61"/>
    <w:semiHidden/>
    <w:unhideWhenUsed/>
    <w:rsid w:val="00572222"/>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572222"/>
    <w:pPr>
      <w:spacing w:after="0" w:line="240" w:lineRule="auto"/>
    </w:pPr>
    <w:tblPr>
      <w:tblStyleRowBandSize w:val="1"/>
      <w:tblStyleColBandSize w:val="1"/>
      <w:tblBorders>
        <w:top w:val="single" w:sz="8" w:space="0" w:color="345DAE" w:themeColor="accent1"/>
        <w:left w:val="single" w:sz="8" w:space="0" w:color="345DAE" w:themeColor="accent1"/>
        <w:bottom w:val="single" w:sz="8" w:space="0" w:color="345DAE" w:themeColor="accent1"/>
        <w:right w:val="single" w:sz="8" w:space="0" w:color="345DAE" w:themeColor="accent1"/>
      </w:tblBorders>
    </w:tblPr>
    <w:tblStylePr w:type="firstRow">
      <w:pPr>
        <w:spacing w:before="0" w:after="0" w:line="240" w:lineRule="auto"/>
      </w:pPr>
      <w:rPr>
        <w:b/>
        <w:bCs/>
        <w:color w:val="FFFFFF" w:themeColor="background1"/>
      </w:rPr>
      <w:tblPr/>
      <w:tcPr>
        <w:shd w:val="clear" w:color="auto" w:fill="345DAE" w:themeFill="accent1"/>
      </w:tcPr>
    </w:tblStylePr>
    <w:tblStylePr w:type="lastRow">
      <w:pPr>
        <w:spacing w:before="0" w:after="0" w:line="240" w:lineRule="auto"/>
      </w:pPr>
      <w:rPr>
        <w:b/>
        <w:bCs/>
      </w:rPr>
      <w:tblPr/>
      <w:tcPr>
        <w:tcBorders>
          <w:top w:val="double" w:sz="6" w:space="0" w:color="345DAE" w:themeColor="accent1"/>
          <w:left w:val="single" w:sz="8" w:space="0" w:color="345DAE" w:themeColor="accent1"/>
          <w:bottom w:val="single" w:sz="8" w:space="0" w:color="345DAE" w:themeColor="accent1"/>
          <w:right w:val="single" w:sz="8" w:space="0" w:color="345DAE" w:themeColor="accent1"/>
        </w:tcBorders>
      </w:tcPr>
    </w:tblStylePr>
    <w:tblStylePr w:type="firstCol">
      <w:rPr>
        <w:b/>
        <w:bCs/>
      </w:rPr>
    </w:tblStylePr>
    <w:tblStylePr w:type="lastCol">
      <w:rPr>
        <w:b/>
        <w:bCs/>
      </w:rPr>
    </w:tblStylePr>
    <w:tblStylePr w:type="band1Vert">
      <w:tblPr/>
      <w:tcPr>
        <w:tcBorders>
          <w:top w:val="single" w:sz="8" w:space="0" w:color="345DAE" w:themeColor="accent1"/>
          <w:left w:val="single" w:sz="8" w:space="0" w:color="345DAE" w:themeColor="accent1"/>
          <w:bottom w:val="single" w:sz="8" w:space="0" w:color="345DAE" w:themeColor="accent1"/>
          <w:right w:val="single" w:sz="8" w:space="0" w:color="345DAE" w:themeColor="accent1"/>
        </w:tcBorders>
      </w:tcPr>
    </w:tblStylePr>
    <w:tblStylePr w:type="band1Horz">
      <w:tblPr/>
      <w:tcPr>
        <w:tcBorders>
          <w:top w:val="single" w:sz="8" w:space="0" w:color="345DAE" w:themeColor="accent1"/>
          <w:left w:val="single" w:sz="8" w:space="0" w:color="345DAE" w:themeColor="accent1"/>
          <w:bottom w:val="single" w:sz="8" w:space="0" w:color="345DAE" w:themeColor="accent1"/>
          <w:right w:val="single" w:sz="8" w:space="0" w:color="345DAE" w:themeColor="accent1"/>
        </w:tcBorders>
      </w:tcPr>
    </w:tblStylePr>
  </w:style>
  <w:style w:type="table" w:styleId="LightList-Accent2">
    <w:name w:val="Light List Accent 2"/>
    <w:basedOn w:val="TableNormal"/>
    <w:uiPriority w:val="61"/>
    <w:semiHidden/>
    <w:unhideWhenUsed/>
    <w:rsid w:val="00572222"/>
    <w:pPr>
      <w:spacing w:after="0" w:line="240" w:lineRule="auto"/>
    </w:pPr>
    <w:tblPr>
      <w:tblStyleRowBandSize w:val="1"/>
      <w:tblStyleColBandSize w:val="1"/>
      <w:tblBorders>
        <w:top w:val="single" w:sz="8" w:space="0" w:color="ED7422" w:themeColor="accent2"/>
        <w:left w:val="single" w:sz="8" w:space="0" w:color="ED7422" w:themeColor="accent2"/>
        <w:bottom w:val="single" w:sz="8" w:space="0" w:color="ED7422" w:themeColor="accent2"/>
        <w:right w:val="single" w:sz="8" w:space="0" w:color="ED7422" w:themeColor="accent2"/>
      </w:tblBorders>
    </w:tblPr>
    <w:tblStylePr w:type="firstRow">
      <w:pPr>
        <w:spacing w:before="0" w:after="0" w:line="240" w:lineRule="auto"/>
      </w:pPr>
      <w:rPr>
        <w:b/>
        <w:bCs/>
        <w:color w:val="FFFFFF" w:themeColor="background1"/>
      </w:rPr>
      <w:tblPr/>
      <w:tcPr>
        <w:shd w:val="clear" w:color="auto" w:fill="ED7422" w:themeFill="accent2"/>
      </w:tcPr>
    </w:tblStylePr>
    <w:tblStylePr w:type="lastRow">
      <w:pPr>
        <w:spacing w:before="0" w:after="0" w:line="240" w:lineRule="auto"/>
      </w:pPr>
      <w:rPr>
        <w:b/>
        <w:bCs/>
      </w:rPr>
      <w:tblPr/>
      <w:tcPr>
        <w:tcBorders>
          <w:top w:val="double" w:sz="6" w:space="0" w:color="ED7422" w:themeColor="accent2"/>
          <w:left w:val="single" w:sz="8" w:space="0" w:color="ED7422" w:themeColor="accent2"/>
          <w:bottom w:val="single" w:sz="8" w:space="0" w:color="ED7422" w:themeColor="accent2"/>
          <w:right w:val="single" w:sz="8" w:space="0" w:color="ED7422" w:themeColor="accent2"/>
        </w:tcBorders>
      </w:tcPr>
    </w:tblStylePr>
    <w:tblStylePr w:type="firstCol">
      <w:rPr>
        <w:b/>
        <w:bCs/>
      </w:rPr>
    </w:tblStylePr>
    <w:tblStylePr w:type="lastCol">
      <w:rPr>
        <w:b/>
        <w:bCs/>
      </w:rPr>
    </w:tblStylePr>
    <w:tblStylePr w:type="band1Vert">
      <w:tblPr/>
      <w:tcPr>
        <w:tcBorders>
          <w:top w:val="single" w:sz="8" w:space="0" w:color="ED7422" w:themeColor="accent2"/>
          <w:left w:val="single" w:sz="8" w:space="0" w:color="ED7422" w:themeColor="accent2"/>
          <w:bottom w:val="single" w:sz="8" w:space="0" w:color="ED7422" w:themeColor="accent2"/>
          <w:right w:val="single" w:sz="8" w:space="0" w:color="ED7422" w:themeColor="accent2"/>
        </w:tcBorders>
      </w:tcPr>
    </w:tblStylePr>
    <w:tblStylePr w:type="band1Horz">
      <w:tblPr/>
      <w:tcPr>
        <w:tcBorders>
          <w:top w:val="single" w:sz="8" w:space="0" w:color="ED7422" w:themeColor="accent2"/>
          <w:left w:val="single" w:sz="8" w:space="0" w:color="ED7422" w:themeColor="accent2"/>
          <w:bottom w:val="single" w:sz="8" w:space="0" w:color="ED7422" w:themeColor="accent2"/>
          <w:right w:val="single" w:sz="8" w:space="0" w:color="ED7422" w:themeColor="accent2"/>
        </w:tcBorders>
      </w:tcPr>
    </w:tblStylePr>
  </w:style>
  <w:style w:type="table" w:styleId="LightList-Accent3">
    <w:name w:val="Light List Accent 3"/>
    <w:basedOn w:val="TableNormal"/>
    <w:uiPriority w:val="61"/>
    <w:semiHidden/>
    <w:unhideWhenUsed/>
    <w:rsid w:val="00572222"/>
    <w:pPr>
      <w:spacing w:after="0" w:line="240" w:lineRule="auto"/>
    </w:p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pPr>
        <w:spacing w:before="0" w:after="0" w:line="240" w:lineRule="auto"/>
      </w:pPr>
      <w:rPr>
        <w:b/>
        <w:bCs/>
        <w:color w:val="FFFFFF" w:themeColor="background1"/>
      </w:rPr>
      <w:tblPr/>
      <w:tcPr>
        <w:shd w:val="clear" w:color="auto" w:fill="A5A5A5" w:themeFill="accent3"/>
      </w:tcPr>
    </w:tblStylePr>
    <w:tblStylePr w:type="lastRow">
      <w:pPr>
        <w:spacing w:before="0" w:after="0" w:line="240" w:lineRule="auto"/>
      </w:pPr>
      <w:rPr>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tcBorders>
      </w:tcPr>
    </w:tblStylePr>
    <w:tblStylePr w:type="firstCol">
      <w:rPr>
        <w:b/>
        <w:bCs/>
      </w:rPr>
    </w:tblStylePr>
    <w:tblStylePr w:type="lastCol">
      <w:rPr>
        <w:b/>
        <w:bCs/>
      </w:r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style>
  <w:style w:type="table" w:styleId="LightList-Accent4">
    <w:name w:val="Light List Accent 4"/>
    <w:basedOn w:val="TableNormal"/>
    <w:uiPriority w:val="61"/>
    <w:semiHidden/>
    <w:unhideWhenUsed/>
    <w:rsid w:val="00572222"/>
    <w:pPr>
      <w:spacing w:after="0" w:line="240" w:lineRule="auto"/>
    </w:pPr>
    <w:tblPr>
      <w:tblStyleRowBandSize w:val="1"/>
      <w:tblStyleColBandSize w:val="1"/>
      <w:tblBorders>
        <w:top w:val="single" w:sz="8" w:space="0" w:color="ED7422" w:themeColor="accent4"/>
        <w:left w:val="single" w:sz="8" w:space="0" w:color="ED7422" w:themeColor="accent4"/>
        <w:bottom w:val="single" w:sz="8" w:space="0" w:color="ED7422" w:themeColor="accent4"/>
        <w:right w:val="single" w:sz="8" w:space="0" w:color="ED7422" w:themeColor="accent4"/>
      </w:tblBorders>
    </w:tblPr>
    <w:tblStylePr w:type="firstRow">
      <w:pPr>
        <w:spacing w:before="0" w:after="0" w:line="240" w:lineRule="auto"/>
      </w:pPr>
      <w:rPr>
        <w:b/>
        <w:bCs/>
        <w:color w:val="FFFFFF" w:themeColor="background1"/>
      </w:rPr>
      <w:tblPr/>
      <w:tcPr>
        <w:shd w:val="clear" w:color="auto" w:fill="ED7422" w:themeFill="accent4"/>
      </w:tcPr>
    </w:tblStylePr>
    <w:tblStylePr w:type="lastRow">
      <w:pPr>
        <w:spacing w:before="0" w:after="0" w:line="240" w:lineRule="auto"/>
      </w:pPr>
      <w:rPr>
        <w:b/>
        <w:bCs/>
      </w:rPr>
      <w:tblPr/>
      <w:tcPr>
        <w:tcBorders>
          <w:top w:val="double" w:sz="6" w:space="0" w:color="ED7422" w:themeColor="accent4"/>
          <w:left w:val="single" w:sz="8" w:space="0" w:color="ED7422" w:themeColor="accent4"/>
          <w:bottom w:val="single" w:sz="8" w:space="0" w:color="ED7422" w:themeColor="accent4"/>
          <w:right w:val="single" w:sz="8" w:space="0" w:color="ED7422" w:themeColor="accent4"/>
        </w:tcBorders>
      </w:tcPr>
    </w:tblStylePr>
    <w:tblStylePr w:type="firstCol">
      <w:rPr>
        <w:b/>
        <w:bCs/>
      </w:rPr>
    </w:tblStylePr>
    <w:tblStylePr w:type="lastCol">
      <w:rPr>
        <w:b/>
        <w:bCs/>
      </w:rPr>
    </w:tblStylePr>
    <w:tblStylePr w:type="band1Vert">
      <w:tblPr/>
      <w:tcPr>
        <w:tcBorders>
          <w:top w:val="single" w:sz="8" w:space="0" w:color="ED7422" w:themeColor="accent4"/>
          <w:left w:val="single" w:sz="8" w:space="0" w:color="ED7422" w:themeColor="accent4"/>
          <w:bottom w:val="single" w:sz="8" w:space="0" w:color="ED7422" w:themeColor="accent4"/>
          <w:right w:val="single" w:sz="8" w:space="0" w:color="ED7422" w:themeColor="accent4"/>
        </w:tcBorders>
      </w:tcPr>
    </w:tblStylePr>
    <w:tblStylePr w:type="band1Horz">
      <w:tblPr/>
      <w:tcPr>
        <w:tcBorders>
          <w:top w:val="single" w:sz="8" w:space="0" w:color="ED7422" w:themeColor="accent4"/>
          <w:left w:val="single" w:sz="8" w:space="0" w:color="ED7422" w:themeColor="accent4"/>
          <w:bottom w:val="single" w:sz="8" w:space="0" w:color="ED7422" w:themeColor="accent4"/>
          <w:right w:val="single" w:sz="8" w:space="0" w:color="ED7422" w:themeColor="accent4"/>
        </w:tcBorders>
      </w:tcPr>
    </w:tblStylePr>
  </w:style>
  <w:style w:type="table" w:styleId="LightList-Accent5">
    <w:name w:val="Light List Accent 5"/>
    <w:basedOn w:val="TableNormal"/>
    <w:uiPriority w:val="61"/>
    <w:semiHidden/>
    <w:unhideWhenUsed/>
    <w:rsid w:val="00572222"/>
    <w:pPr>
      <w:spacing w:after="0" w:line="240" w:lineRule="auto"/>
    </w:pPr>
    <w:tblPr>
      <w:tblStyleRowBandSize w:val="1"/>
      <w:tblStyleColBandSize w:val="1"/>
      <w:tblBorders>
        <w:top w:val="single" w:sz="8" w:space="0" w:color="345DAE" w:themeColor="accent5"/>
        <w:left w:val="single" w:sz="8" w:space="0" w:color="345DAE" w:themeColor="accent5"/>
        <w:bottom w:val="single" w:sz="8" w:space="0" w:color="345DAE" w:themeColor="accent5"/>
        <w:right w:val="single" w:sz="8" w:space="0" w:color="345DAE" w:themeColor="accent5"/>
      </w:tblBorders>
    </w:tblPr>
    <w:tblStylePr w:type="firstRow">
      <w:pPr>
        <w:spacing w:before="0" w:after="0" w:line="240" w:lineRule="auto"/>
      </w:pPr>
      <w:rPr>
        <w:b/>
        <w:bCs/>
        <w:color w:val="FFFFFF" w:themeColor="background1"/>
      </w:rPr>
      <w:tblPr/>
      <w:tcPr>
        <w:shd w:val="clear" w:color="auto" w:fill="345DAE" w:themeFill="accent5"/>
      </w:tcPr>
    </w:tblStylePr>
    <w:tblStylePr w:type="lastRow">
      <w:pPr>
        <w:spacing w:before="0" w:after="0" w:line="240" w:lineRule="auto"/>
      </w:pPr>
      <w:rPr>
        <w:b/>
        <w:bCs/>
      </w:rPr>
      <w:tblPr/>
      <w:tcPr>
        <w:tcBorders>
          <w:top w:val="double" w:sz="6" w:space="0" w:color="345DAE" w:themeColor="accent5"/>
          <w:left w:val="single" w:sz="8" w:space="0" w:color="345DAE" w:themeColor="accent5"/>
          <w:bottom w:val="single" w:sz="8" w:space="0" w:color="345DAE" w:themeColor="accent5"/>
          <w:right w:val="single" w:sz="8" w:space="0" w:color="345DAE" w:themeColor="accent5"/>
        </w:tcBorders>
      </w:tcPr>
    </w:tblStylePr>
    <w:tblStylePr w:type="firstCol">
      <w:rPr>
        <w:b/>
        <w:bCs/>
      </w:rPr>
    </w:tblStylePr>
    <w:tblStylePr w:type="lastCol">
      <w:rPr>
        <w:b/>
        <w:bCs/>
      </w:rPr>
    </w:tblStylePr>
    <w:tblStylePr w:type="band1Vert">
      <w:tblPr/>
      <w:tcPr>
        <w:tcBorders>
          <w:top w:val="single" w:sz="8" w:space="0" w:color="345DAE" w:themeColor="accent5"/>
          <w:left w:val="single" w:sz="8" w:space="0" w:color="345DAE" w:themeColor="accent5"/>
          <w:bottom w:val="single" w:sz="8" w:space="0" w:color="345DAE" w:themeColor="accent5"/>
          <w:right w:val="single" w:sz="8" w:space="0" w:color="345DAE" w:themeColor="accent5"/>
        </w:tcBorders>
      </w:tcPr>
    </w:tblStylePr>
    <w:tblStylePr w:type="band1Horz">
      <w:tblPr/>
      <w:tcPr>
        <w:tcBorders>
          <w:top w:val="single" w:sz="8" w:space="0" w:color="345DAE" w:themeColor="accent5"/>
          <w:left w:val="single" w:sz="8" w:space="0" w:color="345DAE" w:themeColor="accent5"/>
          <w:bottom w:val="single" w:sz="8" w:space="0" w:color="345DAE" w:themeColor="accent5"/>
          <w:right w:val="single" w:sz="8" w:space="0" w:color="345DAE" w:themeColor="accent5"/>
        </w:tcBorders>
      </w:tcPr>
    </w:tblStylePr>
  </w:style>
  <w:style w:type="table" w:styleId="LightList-Accent6">
    <w:name w:val="Light List Accent 6"/>
    <w:basedOn w:val="TableNormal"/>
    <w:uiPriority w:val="61"/>
    <w:semiHidden/>
    <w:unhideWhenUsed/>
    <w:rsid w:val="00572222"/>
    <w:pPr>
      <w:spacing w:after="0" w:line="240" w:lineRule="auto"/>
    </w:pPr>
    <w:tblPr>
      <w:tblStyleRowBandSize w:val="1"/>
      <w:tblStyleColBandSize w:val="1"/>
      <w:tblBorders>
        <w:top w:val="single" w:sz="8" w:space="0" w:color="80BC00" w:themeColor="accent6"/>
        <w:left w:val="single" w:sz="8" w:space="0" w:color="80BC00" w:themeColor="accent6"/>
        <w:bottom w:val="single" w:sz="8" w:space="0" w:color="80BC00" w:themeColor="accent6"/>
        <w:right w:val="single" w:sz="8" w:space="0" w:color="80BC00" w:themeColor="accent6"/>
      </w:tblBorders>
    </w:tblPr>
    <w:tblStylePr w:type="firstRow">
      <w:pPr>
        <w:spacing w:before="0" w:after="0" w:line="240" w:lineRule="auto"/>
      </w:pPr>
      <w:rPr>
        <w:b/>
        <w:bCs/>
        <w:color w:val="FFFFFF" w:themeColor="background1"/>
      </w:rPr>
      <w:tblPr/>
      <w:tcPr>
        <w:shd w:val="clear" w:color="auto" w:fill="80BC00" w:themeFill="accent6"/>
      </w:tcPr>
    </w:tblStylePr>
    <w:tblStylePr w:type="lastRow">
      <w:pPr>
        <w:spacing w:before="0" w:after="0" w:line="240" w:lineRule="auto"/>
      </w:pPr>
      <w:rPr>
        <w:b/>
        <w:bCs/>
      </w:rPr>
      <w:tblPr/>
      <w:tcPr>
        <w:tcBorders>
          <w:top w:val="double" w:sz="6" w:space="0" w:color="80BC00" w:themeColor="accent6"/>
          <w:left w:val="single" w:sz="8" w:space="0" w:color="80BC00" w:themeColor="accent6"/>
          <w:bottom w:val="single" w:sz="8" w:space="0" w:color="80BC00" w:themeColor="accent6"/>
          <w:right w:val="single" w:sz="8" w:space="0" w:color="80BC00" w:themeColor="accent6"/>
        </w:tcBorders>
      </w:tcPr>
    </w:tblStylePr>
    <w:tblStylePr w:type="firstCol">
      <w:rPr>
        <w:b/>
        <w:bCs/>
      </w:rPr>
    </w:tblStylePr>
    <w:tblStylePr w:type="lastCol">
      <w:rPr>
        <w:b/>
        <w:bCs/>
      </w:rPr>
    </w:tblStylePr>
    <w:tblStylePr w:type="band1Vert">
      <w:tblPr/>
      <w:tcPr>
        <w:tcBorders>
          <w:top w:val="single" w:sz="8" w:space="0" w:color="80BC00" w:themeColor="accent6"/>
          <w:left w:val="single" w:sz="8" w:space="0" w:color="80BC00" w:themeColor="accent6"/>
          <w:bottom w:val="single" w:sz="8" w:space="0" w:color="80BC00" w:themeColor="accent6"/>
          <w:right w:val="single" w:sz="8" w:space="0" w:color="80BC00" w:themeColor="accent6"/>
        </w:tcBorders>
      </w:tcPr>
    </w:tblStylePr>
    <w:tblStylePr w:type="band1Horz">
      <w:tblPr/>
      <w:tcPr>
        <w:tcBorders>
          <w:top w:val="single" w:sz="8" w:space="0" w:color="80BC00" w:themeColor="accent6"/>
          <w:left w:val="single" w:sz="8" w:space="0" w:color="80BC00" w:themeColor="accent6"/>
          <w:bottom w:val="single" w:sz="8" w:space="0" w:color="80BC00" w:themeColor="accent6"/>
          <w:right w:val="single" w:sz="8" w:space="0" w:color="80BC00" w:themeColor="accent6"/>
        </w:tcBorders>
      </w:tcPr>
    </w:tblStylePr>
  </w:style>
  <w:style w:type="table" w:styleId="LightShading">
    <w:name w:val="Light Shading"/>
    <w:basedOn w:val="TableNormal"/>
    <w:uiPriority w:val="60"/>
    <w:semiHidden/>
    <w:unhideWhenUsed/>
    <w:rsid w:val="00572222"/>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572222"/>
    <w:pPr>
      <w:spacing w:after="0" w:line="240" w:lineRule="auto"/>
    </w:pPr>
    <w:rPr>
      <w:color w:val="274582" w:themeColor="accent1" w:themeShade="BF"/>
    </w:rPr>
    <w:tblPr>
      <w:tblStyleRowBandSize w:val="1"/>
      <w:tblStyleColBandSize w:val="1"/>
      <w:tblBorders>
        <w:top w:val="single" w:sz="8" w:space="0" w:color="345DAE" w:themeColor="accent1"/>
        <w:bottom w:val="single" w:sz="8" w:space="0" w:color="345DAE" w:themeColor="accent1"/>
      </w:tblBorders>
    </w:tblPr>
    <w:tblStylePr w:type="firstRow">
      <w:pPr>
        <w:spacing w:before="0" w:after="0" w:line="240" w:lineRule="auto"/>
      </w:pPr>
      <w:rPr>
        <w:b/>
        <w:bCs/>
      </w:rPr>
      <w:tblPr/>
      <w:tcPr>
        <w:tcBorders>
          <w:top w:val="single" w:sz="8" w:space="0" w:color="345DAE" w:themeColor="accent1"/>
          <w:left w:val="nil"/>
          <w:bottom w:val="single" w:sz="8" w:space="0" w:color="345DAE" w:themeColor="accent1"/>
          <w:right w:val="nil"/>
          <w:insideH w:val="nil"/>
          <w:insideV w:val="nil"/>
        </w:tcBorders>
      </w:tcPr>
    </w:tblStylePr>
    <w:tblStylePr w:type="lastRow">
      <w:pPr>
        <w:spacing w:before="0" w:after="0" w:line="240" w:lineRule="auto"/>
      </w:pPr>
      <w:rPr>
        <w:b/>
        <w:bCs/>
      </w:rPr>
      <w:tblPr/>
      <w:tcPr>
        <w:tcBorders>
          <w:top w:val="single" w:sz="8" w:space="0" w:color="345DAE" w:themeColor="accent1"/>
          <w:left w:val="nil"/>
          <w:bottom w:val="single" w:sz="8" w:space="0" w:color="345DAE"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8D5EE" w:themeFill="accent1" w:themeFillTint="3F"/>
      </w:tcPr>
    </w:tblStylePr>
    <w:tblStylePr w:type="band1Horz">
      <w:tblPr/>
      <w:tcPr>
        <w:tcBorders>
          <w:left w:val="nil"/>
          <w:right w:val="nil"/>
          <w:insideH w:val="nil"/>
          <w:insideV w:val="nil"/>
        </w:tcBorders>
        <w:shd w:val="clear" w:color="auto" w:fill="C8D5EE" w:themeFill="accent1" w:themeFillTint="3F"/>
      </w:tcPr>
    </w:tblStylePr>
  </w:style>
  <w:style w:type="table" w:styleId="LightShading-Accent2">
    <w:name w:val="Light Shading Accent 2"/>
    <w:basedOn w:val="TableNormal"/>
    <w:uiPriority w:val="60"/>
    <w:semiHidden/>
    <w:unhideWhenUsed/>
    <w:rsid w:val="00572222"/>
    <w:pPr>
      <w:spacing w:after="0" w:line="240" w:lineRule="auto"/>
    </w:pPr>
    <w:rPr>
      <w:color w:val="BB540F" w:themeColor="accent2" w:themeShade="BF"/>
    </w:rPr>
    <w:tblPr>
      <w:tblStyleRowBandSize w:val="1"/>
      <w:tblStyleColBandSize w:val="1"/>
      <w:tblBorders>
        <w:top w:val="single" w:sz="8" w:space="0" w:color="ED7422" w:themeColor="accent2"/>
        <w:bottom w:val="single" w:sz="8" w:space="0" w:color="ED7422" w:themeColor="accent2"/>
      </w:tblBorders>
    </w:tblPr>
    <w:tblStylePr w:type="firstRow">
      <w:pPr>
        <w:spacing w:before="0" w:after="0" w:line="240" w:lineRule="auto"/>
      </w:pPr>
      <w:rPr>
        <w:b/>
        <w:bCs/>
      </w:rPr>
      <w:tblPr/>
      <w:tcPr>
        <w:tcBorders>
          <w:top w:val="single" w:sz="8" w:space="0" w:color="ED7422" w:themeColor="accent2"/>
          <w:left w:val="nil"/>
          <w:bottom w:val="single" w:sz="8" w:space="0" w:color="ED7422" w:themeColor="accent2"/>
          <w:right w:val="nil"/>
          <w:insideH w:val="nil"/>
          <w:insideV w:val="nil"/>
        </w:tcBorders>
      </w:tcPr>
    </w:tblStylePr>
    <w:tblStylePr w:type="lastRow">
      <w:pPr>
        <w:spacing w:before="0" w:after="0" w:line="240" w:lineRule="auto"/>
      </w:pPr>
      <w:rPr>
        <w:b/>
        <w:bCs/>
      </w:rPr>
      <w:tblPr/>
      <w:tcPr>
        <w:tcBorders>
          <w:top w:val="single" w:sz="8" w:space="0" w:color="ED7422" w:themeColor="accent2"/>
          <w:left w:val="nil"/>
          <w:bottom w:val="single" w:sz="8" w:space="0" w:color="ED742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CC8" w:themeFill="accent2" w:themeFillTint="3F"/>
      </w:tcPr>
    </w:tblStylePr>
    <w:tblStylePr w:type="band1Horz">
      <w:tblPr/>
      <w:tcPr>
        <w:tcBorders>
          <w:left w:val="nil"/>
          <w:right w:val="nil"/>
          <w:insideH w:val="nil"/>
          <w:insideV w:val="nil"/>
        </w:tcBorders>
        <w:shd w:val="clear" w:color="auto" w:fill="FADCC8" w:themeFill="accent2" w:themeFillTint="3F"/>
      </w:tcPr>
    </w:tblStylePr>
  </w:style>
  <w:style w:type="table" w:styleId="LightShading-Accent3">
    <w:name w:val="Light Shading Accent 3"/>
    <w:basedOn w:val="TableNormal"/>
    <w:uiPriority w:val="60"/>
    <w:semiHidden/>
    <w:unhideWhenUsed/>
    <w:rsid w:val="00572222"/>
    <w:pPr>
      <w:spacing w:after="0" w:line="240" w:lineRule="auto"/>
    </w:pPr>
    <w:rPr>
      <w:color w:val="7B7B7B" w:themeColor="accent3" w:themeShade="BF"/>
    </w:rPr>
    <w:tblPr>
      <w:tblStyleRowBandSize w:val="1"/>
      <w:tblStyleColBandSize w:val="1"/>
      <w:tblBorders>
        <w:top w:val="single" w:sz="8" w:space="0" w:color="A5A5A5" w:themeColor="accent3"/>
        <w:bottom w:val="single" w:sz="8" w:space="0" w:color="A5A5A5" w:themeColor="accent3"/>
      </w:tblBorders>
    </w:tblPr>
    <w:tblStylePr w:type="fir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la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left w:val="nil"/>
          <w:right w:val="nil"/>
          <w:insideH w:val="nil"/>
          <w:insideV w:val="nil"/>
        </w:tcBorders>
        <w:shd w:val="clear" w:color="auto" w:fill="E8E8E8" w:themeFill="accent3" w:themeFillTint="3F"/>
      </w:tcPr>
    </w:tblStylePr>
  </w:style>
  <w:style w:type="table" w:styleId="LightShading-Accent4">
    <w:name w:val="Light Shading Accent 4"/>
    <w:basedOn w:val="TableNormal"/>
    <w:uiPriority w:val="60"/>
    <w:semiHidden/>
    <w:unhideWhenUsed/>
    <w:rsid w:val="00572222"/>
    <w:pPr>
      <w:spacing w:after="0" w:line="240" w:lineRule="auto"/>
    </w:pPr>
    <w:rPr>
      <w:color w:val="BB540F" w:themeColor="accent4" w:themeShade="BF"/>
    </w:rPr>
    <w:tblPr>
      <w:tblStyleRowBandSize w:val="1"/>
      <w:tblStyleColBandSize w:val="1"/>
      <w:tblBorders>
        <w:top w:val="single" w:sz="8" w:space="0" w:color="ED7422" w:themeColor="accent4"/>
        <w:bottom w:val="single" w:sz="8" w:space="0" w:color="ED7422" w:themeColor="accent4"/>
      </w:tblBorders>
    </w:tblPr>
    <w:tblStylePr w:type="firstRow">
      <w:pPr>
        <w:spacing w:before="0" w:after="0" w:line="240" w:lineRule="auto"/>
      </w:pPr>
      <w:rPr>
        <w:b/>
        <w:bCs/>
      </w:rPr>
      <w:tblPr/>
      <w:tcPr>
        <w:tcBorders>
          <w:top w:val="single" w:sz="8" w:space="0" w:color="ED7422" w:themeColor="accent4"/>
          <w:left w:val="nil"/>
          <w:bottom w:val="single" w:sz="8" w:space="0" w:color="ED7422" w:themeColor="accent4"/>
          <w:right w:val="nil"/>
          <w:insideH w:val="nil"/>
          <w:insideV w:val="nil"/>
        </w:tcBorders>
      </w:tcPr>
    </w:tblStylePr>
    <w:tblStylePr w:type="lastRow">
      <w:pPr>
        <w:spacing w:before="0" w:after="0" w:line="240" w:lineRule="auto"/>
      </w:pPr>
      <w:rPr>
        <w:b/>
        <w:bCs/>
      </w:rPr>
      <w:tblPr/>
      <w:tcPr>
        <w:tcBorders>
          <w:top w:val="single" w:sz="8" w:space="0" w:color="ED7422" w:themeColor="accent4"/>
          <w:left w:val="nil"/>
          <w:bottom w:val="single" w:sz="8" w:space="0" w:color="ED742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CC8" w:themeFill="accent4" w:themeFillTint="3F"/>
      </w:tcPr>
    </w:tblStylePr>
    <w:tblStylePr w:type="band1Horz">
      <w:tblPr/>
      <w:tcPr>
        <w:tcBorders>
          <w:left w:val="nil"/>
          <w:right w:val="nil"/>
          <w:insideH w:val="nil"/>
          <w:insideV w:val="nil"/>
        </w:tcBorders>
        <w:shd w:val="clear" w:color="auto" w:fill="FADCC8" w:themeFill="accent4" w:themeFillTint="3F"/>
      </w:tcPr>
    </w:tblStylePr>
  </w:style>
  <w:style w:type="table" w:styleId="LightShading-Accent5">
    <w:name w:val="Light Shading Accent 5"/>
    <w:basedOn w:val="TableNormal"/>
    <w:uiPriority w:val="60"/>
    <w:semiHidden/>
    <w:unhideWhenUsed/>
    <w:rsid w:val="00572222"/>
    <w:pPr>
      <w:spacing w:after="0" w:line="240" w:lineRule="auto"/>
    </w:pPr>
    <w:rPr>
      <w:color w:val="274582" w:themeColor="accent5" w:themeShade="BF"/>
    </w:rPr>
    <w:tblPr>
      <w:tblStyleRowBandSize w:val="1"/>
      <w:tblStyleColBandSize w:val="1"/>
      <w:tblBorders>
        <w:top w:val="single" w:sz="8" w:space="0" w:color="345DAE" w:themeColor="accent5"/>
        <w:bottom w:val="single" w:sz="8" w:space="0" w:color="345DAE" w:themeColor="accent5"/>
      </w:tblBorders>
    </w:tblPr>
    <w:tblStylePr w:type="firstRow">
      <w:pPr>
        <w:spacing w:before="0" w:after="0" w:line="240" w:lineRule="auto"/>
      </w:pPr>
      <w:rPr>
        <w:b/>
        <w:bCs/>
      </w:rPr>
      <w:tblPr/>
      <w:tcPr>
        <w:tcBorders>
          <w:top w:val="single" w:sz="8" w:space="0" w:color="345DAE" w:themeColor="accent5"/>
          <w:left w:val="nil"/>
          <w:bottom w:val="single" w:sz="8" w:space="0" w:color="345DAE" w:themeColor="accent5"/>
          <w:right w:val="nil"/>
          <w:insideH w:val="nil"/>
          <w:insideV w:val="nil"/>
        </w:tcBorders>
      </w:tcPr>
    </w:tblStylePr>
    <w:tblStylePr w:type="lastRow">
      <w:pPr>
        <w:spacing w:before="0" w:after="0" w:line="240" w:lineRule="auto"/>
      </w:pPr>
      <w:rPr>
        <w:b/>
        <w:bCs/>
      </w:rPr>
      <w:tblPr/>
      <w:tcPr>
        <w:tcBorders>
          <w:top w:val="single" w:sz="8" w:space="0" w:color="345DAE" w:themeColor="accent5"/>
          <w:left w:val="nil"/>
          <w:bottom w:val="single" w:sz="8" w:space="0" w:color="345DAE"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8D5EE" w:themeFill="accent5" w:themeFillTint="3F"/>
      </w:tcPr>
    </w:tblStylePr>
    <w:tblStylePr w:type="band1Horz">
      <w:tblPr/>
      <w:tcPr>
        <w:tcBorders>
          <w:left w:val="nil"/>
          <w:right w:val="nil"/>
          <w:insideH w:val="nil"/>
          <w:insideV w:val="nil"/>
        </w:tcBorders>
        <w:shd w:val="clear" w:color="auto" w:fill="C8D5EE" w:themeFill="accent5" w:themeFillTint="3F"/>
      </w:tcPr>
    </w:tblStylePr>
  </w:style>
  <w:style w:type="table" w:styleId="LightShading-Accent6">
    <w:name w:val="Light Shading Accent 6"/>
    <w:basedOn w:val="TableNormal"/>
    <w:uiPriority w:val="60"/>
    <w:semiHidden/>
    <w:unhideWhenUsed/>
    <w:rsid w:val="00572222"/>
    <w:pPr>
      <w:spacing w:after="0" w:line="240" w:lineRule="auto"/>
    </w:pPr>
    <w:rPr>
      <w:color w:val="5F8C00" w:themeColor="accent6" w:themeShade="BF"/>
    </w:rPr>
    <w:tblPr>
      <w:tblStyleRowBandSize w:val="1"/>
      <w:tblStyleColBandSize w:val="1"/>
      <w:tblBorders>
        <w:top w:val="single" w:sz="8" w:space="0" w:color="80BC00" w:themeColor="accent6"/>
        <w:bottom w:val="single" w:sz="8" w:space="0" w:color="80BC00" w:themeColor="accent6"/>
      </w:tblBorders>
    </w:tblPr>
    <w:tblStylePr w:type="firstRow">
      <w:pPr>
        <w:spacing w:before="0" w:after="0" w:line="240" w:lineRule="auto"/>
      </w:pPr>
      <w:rPr>
        <w:b/>
        <w:bCs/>
      </w:rPr>
      <w:tblPr/>
      <w:tcPr>
        <w:tcBorders>
          <w:top w:val="single" w:sz="8" w:space="0" w:color="80BC00" w:themeColor="accent6"/>
          <w:left w:val="nil"/>
          <w:bottom w:val="single" w:sz="8" w:space="0" w:color="80BC00" w:themeColor="accent6"/>
          <w:right w:val="nil"/>
          <w:insideH w:val="nil"/>
          <w:insideV w:val="nil"/>
        </w:tcBorders>
      </w:tcPr>
    </w:tblStylePr>
    <w:tblStylePr w:type="lastRow">
      <w:pPr>
        <w:spacing w:before="0" w:after="0" w:line="240" w:lineRule="auto"/>
      </w:pPr>
      <w:rPr>
        <w:b/>
        <w:bCs/>
      </w:rPr>
      <w:tblPr/>
      <w:tcPr>
        <w:tcBorders>
          <w:top w:val="single" w:sz="8" w:space="0" w:color="80BC00" w:themeColor="accent6"/>
          <w:left w:val="nil"/>
          <w:bottom w:val="single" w:sz="8" w:space="0" w:color="80BC00"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FFAF" w:themeFill="accent6" w:themeFillTint="3F"/>
      </w:tcPr>
    </w:tblStylePr>
    <w:tblStylePr w:type="band1Horz">
      <w:tblPr/>
      <w:tcPr>
        <w:tcBorders>
          <w:left w:val="nil"/>
          <w:right w:val="nil"/>
          <w:insideH w:val="nil"/>
          <w:insideV w:val="nil"/>
        </w:tcBorders>
        <w:shd w:val="clear" w:color="auto" w:fill="E5FFAF" w:themeFill="accent6" w:themeFillTint="3F"/>
      </w:tcPr>
    </w:tblStylePr>
  </w:style>
  <w:style w:type="character" w:styleId="LineNumber">
    <w:name w:val="line number"/>
    <w:basedOn w:val="DefaultParagraphFont"/>
    <w:uiPriority w:val="99"/>
    <w:semiHidden/>
    <w:unhideWhenUsed/>
    <w:rsid w:val="00572222"/>
    <w:rPr>
      <w:sz w:val="22"/>
    </w:rPr>
  </w:style>
  <w:style w:type="paragraph" w:styleId="List">
    <w:name w:val="List"/>
    <w:basedOn w:val="Normal"/>
    <w:uiPriority w:val="99"/>
    <w:semiHidden/>
    <w:unhideWhenUsed/>
    <w:rsid w:val="00572222"/>
    <w:pPr>
      <w:ind w:left="360" w:hanging="360"/>
      <w:contextualSpacing/>
    </w:pPr>
  </w:style>
  <w:style w:type="paragraph" w:styleId="List2">
    <w:name w:val="List 2"/>
    <w:basedOn w:val="Normal"/>
    <w:uiPriority w:val="99"/>
    <w:semiHidden/>
    <w:unhideWhenUsed/>
    <w:rsid w:val="00572222"/>
    <w:pPr>
      <w:ind w:left="720" w:hanging="360"/>
      <w:contextualSpacing/>
    </w:pPr>
  </w:style>
  <w:style w:type="paragraph" w:styleId="List3">
    <w:name w:val="List 3"/>
    <w:basedOn w:val="Normal"/>
    <w:uiPriority w:val="99"/>
    <w:semiHidden/>
    <w:unhideWhenUsed/>
    <w:rsid w:val="00572222"/>
    <w:pPr>
      <w:ind w:left="1080" w:hanging="360"/>
      <w:contextualSpacing/>
    </w:pPr>
  </w:style>
  <w:style w:type="paragraph" w:styleId="List4">
    <w:name w:val="List 4"/>
    <w:basedOn w:val="Normal"/>
    <w:uiPriority w:val="99"/>
    <w:semiHidden/>
    <w:unhideWhenUsed/>
    <w:rsid w:val="00572222"/>
    <w:pPr>
      <w:ind w:left="1440" w:hanging="360"/>
      <w:contextualSpacing/>
    </w:pPr>
  </w:style>
  <w:style w:type="paragraph" w:styleId="List5">
    <w:name w:val="List 5"/>
    <w:basedOn w:val="Normal"/>
    <w:uiPriority w:val="99"/>
    <w:semiHidden/>
    <w:unhideWhenUsed/>
    <w:rsid w:val="00572222"/>
    <w:pPr>
      <w:ind w:left="1800" w:hanging="360"/>
      <w:contextualSpacing/>
    </w:pPr>
  </w:style>
  <w:style w:type="paragraph" w:styleId="ListBullet">
    <w:name w:val="List Bullet"/>
    <w:basedOn w:val="Normal"/>
    <w:uiPriority w:val="99"/>
    <w:semiHidden/>
    <w:unhideWhenUsed/>
    <w:rsid w:val="00572222"/>
    <w:pPr>
      <w:numPr>
        <w:numId w:val="1"/>
      </w:numPr>
      <w:contextualSpacing/>
    </w:pPr>
  </w:style>
  <w:style w:type="paragraph" w:styleId="ListBullet2">
    <w:name w:val="List Bullet 2"/>
    <w:basedOn w:val="Normal"/>
    <w:uiPriority w:val="99"/>
    <w:semiHidden/>
    <w:unhideWhenUsed/>
    <w:rsid w:val="00572222"/>
    <w:pPr>
      <w:numPr>
        <w:numId w:val="2"/>
      </w:numPr>
      <w:contextualSpacing/>
    </w:pPr>
  </w:style>
  <w:style w:type="paragraph" w:styleId="ListBullet3">
    <w:name w:val="List Bullet 3"/>
    <w:basedOn w:val="Normal"/>
    <w:uiPriority w:val="99"/>
    <w:semiHidden/>
    <w:unhideWhenUsed/>
    <w:rsid w:val="00572222"/>
    <w:pPr>
      <w:numPr>
        <w:numId w:val="3"/>
      </w:numPr>
      <w:contextualSpacing/>
    </w:pPr>
  </w:style>
  <w:style w:type="paragraph" w:styleId="ListBullet4">
    <w:name w:val="List Bullet 4"/>
    <w:basedOn w:val="Normal"/>
    <w:uiPriority w:val="99"/>
    <w:semiHidden/>
    <w:unhideWhenUsed/>
    <w:rsid w:val="00572222"/>
    <w:pPr>
      <w:numPr>
        <w:numId w:val="4"/>
      </w:numPr>
      <w:contextualSpacing/>
    </w:pPr>
  </w:style>
  <w:style w:type="paragraph" w:styleId="ListBullet5">
    <w:name w:val="List Bullet 5"/>
    <w:basedOn w:val="Normal"/>
    <w:uiPriority w:val="99"/>
    <w:semiHidden/>
    <w:unhideWhenUsed/>
    <w:rsid w:val="00572222"/>
    <w:pPr>
      <w:numPr>
        <w:numId w:val="5"/>
      </w:numPr>
      <w:contextualSpacing/>
    </w:pPr>
  </w:style>
  <w:style w:type="paragraph" w:styleId="ListContinue">
    <w:name w:val="List Continue"/>
    <w:basedOn w:val="Normal"/>
    <w:uiPriority w:val="99"/>
    <w:semiHidden/>
    <w:unhideWhenUsed/>
    <w:rsid w:val="00572222"/>
    <w:pPr>
      <w:spacing w:after="120"/>
      <w:ind w:left="360"/>
      <w:contextualSpacing/>
    </w:pPr>
  </w:style>
  <w:style w:type="paragraph" w:styleId="ListContinue2">
    <w:name w:val="List Continue 2"/>
    <w:basedOn w:val="Normal"/>
    <w:uiPriority w:val="99"/>
    <w:semiHidden/>
    <w:unhideWhenUsed/>
    <w:rsid w:val="00572222"/>
    <w:pPr>
      <w:spacing w:after="120"/>
      <w:ind w:left="720"/>
      <w:contextualSpacing/>
    </w:pPr>
  </w:style>
  <w:style w:type="paragraph" w:styleId="ListContinue3">
    <w:name w:val="List Continue 3"/>
    <w:basedOn w:val="Normal"/>
    <w:uiPriority w:val="99"/>
    <w:semiHidden/>
    <w:unhideWhenUsed/>
    <w:rsid w:val="00572222"/>
    <w:pPr>
      <w:spacing w:after="120"/>
      <w:ind w:left="1080"/>
      <w:contextualSpacing/>
    </w:pPr>
  </w:style>
  <w:style w:type="paragraph" w:styleId="ListContinue4">
    <w:name w:val="List Continue 4"/>
    <w:basedOn w:val="Normal"/>
    <w:uiPriority w:val="99"/>
    <w:semiHidden/>
    <w:unhideWhenUsed/>
    <w:rsid w:val="00572222"/>
    <w:pPr>
      <w:spacing w:after="120"/>
      <w:ind w:left="1440"/>
      <w:contextualSpacing/>
    </w:pPr>
  </w:style>
  <w:style w:type="paragraph" w:styleId="ListContinue5">
    <w:name w:val="List Continue 5"/>
    <w:basedOn w:val="Normal"/>
    <w:uiPriority w:val="99"/>
    <w:semiHidden/>
    <w:unhideWhenUsed/>
    <w:rsid w:val="00572222"/>
    <w:pPr>
      <w:spacing w:after="120"/>
      <w:ind w:left="1800"/>
      <w:contextualSpacing/>
    </w:pPr>
  </w:style>
  <w:style w:type="paragraph" w:styleId="ListNumber">
    <w:name w:val="List Number"/>
    <w:basedOn w:val="Normal"/>
    <w:uiPriority w:val="99"/>
    <w:semiHidden/>
    <w:unhideWhenUsed/>
    <w:rsid w:val="00572222"/>
    <w:pPr>
      <w:numPr>
        <w:numId w:val="6"/>
      </w:numPr>
      <w:contextualSpacing/>
    </w:pPr>
  </w:style>
  <w:style w:type="paragraph" w:styleId="ListNumber2">
    <w:name w:val="List Number 2"/>
    <w:basedOn w:val="Normal"/>
    <w:uiPriority w:val="99"/>
    <w:semiHidden/>
    <w:unhideWhenUsed/>
    <w:rsid w:val="00572222"/>
    <w:pPr>
      <w:numPr>
        <w:numId w:val="7"/>
      </w:numPr>
      <w:contextualSpacing/>
    </w:pPr>
  </w:style>
  <w:style w:type="paragraph" w:styleId="ListNumber3">
    <w:name w:val="List Number 3"/>
    <w:basedOn w:val="Normal"/>
    <w:uiPriority w:val="99"/>
    <w:semiHidden/>
    <w:unhideWhenUsed/>
    <w:rsid w:val="00572222"/>
    <w:pPr>
      <w:numPr>
        <w:numId w:val="8"/>
      </w:numPr>
      <w:contextualSpacing/>
    </w:pPr>
  </w:style>
  <w:style w:type="paragraph" w:styleId="ListNumber4">
    <w:name w:val="List Number 4"/>
    <w:basedOn w:val="Normal"/>
    <w:uiPriority w:val="99"/>
    <w:semiHidden/>
    <w:unhideWhenUsed/>
    <w:rsid w:val="00572222"/>
    <w:pPr>
      <w:numPr>
        <w:numId w:val="9"/>
      </w:numPr>
      <w:contextualSpacing/>
    </w:pPr>
  </w:style>
  <w:style w:type="paragraph" w:styleId="ListNumber5">
    <w:name w:val="List Number 5"/>
    <w:basedOn w:val="Normal"/>
    <w:uiPriority w:val="99"/>
    <w:semiHidden/>
    <w:unhideWhenUsed/>
    <w:rsid w:val="00572222"/>
    <w:pPr>
      <w:numPr>
        <w:numId w:val="10"/>
      </w:numPr>
      <w:contextualSpacing/>
    </w:pPr>
  </w:style>
  <w:style w:type="paragraph" w:styleId="ListParagraph">
    <w:name w:val="List Paragraph"/>
    <w:basedOn w:val="Normal"/>
    <w:uiPriority w:val="34"/>
    <w:qFormat/>
    <w:rsid w:val="00572222"/>
    <w:pPr>
      <w:ind w:left="720"/>
      <w:contextualSpacing/>
    </w:pPr>
  </w:style>
  <w:style w:type="table" w:styleId="ListTable1Light">
    <w:name w:val="List Table 1 Light"/>
    <w:basedOn w:val="TableNormal"/>
    <w:uiPriority w:val="46"/>
    <w:rsid w:val="00572222"/>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572222"/>
    <w:pPr>
      <w:spacing w:after="0" w:line="240" w:lineRule="auto"/>
    </w:pPr>
    <w:tblPr>
      <w:tblStyleRowBandSize w:val="1"/>
      <w:tblStyleColBandSize w:val="1"/>
    </w:tblPr>
    <w:tblStylePr w:type="firstRow">
      <w:rPr>
        <w:b/>
        <w:bCs/>
      </w:rPr>
      <w:tblPr/>
      <w:tcPr>
        <w:tcBorders>
          <w:bottom w:val="single" w:sz="4" w:space="0" w:color="7B9AD7" w:themeColor="accent1" w:themeTint="99"/>
        </w:tcBorders>
      </w:tcPr>
    </w:tblStylePr>
    <w:tblStylePr w:type="lastRow">
      <w:rPr>
        <w:b/>
        <w:bCs/>
      </w:rPr>
      <w:tblPr/>
      <w:tcPr>
        <w:tcBorders>
          <w:top w:val="single" w:sz="4" w:space="0" w:color="7B9AD7" w:themeColor="accent1" w:themeTint="99"/>
        </w:tcBorders>
      </w:tcPr>
    </w:tblStylePr>
    <w:tblStylePr w:type="firstCol">
      <w:rPr>
        <w:b/>
        <w:bCs/>
      </w:rPr>
    </w:tblStylePr>
    <w:tblStylePr w:type="lastCol">
      <w:rPr>
        <w:b/>
        <w:bCs/>
      </w:rPr>
    </w:tblStylePr>
    <w:tblStylePr w:type="band1Vert">
      <w:tblPr/>
      <w:tcPr>
        <w:shd w:val="clear" w:color="auto" w:fill="D3DDF2" w:themeFill="accent1" w:themeFillTint="33"/>
      </w:tcPr>
    </w:tblStylePr>
    <w:tblStylePr w:type="band1Horz">
      <w:tblPr/>
      <w:tcPr>
        <w:shd w:val="clear" w:color="auto" w:fill="D3DDF2" w:themeFill="accent1" w:themeFillTint="33"/>
      </w:tcPr>
    </w:tblStylePr>
  </w:style>
  <w:style w:type="table" w:styleId="ListTable1Light-Accent2">
    <w:name w:val="List Table 1 Light Accent 2"/>
    <w:basedOn w:val="TableNormal"/>
    <w:uiPriority w:val="46"/>
    <w:rsid w:val="00572222"/>
    <w:pPr>
      <w:spacing w:after="0" w:line="240" w:lineRule="auto"/>
    </w:pPr>
    <w:tblPr>
      <w:tblStyleRowBandSize w:val="1"/>
      <w:tblStyleColBandSize w:val="1"/>
    </w:tblPr>
    <w:tblStylePr w:type="firstRow">
      <w:rPr>
        <w:b/>
        <w:bCs/>
      </w:rPr>
      <w:tblPr/>
      <w:tcPr>
        <w:tcBorders>
          <w:bottom w:val="single" w:sz="4" w:space="0" w:color="F4AB7A" w:themeColor="accent2" w:themeTint="99"/>
        </w:tcBorders>
      </w:tcPr>
    </w:tblStylePr>
    <w:tblStylePr w:type="lastRow">
      <w:rPr>
        <w:b/>
        <w:bCs/>
      </w:rPr>
      <w:tblPr/>
      <w:tcPr>
        <w:tcBorders>
          <w:top w:val="single" w:sz="4" w:space="0" w:color="F4AB7A" w:themeColor="accent2" w:themeTint="99"/>
        </w:tcBorders>
      </w:tcPr>
    </w:tblStylePr>
    <w:tblStylePr w:type="firstCol">
      <w:rPr>
        <w:b/>
        <w:bCs/>
      </w:rPr>
    </w:tblStylePr>
    <w:tblStylePr w:type="lastCol">
      <w:rPr>
        <w:b/>
        <w:bCs/>
      </w:rPr>
    </w:tblStylePr>
    <w:tblStylePr w:type="band1Vert">
      <w:tblPr/>
      <w:tcPr>
        <w:shd w:val="clear" w:color="auto" w:fill="FBE3D2" w:themeFill="accent2" w:themeFillTint="33"/>
      </w:tcPr>
    </w:tblStylePr>
    <w:tblStylePr w:type="band1Horz">
      <w:tblPr/>
      <w:tcPr>
        <w:shd w:val="clear" w:color="auto" w:fill="FBE3D2" w:themeFill="accent2" w:themeFillTint="33"/>
      </w:tcPr>
    </w:tblStylePr>
  </w:style>
  <w:style w:type="table" w:styleId="ListTable1Light-Accent3">
    <w:name w:val="List Table 1 Light Accent 3"/>
    <w:basedOn w:val="TableNormal"/>
    <w:uiPriority w:val="46"/>
    <w:rsid w:val="00572222"/>
    <w:pPr>
      <w:spacing w:after="0" w:line="240" w:lineRule="auto"/>
    </w:pPr>
    <w:tblPr>
      <w:tblStyleRowBandSize w:val="1"/>
      <w:tblStyleColBandSize w:val="1"/>
    </w:tblPr>
    <w:tblStylePr w:type="firstRow">
      <w:rPr>
        <w:b/>
        <w:bCs/>
      </w:rPr>
      <w:tblPr/>
      <w:tcPr>
        <w:tcBorders>
          <w:bottom w:val="single" w:sz="4" w:space="0" w:color="C9C9C9" w:themeColor="accent3" w:themeTint="99"/>
        </w:tcBorders>
      </w:tcPr>
    </w:tblStylePr>
    <w:tblStylePr w:type="lastRow">
      <w:rPr>
        <w:b/>
        <w:bCs/>
      </w:rPr>
      <w:tblPr/>
      <w:tcPr>
        <w:tcBorders>
          <w:top w:val="sing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1Light-Accent4">
    <w:name w:val="List Table 1 Light Accent 4"/>
    <w:basedOn w:val="TableNormal"/>
    <w:uiPriority w:val="46"/>
    <w:rsid w:val="00572222"/>
    <w:pPr>
      <w:spacing w:after="0" w:line="240" w:lineRule="auto"/>
    </w:pPr>
    <w:tblPr>
      <w:tblStyleRowBandSize w:val="1"/>
      <w:tblStyleColBandSize w:val="1"/>
    </w:tblPr>
    <w:tblStylePr w:type="firstRow">
      <w:rPr>
        <w:b/>
        <w:bCs/>
      </w:rPr>
      <w:tblPr/>
      <w:tcPr>
        <w:tcBorders>
          <w:bottom w:val="single" w:sz="4" w:space="0" w:color="F4AB7A" w:themeColor="accent4" w:themeTint="99"/>
        </w:tcBorders>
      </w:tcPr>
    </w:tblStylePr>
    <w:tblStylePr w:type="lastRow">
      <w:rPr>
        <w:b/>
        <w:bCs/>
      </w:rPr>
      <w:tblPr/>
      <w:tcPr>
        <w:tcBorders>
          <w:top w:val="single" w:sz="4" w:space="0" w:color="F4AB7A" w:themeColor="accent4" w:themeTint="99"/>
        </w:tcBorders>
      </w:tcPr>
    </w:tblStylePr>
    <w:tblStylePr w:type="firstCol">
      <w:rPr>
        <w:b/>
        <w:bCs/>
      </w:rPr>
    </w:tblStylePr>
    <w:tblStylePr w:type="lastCol">
      <w:rPr>
        <w:b/>
        <w:bCs/>
      </w:rPr>
    </w:tblStylePr>
    <w:tblStylePr w:type="band1Vert">
      <w:tblPr/>
      <w:tcPr>
        <w:shd w:val="clear" w:color="auto" w:fill="FBE3D2" w:themeFill="accent4" w:themeFillTint="33"/>
      </w:tcPr>
    </w:tblStylePr>
    <w:tblStylePr w:type="band1Horz">
      <w:tblPr/>
      <w:tcPr>
        <w:shd w:val="clear" w:color="auto" w:fill="FBE3D2" w:themeFill="accent4" w:themeFillTint="33"/>
      </w:tcPr>
    </w:tblStylePr>
  </w:style>
  <w:style w:type="table" w:styleId="ListTable1Light-Accent5">
    <w:name w:val="List Table 1 Light Accent 5"/>
    <w:basedOn w:val="TableNormal"/>
    <w:uiPriority w:val="46"/>
    <w:rsid w:val="00572222"/>
    <w:pPr>
      <w:spacing w:after="0" w:line="240" w:lineRule="auto"/>
    </w:pPr>
    <w:tblPr>
      <w:tblStyleRowBandSize w:val="1"/>
      <w:tblStyleColBandSize w:val="1"/>
    </w:tblPr>
    <w:tblStylePr w:type="firstRow">
      <w:rPr>
        <w:b/>
        <w:bCs/>
      </w:rPr>
      <w:tblPr/>
      <w:tcPr>
        <w:tcBorders>
          <w:bottom w:val="single" w:sz="4" w:space="0" w:color="7B9AD7" w:themeColor="accent5" w:themeTint="99"/>
        </w:tcBorders>
      </w:tcPr>
    </w:tblStylePr>
    <w:tblStylePr w:type="lastRow">
      <w:rPr>
        <w:b/>
        <w:bCs/>
      </w:rPr>
      <w:tblPr/>
      <w:tcPr>
        <w:tcBorders>
          <w:top w:val="single" w:sz="4" w:space="0" w:color="7B9AD7" w:themeColor="accent5" w:themeTint="99"/>
        </w:tcBorders>
      </w:tcPr>
    </w:tblStylePr>
    <w:tblStylePr w:type="firstCol">
      <w:rPr>
        <w:b/>
        <w:bCs/>
      </w:rPr>
    </w:tblStylePr>
    <w:tblStylePr w:type="lastCol">
      <w:rPr>
        <w:b/>
        <w:bCs/>
      </w:rPr>
    </w:tblStylePr>
    <w:tblStylePr w:type="band1Vert">
      <w:tblPr/>
      <w:tcPr>
        <w:shd w:val="clear" w:color="auto" w:fill="D3DDF2" w:themeFill="accent5" w:themeFillTint="33"/>
      </w:tcPr>
    </w:tblStylePr>
    <w:tblStylePr w:type="band1Horz">
      <w:tblPr/>
      <w:tcPr>
        <w:shd w:val="clear" w:color="auto" w:fill="D3DDF2" w:themeFill="accent5" w:themeFillTint="33"/>
      </w:tcPr>
    </w:tblStylePr>
  </w:style>
  <w:style w:type="table" w:styleId="ListTable1Light-Accent6">
    <w:name w:val="List Table 1 Light Accent 6"/>
    <w:basedOn w:val="TableNormal"/>
    <w:uiPriority w:val="46"/>
    <w:rsid w:val="00572222"/>
    <w:pPr>
      <w:spacing w:after="0" w:line="240" w:lineRule="auto"/>
    </w:pPr>
    <w:tblPr>
      <w:tblStyleRowBandSize w:val="1"/>
      <w:tblStyleColBandSize w:val="1"/>
    </w:tblPr>
    <w:tblStylePr w:type="firstRow">
      <w:rPr>
        <w:b/>
        <w:bCs/>
      </w:rPr>
      <w:tblPr/>
      <w:tcPr>
        <w:tcBorders>
          <w:bottom w:val="single" w:sz="4" w:space="0" w:color="C0FF3D" w:themeColor="accent6" w:themeTint="99"/>
        </w:tcBorders>
      </w:tcPr>
    </w:tblStylePr>
    <w:tblStylePr w:type="lastRow">
      <w:rPr>
        <w:b/>
        <w:bCs/>
      </w:rPr>
      <w:tblPr/>
      <w:tcPr>
        <w:tcBorders>
          <w:top w:val="single" w:sz="4" w:space="0" w:color="C0FF3D" w:themeColor="accent6" w:themeTint="99"/>
        </w:tcBorders>
      </w:tcPr>
    </w:tblStylePr>
    <w:tblStylePr w:type="firstCol">
      <w:rPr>
        <w:b/>
        <w:bCs/>
      </w:rPr>
    </w:tblStylePr>
    <w:tblStylePr w:type="lastCol">
      <w:rPr>
        <w:b/>
        <w:bCs/>
      </w:rPr>
    </w:tblStylePr>
    <w:tblStylePr w:type="band1Vert">
      <w:tblPr/>
      <w:tcPr>
        <w:shd w:val="clear" w:color="auto" w:fill="EAFFBE" w:themeFill="accent6" w:themeFillTint="33"/>
      </w:tcPr>
    </w:tblStylePr>
    <w:tblStylePr w:type="band1Horz">
      <w:tblPr/>
      <w:tcPr>
        <w:shd w:val="clear" w:color="auto" w:fill="EAFFBE" w:themeFill="accent6" w:themeFillTint="33"/>
      </w:tcPr>
    </w:tblStylePr>
  </w:style>
  <w:style w:type="table" w:styleId="ListTable2">
    <w:name w:val="List Table 2"/>
    <w:basedOn w:val="TableNormal"/>
    <w:uiPriority w:val="47"/>
    <w:rsid w:val="00572222"/>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572222"/>
    <w:pPr>
      <w:spacing w:after="0" w:line="240" w:lineRule="auto"/>
    </w:pPr>
    <w:tblPr>
      <w:tblStyleRowBandSize w:val="1"/>
      <w:tblStyleColBandSize w:val="1"/>
      <w:tblBorders>
        <w:top w:val="single" w:sz="4" w:space="0" w:color="7B9AD7" w:themeColor="accent1" w:themeTint="99"/>
        <w:bottom w:val="single" w:sz="4" w:space="0" w:color="7B9AD7" w:themeColor="accent1" w:themeTint="99"/>
        <w:insideH w:val="single" w:sz="4" w:space="0" w:color="7B9AD7"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3DDF2" w:themeFill="accent1" w:themeFillTint="33"/>
      </w:tcPr>
    </w:tblStylePr>
    <w:tblStylePr w:type="band1Horz">
      <w:tblPr/>
      <w:tcPr>
        <w:shd w:val="clear" w:color="auto" w:fill="D3DDF2" w:themeFill="accent1" w:themeFillTint="33"/>
      </w:tcPr>
    </w:tblStylePr>
  </w:style>
  <w:style w:type="table" w:styleId="ListTable2-Accent2">
    <w:name w:val="List Table 2 Accent 2"/>
    <w:basedOn w:val="TableNormal"/>
    <w:uiPriority w:val="47"/>
    <w:rsid w:val="00572222"/>
    <w:pPr>
      <w:spacing w:after="0" w:line="240" w:lineRule="auto"/>
    </w:pPr>
    <w:tblPr>
      <w:tblStyleRowBandSize w:val="1"/>
      <w:tblStyleColBandSize w:val="1"/>
      <w:tblBorders>
        <w:top w:val="single" w:sz="4" w:space="0" w:color="F4AB7A" w:themeColor="accent2" w:themeTint="99"/>
        <w:bottom w:val="single" w:sz="4" w:space="0" w:color="F4AB7A" w:themeColor="accent2" w:themeTint="99"/>
        <w:insideH w:val="single" w:sz="4" w:space="0" w:color="F4AB7A"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BE3D2" w:themeFill="accent2" w:themeFillTint="33"/>
      </w:tcPr>
    </w:tblStylePr>
    <w:tblStylePr w:type="band1Horz">
      <w:tblPr/>
      <w:tcPr>
        <w:shd w:val="clear" w:color="auto" w:fill="FBE3D2" w:themeFill="accent2" w:themeFillTint="33"/>
      </w:tcPr>
    </w:tblStylePr>
  </w:style>
  <w:style w:type="table" w:styleId="ListTable2-Accent3">
    <w:name w:val="List Table 2 Accent 3"/>
    <w:basedOn w:val="TableNormal"/>
    <w:uiPriority w:val="47"/>
    <w:rsid w:val="00572222"/>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2-Accent4">
    <w:name w:val="List Table 2 Accent 4"/>
    <w:basedOn w:val="TableNormal"/>
    <w:uiPriority w:val="47"/>
    <w:rsid w:val="00572222"/>
    <w:pPr>
      <w:spacing w:after="0" w:line="240" w:lineRule="auto"/>
    </w:pPr>
    <w:tblPr>
      <w:tblStyleRowBandSize w:val="1"/>
      <w:tblStyleColBandSize w:val="1"/>
      <w:tblBorders>
        <w:top w:val="single" w:sz="4" w:space="0" w:color="F4AB7A" w:themeColor="accent4" w:themeTint="99"/>
        <w:bottom w:val="single" w:sz="4" w:space="0" w:color="F4AB7A" w:themeColor="accent4" w:themeTint="99"/>
        <w:insideH w:val="single" w:sz="4" w:space="0" w:color="F4AB7A"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BE3D2" w:themeFill="accent4" w:themeFillTint="33"/>
      </w:tcPr>
    </w:tblStylePr>
    <w:tblStylePr w:type="band1Horz">
      <w:tblPr/>
      <w:tcPr>
        <w:shd w:val="clear" w:color="auto" w:fill="FBE3D2" w:themeFill="accent4" w:themeFillTint="33"/>
      </w:tcPr>
    </w:tblStylePr>
  </w:style>
  <w:style w:type="table" w:styleId="ListTable2-Accent5">
    <w:name w:val="List Table 2 Accent 5"/>
    <w:basedOn w:val="TableNormal"/>
    <w:uiPriority w:val="47"/>
    <w:rsid w:val="00572222"/>
    <w:pPr>
      <w:spacing w:after="0" w:line="240" w:lineRule="auto"/>
    </w:pPr>
    <w:tblPr>
      <w:tblStyleRowBandSize w:val="1"/>
      <w:tblStyleColBandSize w:val="1"/>
      <w:tblBorders>
        <w:top w:val="single" w:sz="4" w:space="0" w:color="7B9AD7" w:themeColor="accent5" w:themeTint="99"/>
        <w:bottom w:val="single" w:sz="4" w:space="0" w:color="7B9AD7" w:themeColor="accent5" w:themeTint="99"/>
        <w:insideH w:val="single" w:sz="4" w:space="0" w:color="7B9AD7"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3DDF2" w:themeFill="accent5" w:themeFillTint="33"/>
      </w:tcPr>
    </w:tblStylePr>
    <w:tblStylePr w:type="band1Horz">
      <w:tblPr/>
      <w:tcPr>
        <w:shd w:val="clear" w:color="auto" w:fill="D3DDF2" w:themeFill="accent5" w:themeFillTint="33"/>
      </w:tcPr>
    </w:tblStylePr>
  </w:style>
  <w:style w:type="table" w:styleId="ListTable2-Accent6">
    <w:name w:val="List Table 2 Accent 6"/>
    <w:basedOn w:val="TableNormal"/>
    <w:uiPriority w:val="47"/>
    <w:rsid w:val="00572222"/>
    <w:pPr>
      <w:spacing w:after="0" w:line="240" w:lineRule="auto"/>
    </w:pPr>
    <w:tblPr>
      <w:tblStyleRowBandSize w:val="1"/>
      <w:tblStyleColBandSize w:val="1"/>
      <w:tblBorders>
        <w:top w:val="single" w:sz="4" w:space="0" w:color="C0FF3D" w:themeColor="accent6" w:themeTint="99"/>
        <w:bottom w:val="single" w:sz="4" w:space="0" w:color="C0FF3D" w:themeColor="accent6" w:themeTint="99"/>
        <w:insideH w:val="single" w:sz="4" w:space="0" w:color="C0FF3D"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AFFBE" w:themeFill="accent6" w:themeFillTint="33"/>
      </w:tcPr>
    </w:tblStylePr>
    <w:tblStylePr w:type="band1Horz">
      <w:tblPr/>
      <w:tcPr>
        <w:shd w:val="clear" w:color="auto" w:fill="EAFFBE" w:themeFill="accent6" w:themeFillTint="33"/>
      </w:tcPr>
    </w:tblStylePr>
  </w:style>
  <w:style w:type="table" w:styleId="ListTable3">
    <w:name w:val="List Table 3"/>
    <w:basedOn w:val="TableNormal"/>
    <w:uiPriority w:val="48"/>
    <w:rsid w:val="00572222"/>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572222"/>
    <w:pPr>
      <w:spacing w:after="0" w:line="240" w:lineRule="auto"/>
    </w:pPr>
    <w:tblPr>
      <w:tblStyleRowBandSize w:val="1"/>
      <w:tblStyleColBandSize w:val="1"/>
      <w:tblBorders>
        <w:top w:val="single" w:sz="4" w:space="0" w:color="345DAE" w:themeColor="accent1"/>
        <w:left w:val="single" w:sz="4" w:space="0" w:color="345DAE" w:themeColor="accent1"/>
        <w:bottom w:val="single" w:sz="4" w:space="0" w:color="345DAE" w:themeColor="accent1"/>
        <w:right w:val="single" w:sz="4" w:space="0" w:color="345DAE" w:themeColor="accent1"/>
      </w:tblBorders>
    </w:tblPr>
    <w:tblStylePr w:type="firstRow">
      <w:rPr>
        <w:b/>
        <w:bCs/>
        <w:color w:val="FFFFFF" w:themeColor="background1"/>
      </w:rPr>
      <w:tblPr/>
      <w:tcPr>
        <w:shd w:val="clear" w:color="auto" w:fill="345DAE" w:themeFill="accent1"/>
      </w:tcPr>
    </w:tblStylePr>
    <w:tblStylePr w:type="lastRow">
      <w:rPr>
        <w:b/>
        <w:bCs/>
      </w:rPr>
      <w:tblPr/>
      <w:tcPr>
        <w:tcBorders>
          <w:top w:val="double" w:sz="4" w:space="0" w:color="345DAE"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345DAE" w:themeColor="accent1"/>
          <w:right w:val="single" w:sz="4" w:space="0" w:color="345DAE" w:themeColor="accent1"/>
        </w:tcBorders>
      </w:tcPr>
    </w:tblStylePr>
    <w:tblStylePr w:type="band1Horz">
      <w:tblPr/>
      <w:tcPr>
        <w:tcBorders>
          <w:top w:val="single" w:sz="4" w:space="0" w:color="345DAE" w:themeColor="accent1"/>
          <w:bottom w:val="single" w:sz="4" w:space="0" w:color="345DAE"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345DAE" w:themeColor="accent1"/>
          <w:left w:val="nil"/>
        </w:tcBorders>
      </w:tcPr>
    </w:tblStylePr>
    <w:tblStylePr w:type="swCell">
      <w:tblPr/>
      <w:tcPr>
        <w:tcBorders>
          <w:top w:val="double" w:sz="4" w:space="0" w:color="345DAE" w:themeColor="accent1"/>
          <w:right w:val="nil"/>
        </w:tcBorders>
      </w:tcPr>
    </w:tblStylePr>
  </w:style>
  <w:style w:type="table" w:styleId="ListTable3-Accent2">
    <w:name w:val="List Table 3 Accent 2"/>
    <w:basedOn w:val="TableNormal"/>
    <w:uiPriority w:val="48"/>
    <w:rsid w:val="00572222"/>
    <w:pPr>
      <w:spacing w:after="0" w:line="240" w:lineRule="auto"/>
    </w:pPr>
    <w:tblPr>
      <w:tblStyleRowBandSize w:val="1"/>
      <w:tblStyleColBandSize w:val="1"/>
      <w:tblBorders>
        <w:top w:val="single" w:sz="4" w:space="0" w:color="ED7422" w:themeColor="accent2"/>
        <w:left w:val="single" w:sz="4" w:space="0" w:color="ED7422" w:themeColor="accent2"/>
        <w:bottom w:val="single" w:sz="4" w:space="0" w:color="ED7422" w:themeColor="accent2"/>
        <w:right w:val="single" w:sz="4" w:space="0" w:color="ED7422" w:themeColor="accent2"/>
      </w:tblBorders>
    </w:tblPr>
    <w:tblStylePr w:type="firstRow">
      <w:rPr>
        <w:b/>
        <w:bCs/>
        <w:color w:val="FFFFFF" w:themeColor="background1"/>
      </w:rPr>
      <w:tblPr/>
      <w:tcPr>
        <w:shd w:val="clear" w:color="auto" w:fill="ED7422" w:themeFill="accent2"/>
      </w:tcPr>
    </w:tblStylePr>
    <w:tblStylePr w:type="lastRow">
      <w:rPr>
        <w:b/>
        <w:bCs/>
      </w:rPr>
      <w:tblPr/>
      <w:tcPr>
        <w:tcBorders>
          <w:top w:val="double" w:sz="4" w:space="0" w:color="ED7422"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D7422" w:themeColor="accent2"/>
          <w:right w:val="single" w:sz="4" w:space="0" w:color="ED7422" w:themeColor="accent2"/>
        </w:tcBorders>
      </w:tcPr>
    </w:tblStylePr>
    <w:tblStylePr w:type="band1Horz">
      <w:tblPr/>
      <w:tcPr>
        <w:tcBorders>
          <w:top w:val="single" w:sz="4" w:space="0" w:color="ED7422" w:themeColor="accent2"/>
          <w:bottom w:val="single" w:sz="4" w:space="0" w:color="ED7422"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D7422" w:themeColor="accent2"/>
          <w:left w:val="nil"/>
        </w:tcBorders>
      </w:tcPr>
    </w:tblStylePr>
    <w:tblStylePr w:type="swCell">
      <w:tblPr/>
      <w:tcPr>
        <w:tcBorders>
          <w:top w:val="double" w:sz="4" w:space="0" w:color="ED7422" w:themeColor="accent2"/>
          <w:right w:val="nil"/>
        </w:tcBorders>
      </w:tcPr>
    </w:tblStylePr>
  </w:style>
  <w:style w:type="table" w:styleId="ListTable3-Accent3">
    <w:name w:val="List Table 3 Accent 3"/>
    <w:basedOn w:val="TableNormal"/>
    <w:uiPriority w:val="48"/>
    <w:rsid w:val="00572222"/>
    <w:pPr>
      <w:spacing w:after="0" w:line="240" w:lineRule="auto"/>
    </w:pPr>
    <w:tblPr>
      <w:tblStyleRowBandSize w:val="1"/>
      <w:tblStyleColBandSize w:val="1"/>
      <w:tblBorders>
        <w:top w:val="single" w:sz="4" w:space="0" w:color="A5A5A5" w:themeColor="accent3"/>
        <w:left w:val="single" w:sz="4" w:space="0" w:color="A5A5A5" w:themeColor="accent3"/>
        <w:bottom w:val="single" w:sz="4" w:space="0" w:color="A5A5A5" w:themeColor="accent3"/>
        <w:right w:val="single" w:sz="4" w:space="0" w:color="A5A5A5" w:themeColor="accent3"/>
      </w:tblBorders>
    </w:tblPr>
    <w:tblStylePr w:type="firstRow">
      <w:rPr>
        <w:b/>
        <w:bCs/>
        <w:color w:val="FFFFFF" w:themeColor="background1"/>
      </w:rPr>
      <w:tblPr/>
      <w:tcPr>
        <w:shd w:val="clear" w:color="auto" w:fill="A5A5A5" w:themeFill="accent3"/>
      </w:tcPr>
    </w:tblStylePr>
    <w:tblStylePr w:type="lastRow">
      <w:rPr>
        <w:b/>
        <w:bCs/>
      </w:rPr>
      <w:tblPr/>
      <w:tcPr>
        <w:tcBorders>
          <w:top w:val="double" w:sz="4" w:space="0" w:color="A5A5A5"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5A5A5" w:themeColor="accent3"/>
          <w:right w:val="single" w:sz="4" w:space="0" w:color="A5A5A5" w:themeColor="accent3"/>
        </w:tcBorders>
      </w:tcPr>
    </w:tblStylePr>
    <w:tblStylePr w:type="band1Horz">
      <w:tblPr/>
      <w:tcPr>
        <w:tcBorders>
          <w:top w:val="single" w:sz="4" w:space="0" w:color="A5A5A5" w:themeColor="accent3"/>
          <w:bottom w:val="single" w:sz="4" w:space="0" w:color="A5A5A5"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A5A5" w:themeColor="accent3"/>
          <w:left w:val="nil"/>
        </w:tcBorders>
      </w:tcPr>
    </w:tblStylePr>
    <w:tblStylePr w:type="swCell">
      <w:tblPr/>
      <w:tcPr>
        <w:tcBorders>
          <w:top w:val="double" w:sz="4" w:space="0" w:color="A5A5A5" w:themeColor="accent3"/>
          <w:right w:val="nil"/>
        </w:tcBorders>
      </w:tcPr>
    </w:tblStylePr>
  </w:style>
  <w:style w:type="table" w:styleId="ListTable3-Accent4">
    <w:name w:val="List Table 3 Accent 4"/>
    <w:basedOn w:val="TableNormal"/>
    <w:uiPriority w:val="48"/>
    <w:rsid w:val="00572222"/>
    <w:pPr>
      <w:spacing w:after="0" w:line="240" w:lineRule="auto"/>
    </w:pPr>
    <w:tblPr>
      <w:tblStyleRowBandSize w:val="1"/>
      <w:tblStyleColBandSize w:val="1"/>
      <w:tblBorders>
        <w:top w:val="single" w:sz="4" w:space="0" w:color="ED7422" w:themeColor="accent4"/>
        <w:left w:val="single" w:sz="4" w:space="0" w:color="ED7422" w:themeColor="accent4"/>
        <w:bottom w:val="single" w:sz="4" w:space="0" w:color="ED7422" w:themeColor="accent4"/>
        <w:right w:val="single" w:sz="4" w:space="0" w:color="ED7422" w:themeColor="accent4"/>
      </w:tblBorders>
    </w:tblPr>
    <w:tblStylePr w:type="firstRow">
      <w:rPr>
        <w:b/>
        <w:bCs/>
        <w:color w:val="FFFFFF" w:themeColor="background1"/>
      </w:rPr>
      <w:tblPr/>
      <w:tcPr>
        <w:shd w:val="clear" w:color="auto" w:fill="ED7422" w:themeFill="accent4"/>
      </w:tcPr>
    </w:tblStylePr>
    <w:tblStylePr w:type="lastRow">
      <w:rPr>
        <w:b/>
        <w:bCs/>
      </w:rPr>
      <w:tblPr/>
      <w:tcPr>
        <w:tcBorders>
          <w:top w:val="double" w:sz="4" w:space="0" w:color="ED7422"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D7422" w:themeColor="accent4"/>
          <w:right w:val="single" w:sz="4" w:space="0" w:color="ED7422" w:themeColor="accent4"/>
        </w:tcBorders>
      </w:tcPr>
    </w:tblStylePr>
    <w:tblStylePr w:type="band1Horz">
      <w:tblPr/>
      <w:tcPr>
        <w:tcBorders>
          <w:top w:val="single" w:sz="4" w:space="0" w:color="ED7422" w:themeColor="accent4"/>
          <w:bottom w:val="single" w:sz="4" w:space="0" w:color="ED7422"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D7422" w:themeColor="accent4"/>
          <w:left w:val="nil"/>
        </w:tcBorders>
      </w:tcPr>
    </w:tblStylePr>
    <w:tblStylePr w:type="swCell">
      <w:tblPr/>
      <w:tcPr>
        <w:tcBorders>
          <w:top w:val="double" w:sz="4" w:space="0" w:color="ED7422" w:themeColor="accent4"/>
          <w:right w:val="nil"/>
        </w:tcBorders>
      </w:tcPr>
    </w:tblStylePr>
  </w:style>
  <w:style w:type="table" w:styleId="ListTable3-Accent5">
    <w:name w:val="List Table 3 Accent 5"/>
    <w:basedOn w:val="TableNormal"/>
    <w:uiPriority w:val="48"/>
    <w:rsid w:val="00572222"/>
    <w:pPr>
      <w:spacing w:after="0" w:line="240" w:lineRule="auto"/>
    </w:pPr>
    <w:tblPr>
      <w:tblStyleRowBandSize w:val="1"/>
      <w:tblStyleColBandSize w:val="1"/>
      <w:tblBorders>
        <w:top w:val="single" w:sz="4" w:space="0" w:color="345DAE" w:themeColor="accent5"/>
        <w:left w:val="single" w:sz="4" w:space="0" w:color="345DAE" w:themeColor="accent5"/>
        <w:bottom w:val="single" w:sz="4" w:space="0" w:color="345DAE" w:themeColor="accent5"/>
        <w:right w:val="single" w:sz="4" w:space="0" w:color="345DAE" w:themeColor="accent5"/>
      </w:tblBorders>
    </w:tblPr>
    <w:tblStylePr w:type="firstRow">
      <w:rPr>
        <w:b/>
        <w:bCs/>
        <w:color w:val="FFFFFF" w:themeColor="background1"/>
      </w:rPr>
      <w:tblPr/>
      <w:tcPr>
        <w:shd w:val="clear" w:color="auto" w:fill="345DAE" w:themeFill="accent5"/>
      </w:tcPr>
    </w:tblStylePr>
    <w:tblStylePr w:type="lastRow">
      <w:rPr>
        <w:b/>
        <w:bCs/>
      </w:rPr>
      <w:tblPr/>
      <w:tcPr>
        <w:tcBorders>
          <w:top w:val="double" w:sz="4" w:space="0" w:color="345DAE"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345DAE" w:themeColor="accent5"/>
          <w:right w:val="single" w:sz="4" w:space="0" w:color="345DAE" w:themeColor="accent5"/>
        </w:tcBorders>
      </w:tcPr>
    </w:tblStylePr>
    <w:tblStylePr w:type="band1Horz">
      <w:tblPr/>
      <w:tcPr>
        <w:tcBorders>
          <w:top w:val="single" w:sz="4" w:space="0" w:color="345DAE" w:themeColor="accent5"/>
          <w:bottom w:val="single" w:sz="4" w:space="0" w:color="345DAE"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345DAE" w:themeColor="accent5"/>
          <w:left w:val="nil"/>
        </w:tcBorders>
      </w:tcPr>
    </w:tblStylePr>
    <w:tblStylePr w:type="swCell">
      <w:tblPr/>
      <w:tcPr>
        <w:tcBorders>
          <w:top w:val="double" w:sz="4" w:space="0" w:color="345DAE" w:themeColor="accent5"/>
          <w:right w:val="nil"/>
        </w:tcBorders>
      </w:tcPr>
    </w:tblStylePr>
  </w:style>
  <w:style w:type="table" w:styleId="ListTable3-Accent6">
    <w:name w:val="List Table 3 Accent 6"/>
    <w:basedOn w:val="TableNormal"/>
    <w:uiPriority w:val="48"/>
    <w:rsid w:val="00572222"/>
    <w:pPr>
      <w:spacing w:after="0" w:line="240" w:lineRule="auto"/>
    </w:pPr>
    <w:tblPr>
      <w:tblStyleRowBandSize w:val="1"/>
      <w:tblStyleColBandSize w:val="1"/>
      <w:tblBorders>
        <w:top w:val="single" w:sz="4" w:space="0" w:color="80BC00" w:themeColor="accent6"/>
        <w:left w:val="single" w:sz="4" w:space="0" w:color="80BC00" w:themeColor="accent6"/>
        <w:bottom w:val="single" w:sz="4" w:space="0" w:color="80BC00" w:themeColor="accent6"/>
        <w:right w:val="single" w:sz="4" w:space="0" w:color="80BC00" w:themeColor="accent6"/>
      </w:tblBorders>
    </w:tblPr>
    <w:tblStylePr w:type="firstRow">
      <w:rPr>
        <w:b/>
        <w:bCs/>
        <w:color w:val="FFFFFF" w:themeColor="background1"/>
      </w:rPr>
      <w:tblPr/>
      <w:tcPr>
        <w:shd w:val="clear" w:color="auto" w:fill="80BC00" w:themeFill="accent6"/>
      </w:tcPr>
    </w:tblStylePr>
    <w:tblStylePr w:type="lastRow">
      <w:rPr>
        <w:b/>
        <w:bCs/>
      </w:rPr>
      <w:tblPr/>
      <w:tcPr>
        <w:tcBorders>
          <w:top w:val="double" w:sz="4" w:space="0" w:color="80BC00"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0BC00" w:themeColor="accent6"/>
          <w:right w:val="single" w:sz="4" w:space="0" w:color="80BC00" w:themeColor="accent6"/>
        </w:tcBorders>
      </w:tcPr>
    </w:tblStylePr>
    <w:tblStylePr w:type="band1Horz">
      <w:tblPr/>
      <w:tcPr>
        <w:tcBorders>
          <w:top w:val="single" w:sz="4" w:space="0" w:color="80BC00" w:themeColor="accent6"/>
          <w:bottom w:val="single" w:sz="4" w:space="0" w:color="80BC00"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0BC00" w:themeColor="accent6"/>
          <w:left w:val="nil"/>
        </w:tcBorders>
      </w:tcPr>
    </w:tblStylePr>
    <w:tblStylePr w:type="swCell">
      <w:tblPr/>
      <w:tcPr>
        <w:tcBorders>
          <w:top w:val="double" w:sz="4" w:space="0" w:color="80BC00" w:themeColor="accent6"/>
          <w:right w:val="nil"/>
        </w:tcBorders>
      </w:tcPr>
    </w:tblStylePr>
  </w:style>
  <w:style w:type="table" w:styleId="ListTable4">
    <w:name w:val="List Table 4"/>
    <w:basedOn w:val="TableNormal"/>
    <w:uiPriority w:val="49"/>
    <w:rsid w:val="00572222"/>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572222"/>
    <w:pPr>
      <w:spacing w:after="0" w:line="240" w:lineRule="auto"/>
    </w:pPr>
    <w:tblPr>
      <w:tblStyleRowBandSize w:val="1"/>
      <w:tblStyleColBandSize w:val="1"/>
      <w:tblBorders>
        <w:top w:val="single" w:sz="4" w:space="0" w:color="7B9AD7" w:themeColor="accent1" w:themeTint="99"/>
        <w:left w:val="single" w:sz="4" w:space="0" w:color="7B9AD7" w:themeColor="accent1" w:themeTint="99"/>
        <w:bottom w:val="single" w:sz="4" w:space="0" w:color="7B9AD7" w:themeColor="accent1" w:themeTint="99"/>
        <w:right w:val="single" w:sz="4" w:space="0" w:color="7B9AD7" w:themeColor="accent1" w:themeTint="99"/>
        <w:insideH w:val="single" w:sz="4" w:space="0" w:color="7B9AD7" w:themeColor="accent1" w:themeTint="99"/>
      </w:tblBorders>
    </w:tblPr>
    <w:tblStylePr w:type="firstRow">
      <w:rPr>
        <w:b/>
        <w:bCs/>
        <w:color w:val="FFFFFF" w:themeColor="background1"/>
      </w:rPr>
      <w:tblPr/>
      <w:tcPr>
        <w:tcBorders>
          <w:top w:val="single" w:sz="4" w:space="0" w:color="345DAE" w:themeColor="accent1"/>
          <w:left w:val="single" w:sz="4" w:space="0" w:color="345DAE" w:themeColor="accent1"/>
          <w:bottom w:val="single" w:sz="4" w:space="0" w:color="345DAE" w:themeColor="accent1"/>
          <w:right w:val="single" w:sz="4" w:space="0" w:color="345DAE" w:themeColor="accent1"/>
          <w:insideH w:val="nil"/>
        </w:tcBorders>
        <w:shd w:val="clear" w:color="auto" w:fill="345DAE" w:themeFill="accent1"/>
      </w:tcPr>
    </w:tblStylePr>
    <w:tblStylePr w:type="lastRow">
      <w:rPr>
        <w:b/>
        <w:bCs/>
      </w:rPr>
      <w:tblPr/>
      <w:tcPr>
        <w:tcBorders>
          <w:top w:val="double" w:sz="4" w:space="0" w:color="7B9AD7" w:themeColor="accent1" w:themeTint="99"/>
        </w:tcBorders>
      </w:tcPr>
    </w:tblStylePr>
    <w:tblStylePr w:type="firstCol">
      <w:rPr>
        <w:b/>
        <w:bCs/>
      </w:rPr>
    </w:tblStylePr>
    <w:tblStylePr w:type="lastCol">
      <w:rPr>
        <w:b/>
        <w:bCs/>
      </w:rPr>
    </w:tblStylePr>
    <w:tblStylePr w:type="band1Vert">
      <w:tblPr/>
      <w:tcPr>
        <w:shd w:val="clear" w:color="auto" w:fill="D3DDF2" w:themeFill="accent1" w:themeFillTint="33"/>
      </w:tcPr>
    </w:tblStylePr>
    <w:tblStylePr w:type="band1Horz">
      <w:tblPr/>
      <w:tcPr>
        <w:shd w:val="clear" w:color="auto" w:fill="D3DDF2" w:themeFill="accent1" w:themeFillTint="33"/>
      </w:tcPr>
    </w:tblStylePr>
  </w:style>
  <w:style w:type="table" w:styleId="ListTable4-Accent2">
    <w:name w:val="List Table 4 Accent 2"/>
    <w:basedOn w:val="TableNormal"/>
    <w:uiPriority w:val="49"/>
    <w:rsid w:val="00572222"/>
    <w:pPr>
      <w:spacing w:after="0" w:line="240" w:lineRule="auto"/>
    </w:pPr>
    <w:tblPr>
      <w:tblStyleRowBandSize w:val="1"/>
      <w:tblStyleColBandSize w:val="1"/>
      <w:tblBorders>
        <w:top w:val="single" w:sz="4" w:space="0" w:color="F4AB7A" w:themeColor="accent2" w:themeTint="99"/>
        <w:left w:val="single" w:sz="4" w:space="0" w:color="F4AB7A" w:themeColor="accent2" w:themeTint="99"/>
        <w:bottom w:val="single" w:sz="4" w:space="0" w:color="F4AB7A" w:themeColor="accent2" w:themeTint="99"/>
        <w:right w:val="single" w:sz="4" w:space="0" w:color="F4AB7A" w:themeColor="accent2" w:themeTint="99"/>
        <w:insideH w:val="single" w:sz="4" w:space="0" w:color="F4AB7A" w:themeColor="accent2" w:themeTint="99"/>
      </w:tblBorders>
    </w:tblPr>
    <w:tblStylePr w:type="firstRow">
      <w:rPr>
        <w:b/>
        <w:bCs/>
        <w:color w:val="FFFFFF" w:themeColor="background1"/>
      </w:rPr>
      <w:tblPr/>
      <w:tcPr>
        <w:tcBorders>
          <w:top w:val="single" w:sz="4" w:space="0" w:color="ED7422" w:themeColor="accent2"/>
          <w:left w:val="single" w:sz="4" w:space="0" w:color="ED7422" w:themeColor="accent2"/>
          <w:bottom w:val="single" w:sz="4" w:space="0" w:color="ED7422" w:themeColor="accent2"/>
          <w:right w:val="single" w:sz="4" w:space="0" w:color="ED7422" w:themeColor="accent2"/>
          <w:insideH w:val="nil"/>
        </w:tcBorders>
        <w:shd w:val="clear" w:color="auto" w:fill="ED7422" w:themeFill="accent2"/>
      </w:tcPr>
    </w:tblStylePr>
    <w:tblStylePr w:type="lastRow">
      <w:rPr>
        <w:b/>
        <w:bCs/>
      </w:rPr>
      <w:tblPr/>
      <w:tcPr>
        <w:tcBorders>
          <w:top w:val="double" w:sz="4" w:space="0" w:color="F4AB7A" w:themeColor="accent2" w:themeTint="99"/>
        </w:tcBorders>
      </w:tcPr>
    </w:tblStylePr>
    <w:tblStylePr w:type="firstCol">
      <w:rPr>
        <w:b/>
        <w:bCs/>
      </w:rPr>
    </w:tblStylePr>
    <w:tblStylePr w:type="lastCol">
      <w:rPr>
        <w:b/>
        <w:bCs/>
      </w:rPr>
    </w:tblStylePr>
    <w:tblStylePr w:type="band1Vert">
      <w:tblPr/>
      <w:tcPr>
        <w:shd w:val="clear" w:color="auto" w:fill="FBE3D2" w:themeFill="accent2" w:themeFillTint="33"/>
      </w:tcPr>
    </w:tblStylePr>
    <w:tblStylePr w:type="band1Horz">
      <w:tblPr/>
      <w:tcPr>
        <w:shd w:val="clear" w:color="auto" w:fill="FBE3D2" w:themeFill="accent2" w:themeFillTint="33"/>
      </w:tcPr>
    </w:tblStylePr>
  </w:style>
  <w:style w:type="table" w:styleId="ListTable4-Accent3">
    <w:name w:val="List Table 4 Accent 3"/>
    <w:basedOn w:val="TableNormal"/>
    <w:uiPriority w:val="49"/>
    <w:rsid w:val="00572222"/>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tcBorders>
        <w:shd w:val="clear" w:color="auto" w:fill="A5A5A5" w:themeFill="accent3"/>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4-Accent4">
    <w:name w:val="List Table 4 Accent 4"/>
    <w:basedOn w:val="TableNormal"/>
    <w:uiPriority w:val="49"/>
    <w:rsid w:val="00572222"/>
    <w:pPr>
      <w:spacing w:after="0" w:line="240" w:lineRule="auto"/>
    </w:pPr>
    <w:tblPr>
      <w:tblStyleRowBandSize w:val="1"/>
      <w:tblStyleColBandSize w:val="1"/>
      <w:tblBorders>
        <w:top w:val="single" w:sz="4" w:space="0" w:color="F4AB7A" w:themeColor="accent4" w:themeTint="99"/>
        <w:left w:val="single" w:sz="4" w:space="0" w:color="F4AB7A" w:themeColor="accent4" w:themeTint="99"/>
        <w:bottom w:val="single" w:sz="4" w:space="0" w:color="F4AB7A" w:themeColor="accent4" w:themeTint="99"/>
        <w:right w:val="single" w:sz="4" w:space="0" w:color="F4AB7A" w:themeColor="accent4" w:themeTint="99"/>
        <w:insideH w:val="single" w:sz="4" w:space="0" w:color="F4AB7A" w:themeColor="accent4" w:themeTint="99"/>
      </w:tblBorders>
    </w:tblPr>
    <w:tblStylePr w:type="firstRow">
      <w:rPr>
        <w:b/>
        <w:bCs/>
        <w:color w:val="FFFFFF" w:themeColor="background1"/>
      </w:rPr>
      <w:tblPr/>
      <w:tcPr>
        <w:tcBorders>
          <w:top w:val="single" w:sz="4" w:space="0" w:color="ED7422" w:themeColor="accent4"/>
          <w:left w:val="single" w:sz="4" w:space="0" w:color="ED7422" w:themeColor="accent4"/>
          <w:bottom w:val="single" w:sz="4" w:space="0" w:color="ED7422" w:themeColor="accent4"/>
          <w:right w:val="single" w:sz="4" w:space="0" w:color="ED7422" w:themeColor="accent4"/>
          <w:insideH w:val="nil"/>
        </w:tcBorders>
        <w:shd w:val="clear" w:color="auto" w:fill="ED7422" w:themeFill="accent4"/>
      </w:tcPr>
    </w:tblStylePr>
    <w:tblStylePr w:type="lastRow">
      <w:rPr>
        <w:b/>
        <w:bCs/>
      </w:rPr>
      <w:tblPr/>
      <w:tcPr>
        <w:tcBorders>
          <w:top w:val="double" w:sz="4" w:space="0" w:color="F4AB7A" w:themeColor="accent4" w:themeTint="99"/>
        </w:tcBorders>
      </w:tcPr>
    </w:tblStylePr>
    <w:tblStylePr w:type="firstCol">
      <w:rPr>
        <w:b/>
        <w:bCs/>
      </w:rPr>
    </w:tblStylePr>
    <w:tblStylePr w:type="lastCol">
      <w:rPr>
        <w:b/>
        <w:bCs/>
      </w:rPr>
    </w:tblStylePr>
    <w:tblStylePr w:type="band1Vert">
      <w:tblPr/>
      <w:tcPr>
        <w:shd w:val="clear" w:color="auto" w:fill="FBE3D2" w:themeFill="accent4" w:themeFillTint="33"/>
      </w:tcPr>
    </w:tblStylePr>
    <w:tblStylePr w:type="band1Horz">
      <w:tblPr/>
      <w:tcPr>
        <w:shd w:val="clear" w:color="auto" w:fill="FBE3D2" w:themeFill="accent4" w:themeFillTint="33"/>
      </w:tcPr>
    </w:tblStylePr>
  </w:style>
  <w:style w:type="table" w:styleId="ListTable4-Accent5">
    <w:name w:val="List Table 4 Accent 5"/>
    <w:basedOn w:val="TableNormal"/>
    <w:uiPriority w:val="49"/>
    <w:rsid w:val="00572222"/>
    <w:pPr>
      <w:spacing w:after="0" w:line="240" w:lineRule="auto"/>
    </w:pPr>
    <w:tblPr>
      <w:tblStyleRowBandSize w:val="1"/>
      <w:tblStyleColBandSize w:val="1"/>
      <w:tblBorders>
        <w:top w:val="single" w:sz="4" w:space="0" w:color="7B9AD7" w:themeColor="accent5" w:themeTint="99"/>
        <w:left w:val="single" w:sz="4" w:space="0" w:color="7B9AD7" w:themeColor="accent5" w:themeTint="99"/>
        <w:bottom w:val="single" w:sz="4" w:space="0" w:color="7B9AD7" w:themeColor="accent5" w:themeTint="99"/>
        <w:right w:val="single" w:sz="4" w:space="0" w:color="7B9AD7" w:themeColor="accent5" w:themeTint="99"/>
        <w:insideH w:val="single" w:sz="4" w:space="0" w:color="7B9AD7" w:themeColor="accent5" w:themeTint="99"/>
      </w:tblBorders>
    </w:tblPr>
    <w:tblStylePr w:type="firstRow">
      <w:rPr>
        <w:b/>
        <w:bCs/>
        <w:color w:val="FFFFFF" w:themeColor="background1"/>
      </w:rPr>
      <w:tblPr/>
      <w:tcPr>
        <w:tcBorders>
          <w:top w:val="single" w:sz="4" w:space="0" w:color="345DAE" w:themeColor="accent5"/>
          <w:left w:val="single" w:sz="4" w:space="0" w:color="345DAE" w:themeColor="accent5"/>
          <w:bottom w:val="single" w:sz="4" w:space="0" w:color="345DAE" w:themeColor="accent5"/>
          <w:right w:val="single" w:sz="4" w:space="0" w:color="345DAE" w:themeColor="accent5"/>
          <w:insideH w:val="nil"/>
        </w:tcBorders>
        <w:shd w:val="clear" w:color="auto" w:fill="345DAE" w:themeFill="accent5"/>
      </w:tcPr>
    </w:tblStylePr>
    <w:tblStylePr w:type="lastRow">
      <w:rPr>
        <w:b/>
        <w:bCs/>
      </w:rPr>
      <w:tblPr/>
      <w:tcPr>
        <w:tcBorders>
          <w:top w:val="double" w:sz="4" w:space="0" w:color="7B9AD7" w:themeColor="accent5" w:themeTint="99"/>
        </w:tcBorders>
      </w:tcPr>
    </w:tblStylePr>
    <w:tblStylePr w:type="firstCol">
      <w:rPr>
        <w:b/>
        <w:bCs/>
      </w:rPr>
    </w:tblStylePr>
    <w:tblStylePr w:type="lastCol">
      <w:rPr>
        <w:b/>
        <w:bCs/>
      </w:rPr>
    </w:tblStylePr>
    <w:tblStylePr w:type="band1Vert">
      <w:tblPr/>
      <w:tcPr>
        <w:shd w:val="clear" w:color="auto" w:fill="D3DDF2" w:themeFill="accent5" w:themeFillTint="33"/>
      </w:tcPr>
    </w:tblStylePr>
    <w:tblStylePr w:type="band1Horz">
      <w:tblPr/>
      <w:tcPr>
        <w:shd w:val="clear" w:color="auto" w:fill="D3DDF2" w:themeFill="accent5" w:themeFillTint="33"/>
      </w:tcPr>
    </w:tblStylePr>
  </w:style>
  <w:style w:type="table" w:styleId="ListTable4-Accent6">
    <w:name w:val="List Table 4 Accent 6"/>
    <w:basedOn w:val="TableNormal"/>
    <w:uiPriority w:val="49"/>
    <w:rsid w:val="00572222"/>
    <w:pPr>
      <w:spacing w:after="0" w:line="240" w:lineRule="auto"/>
    </w:pPr>
    <w:tblPr>
      <w:tblStyleRowBandSize w:val="1"/>
      <w:tblStyleColBandSize w:val="1"/>
      <w:tblBorders>
        <w:top w:val="single" w:sz="4" w:space="0" w:color="C0FF3D" w:themeColor="accent6" w:themeTint="99"/>
        <w:left w:val="single" w:sz="4" w:space="0" w:color="C0FF3D" w:themeColor="accent6" w:themeTint="99"/>
        <w:bottom w:val="single" w:sz="4" w:space="0" w:color="C0FF3D" w:themeColor="accent6" w:themeTint="99"/>
        <w:right w:val="single" w:sz="4" w:space="0" w:color="C0FF3D" w:themeColor="accent6" w:themeTint="99"/>
        <w:insideH w:val="single" w:sz="4" w:space="0" w:color="C0FF3D" w:themeColor="accent6" w:themeTint="99"/>
      </w:tblBorders>
    </w:tblPr>
    <w:tblStylePr w:type="firstRow">
      <w:rPr>
        <w:b/>
        <w:bCs/>
        <w:color w:val="FFFFFF" w:themeColor="background1"/>
      </w:rPr>
      <w:tblPr/>
      <w:tcPr>
        <w:tcBorders>
          <w:top w:val="single" w:sz="4" w:space="0" w:color="80BC00" w:themeColor="accent6"/>
          <w:left w:val="single" w:sz="4" w:space="0" w:color="80BC00" w:themeColor="accent6"/>
          <w:bottom w:val="single" w:sz="4" w:space="0" w:color="80BC00" w:themeColor="accent6"/>
          <w:right w:val="single" w:sz="4" w:space="0" w:color="80BC00" w:themeColor="accent6"/>
          <w:insideH w:val="nil"/>
        </w:tcBorders>
        <w:shd w:val="clear" w:color="auto" w:fill="80BC00" w:themeFill="accent6"/>
      </w:tcPr>
    </w:tblStylePr>
    <w:tblStylePr w:type="lastRow">
      <w:rPr>
        <w:b/>
        <w:bCs/>
      </w:rPr>
      <w:tblPr/>
      <w:tcPr>
        <w:tcBorders>
          <w:top w:val="double" w:sz="4" w:space="0" w:color="C0FF3D" w:themeColor="accent6" w:themeTint="99"/>
        </w:tcBorders>
      </w:tcPr>
    </w:tblStylePr>
    <w:tblStylePr w:type="firstCol">
      <w:rPr>
        <w:b/>
        <w:bCs/>
      </w:rPr>
    </w:tblStylePr>
    <w:tblStylePr w:type="lastCol">
      <w:rPr>
        <w:b/>
        <w:bCs/>
      </w:rPr>
    </w:tblStylePr>
    <w:tblStylePr w:type="band1Vert">
      <w:tblPr/>
      <w:tcPr>
        <w:shd w:val="clear" w:color="auto" w:fill="EAFFBE" w:themeFill="accent6" w:themeFillTint="33"/>
      </w:tcPr>
    </w:tblStylePr>
    <w:tblStylePr w:type="band1Horz">
      <w:tblPr/>
      <w:tcPr>
        <w:shd w:val="clear" w:color="auto" w:fill="EAFFBE" w:themeFill="accent6" w:themeFillTint="33"/>
      </w:tcPr>
    </w:tblStylePr>
  </w:style>
  <w:style w:type="table" w:styleId="ListTable5Dark">
    <w:name w:val="List Table 5 Dark"/>
    <w:basedOn w:val="TableNormal"/>
    <w:uiPriority w:val="50"/>
    <w:rsid w:val="00572222"/>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572222"/>
    <w:pPr>
      <w:spacing w:after="0" w:line="240" w:lineRule="auto"/>
    </w:pPr>
    <w:rPr>
      <w:color w:val="FFFFFF" w:themeColor="background1"/>
    </w:rPr>
    <w:tblPr>
      <w:tblStyleRowBandSize w:val="1"/>
      <w:tblStyleColBandSize w:val="1"/>
      <w:tblBorders>
        <w:top w:val="single" w:sz="24" w:space="0" w:color="345DAE" w:themeColor="accent1"/>
        <w:left w:val="single" w:sz="24" w:space="0" w:color="345DAE" w:themeColor="accent1"/>
        <w:bottom w:val="single" w:sz="24" w:space="0" w:color="345DAE" w:themeColor="accent1"/>
        <w:right w:val="single" w:sz="24" w:space="0" w:color="345DAE" w:themeColor="accent1"/>
      </w:tblBorders>
    </w:tblPr>
    <w:tcPr>
      <w:shd w:val="clear" w:color="auto" w:fill="345DAE"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572222"/>
    <w:pPr>
      <w:spacing w:after="0" w:line="240" w:lineRule="auto"/>
    </w:pPr>
    <w:rPr>
      <w:color w:val="FFFFFF" w:themeColor="background1"/>
    </w:rPr>
    <w:tblPr>
      <w:tblStyleRowBandSize w:val="1"/>
      <w:tblStyleColBandSize w:val="1"/>
      <w:tblBorders>
        <w:top w:val="single" w:sz="24" w:space="0" w:color="ED7422" w:themeColor="accent2"/>
        <w:left w:val="single" w:sz="24" w:space="0" w:color="ED7422" w:themeColor="accent2"/>
        <w:bottom w:val="single" w:sz="24" w:space="0" w:color="ED7422" w:themeColor="accent2"/>
        <w:right w:val="single" w:sz="24" w:space="0" w:color="ED7422" w:themeColor="accent2"/>
      </w:tblBorders>
    </w:tblPr>
    <w:tcPr>
      <w:shd w:val="clear" w:color="auto" w:fill="ED7422"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572222"/>
    <w:pPr>
      <w:spacing w:after="0" w:line="240" w:lineRule="auto"/>
    </w:pPr>
    <w:rPr>
      <w:color w:val="FFFFFF" w:themeColor="background1"/>
    </w:rPr>
    <w:tblPr>
      <w:tblStyleRowBandSize w:val="1"/>
      <w:tblStyleColBandSize w:val="1"/>
      <w:tblBorders>
        <w:top w:val="single" w:sz="24" w:space="0" w:color="A5A5A5" w:themeColor="accent3"/>
        <w:left w:val="single" w:sz="24" w:space="0" w:color="A5A5A5" w:themeColor="accent3"/>
        <w:bottom w:val="single" w:sz="24" w:space="0" w:color="A5A5A5" w:themeColor="accent3"/>
        <w:right w:val="single" w:sz="24" w:space="0" w:color="A5A5A5" w:themeColor="accent3"/>
      </w:tblBorders>
    </w:tblPr>
    <w:tcPr>
      <w:shd w:val="clear" w:color="auto" w:fill="A5A5A5"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572222"/>
    <w:pPr>
      <w:spacing w:after="0" w:line="240" w:lineRule="auto"/>
    </w:pPr>
    <w:rPr>
      <w:color w:val="FFFFFF" w:themeColor="background1"/>
    </w:rPr>
    <w:tblPr>
      <w:tblStyleRowBandSize w:val="1"/>
      <w:tblStyleColBandSize w:val="1"/>
      <w:tblBorders>
        <w:top w:val="single" w:sz="24" w:space="0" w:color="ED7422" w:themeColor="accent4"/>
        <w:left w:val="single" w:sz="24" w:space="0" w:color="ED7422" w:themeColor="accent4"/>
        <w:bottom w:val="single" w:sz="24" w:space="0" w:color="ED7422" w:themeColor="accent4"/>
        <w:right w:val="single" w:sz="24" w:space="0" w:color="ED7422" w:themeColor="accent4"/>
      </w:tblBorders>
    </w:tblPr>
    <w:tcPr>
      <w:shd w:val="clear" w:color="auto" w:fill="ED7422"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572222"/>
    <w:pPr>
      <w:spacing w:after="0" w:line="240" w:lineRule="auto"/>
    </w:pPr>
    <w:rPr>
      <w:color w:val="FFFFFF" w:themeColor="background1"/>
    </w:rPr>
    <w:tblPr>
      <w:tblStyleRowBandSize w:val="1"/>
      <w:tblStyleColBandSize w:val="1"/>
      <w:tblBorders>
        <w:top w:val="single" w:sz="24" w:space="0" w:color="345DAE" w:themeColor="accent5"/>
        <w:left w:val="single" w:sz="24" w:space="0" w:color="345DAE" w:themeColor="accent5"/>
        <w:bottom w:val="single" w:sz="24" w:space="0" w:color="345DAE" w:themeColor="accent5"/>
        <w:right w:val="single" w:sz="24" w:space="0" w:color="345DAE" w:themeColor="accent5"/>
      </w:tblBorders>
    </w:tblPr>
    <w:tcPr>
      <w:shd w:val="clear" w:color="auto" w:fill="345DAE"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572222"/>
    <w:pPr>
      <w:spacing w:after="0" w:line="240" w:lineRule="auto"/>
    </w:pPr>
    <w:rPr>
      <w:color w:val="FFFFFF" w:themeColor="background1"/>
    </w:rPr>
    <w:tblPr>
      <w:tblStyleRowBandSize w:val="1"/>
      <w:tblStyleColBandSize w:val="1"/>
      <w:tblBorders>
        <w:top w:val="single" w:sz="24" w:space="0" w:color="80BC00" w:themeColor="accent6"/>
        <w:left w:val="single" w:sz="24" w:space="0" w:color="80BC00" w:themeColor="accent6"/>
        <w:bottom w:val="single" w:sz="24" w:space="0" w:color="80BC00" w:themeColor="accent6"/>
        <w:right w:val="single" w:sz="24" w:space="0" w:color="80BC00" w:themeColor="accent6"/>
      </w:tblBorders>
    </w:tblPr>
    <w:tcPr>
      <w:shd w:val="clear" w:color="auto" w:fill="80BC00"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572222"/>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rsid w:val="00572222"/>
    <w:pPr>
      <w:spacing w:after="0" w:line="240" w:lineRule="auto"/>
    </w:pPr>
    <w:rPr>
      <w:color w:val="274582" w:themeColor="accent1" w:themeShade="BF"/>
    </w:rPr>
    <w:tblPr>
      <w:tblStyleRowBandSize w:val="1"/>
      <w:tblStyleColBandSize w:val="1"/>
      <w:tblBorders>
        <w:top w:val="single" w:sz="4" w:space="0" w:color="345DAE" w:themeColor="accent1"/>
        <w:bottom w:val="single" w:sz="4" w:space="0" w:color="345DAE" w:themeColor="accent1"/>
      </w:tblBorders>
    </w:tblPr>
    <w:tblStylePr w:type="firstRow">
      <w:rPr>
        <w:b/>
        <w:bCs/>
      </w:rPr>
      <w:tblPr/>
      <w:tcPr>
        <w:tcBorders>
          <w:bottom w:val="single" w:sz="4" w:space="0" w:color="345DAE" w:themeColor="accent1"/>
        </w:tcBorders>
      </w:tcPr>
    </w:tblStylePr>
    <w:tblStylePr w:type="lastRow">
      <w:rPr>
        <w:b/>
        <w:bCs/>
      </w:rPr>
      <w:tblPr/>
      <w:tcPr>
        <w:tcBorders>
          <w:top w:val="double" w:sz="4" w:space="0" w:color="345DAE" w:themeColor="accent1"/>
        </w:tcBorders>
      </w:tcPr>
    </w:tblStylePr>
    <w:tblStylePr w:type="firstCol">
      <w:rPr>
        <w:b/>
        <w:bCs/>
      </w:rPr>
    </w:tblStylePr>
    <w:tblStylePr w:type="lastCol">
      <w:rPr>
        <w:b/>
        <w:bCs/>
      </w:rPr>
    </w:tblStylePr>
    <w:tblStylePr w:type="band1Vert">
      <w:tblPr/>
      <w:tcPr>
        <w:shd w:val="clear" w:color="auto" w:fill="D3DDF2" w:themeFill="accent1" w:themeFillTint="33"/>
      </w:tcPr>
    </w:tblStylePr>
    <w:tblStylePr w:type="band1Horz">
      <w:tblPr/>
      <w:tcPr>
        <w:shd w:val="clear" w:color="auto" w:fill="D3DDF2" w:themeFill="accent1" w:themeFillTint="33"/>
      </w:tcPr>
    </w:tblStylePr>
  </w:style>
  <w:style w:type="table" w:styleId="ListTable6Colorful-Accent2">
    <w:name w:val="List Table 6 Colorful Accent 2"/>
    <w:basedOn w:val="TableNormal"/>
    <w:uiPriority w:val="51"/>
    <w:rsid w:val="00572222"/>
    <w:pPr>
      <w:spacing w:after="0" w:line="240" w:lineRule="auto"/>
    </w:pPr>
    <w:rPr>
      <w:color w:val="BB540F" w:themeColor="accent2" w:themeShade="BF"/>
    </w:rPr>
    <w:tblPr>
      <w:tblStyleRowBandSize w:val="1"/>
      <w:tblStyleColBandSize w:val="1"/>
      <w:tblBorders>
        <w:top w:val="single" w:sz="4" w:space="0" w:color="ED7422" w:themeColor="accent2"/>
        <w:bottom w:val="single" w:sz="4" w:space="0" w:color="ED7422" w:themeColor="accent2"/>
      </w:tblBorders>
    </w:tblPr>
    <w:tblStylePr w:type="firstRow">
      <w:rPr>
        <w:b/>
        <w:bCs/>
      </w:rPr>
      <w:tblPr/>
      <w:tcPr>
        <w:tcBorders>
          <w:bottom w:val="single" w:sz="4" w:space="0" w:color="ED7422" w:themeColor="accent2"/>
        </w:tcBorders>
      </w:tcPr>
    </w:tblStylePr>
    <w:tblStylePr w:type="lastRow">
      <w:rPr>
        <w:b/>
        <w:bCs/>
      </w:rPr>
      <w:tblPr/>
      <w:tcPr>
        <w:tcBorders>
          <w:top w:val="double" w:sz="4" w:space="0" w:color="ED7422" w:themeColor="accent2"/>
        </w:tcBorders>
      </w:tcPr>
    </w:tblStylePr>
    <w:tblStylePr w:type="firstCol">
      <w:rPr>
        <w:b/>
        <w:bCs/>
      </w:rPr>
    </w:tblStylePr>
    <w:tblStylePr w:type="lastCol">
      <w:rPr>
        <w:b/>
        <w:bCs/>
      </w:rPr>
    </w:tblStylePr>
    <w:tblStylePr w:type="band1Vert">
      <w:tblPr/>
      <w:tcPr>
        <w:shd w:val="clear" w:color="auto" w:fill="FBE3D2" w:themeFill="accent2" w:themeFillTint="33"/>
      </w:tcPr>
    </w:tblStylePr>
    <w:tblStylePr w:type="band1Horz">
      <w:tblPr/>
      <w:tcPr>
        <w:shd w:val="clear" w:color="auto" w:fill="FBE3D2" w:themeFill="accent2" w:themeFillTint="33"/>
      </w:tcPr>
    </w:tblStylePr>
  </w:style>
  <w:style w:type="table" w:styleId="ListTable6Colorful-Accent3">
    <w:name w:val="List Table 6 Colorful Accent 3"/>
    <w:basedOn w:val="TableNormal"/>
    <w:uiPriority w:val="51"/>
    <w:rsid w:val="00572222"/>
    <w:pPr>
      <w:spacing w:after="0" w:line="240" w:lineRule="auto"/>
    </w:pPr>
    <w:rPr>
      <w:color w:val="7B7B7B" w:themeColor="accent3" w:themeShade="BF"/>
    </w:rPr>
    <w:tblPr>
      <w:tblStyleRowBandSize w:val="1"/>
      <w:tblStyleColBandSize w:val="1"/>
      <w:tblBorders>
        <w:top w:val="single" w:sz="4" w:space="0" w:color="A5A5A5" w:themeColor="accent3"/>
        <w:bottom w:val="single" w:sz="4" w:space="0" w:color="A5A5A5" w:themeColor="accent3"/>
      </w:tblBorders>
    </w:tblPr>
    <w:tblStylePr w:type="firstRow">
      <w:rPr>
        <w:b/>
        <w:bCs/>
      </w:rPr>
      <w:tblPr/>
      <w:tcPr>
        <w:tcBorders>
          <w:bottom w:val="single" w:sz="4" w:space="0" w:color="A5A5A5" w:themeColor="accent3"/>
        </w:tcBorders>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6Colorful-Accent4">
    <w:name w:val="List Table 6 Colorful Accent 4"/>
    <w:basedOn w:val="TableNormal"/>
    <w:uiPriority w:val="51"/>
    <w:rsid w:val="00572222"/>
    <w:pPr>
      <w:spacing w:after="0" w:line="240" w:lineRule="auto"/>
    </w:pPr>
    <w:rPr>
      <w:color w:val="BB540F" w:themeColor="accent4" w:themeShade="BF"/>
    </w:rPr>
    <w:tblPr>
      <w:tblStyleRowBandSize w:val="1"/>
      <w:tblStyleColBandSize w:val="1"/>
      <w:tblBorders>
        <w:top w:val="single" w:sz="4" w:space="0" w:color="ED7422" w:themeColor="accent4"/>
        <w:bottom w:val="single" w:sz="4" w:space="0" w:color="ED7422" w:themeColor="accent4"/>
      </w:tblBorders>
    </w:tblPr>
    <w:tblStylePr w:type="firstRow">
      <w:rPr>
        <w:b/>
        <w:bCs/>
      </w:rPr>
      <w:tblPr/>
      <w:tcPr>
        <w:tcBorders>
          <w:bottom w:val="single" w:sz="4" w:space="0" w:color="ED7422" w:themeColor="accent4"/>
        </w:tcBorders>
      </w:tcPr>
    </w:tblStylePr>
    <w:tblStylePr w:type="lastRow">
      <w:rPr>
        <w:b/>
        <w:bCs/>
      </w:rPr>
      <w:tblPr/>
      <w:tcPr>
        <w:tcBorders>
          <w:top w:val="double" w:sz="4" w:space="0" w:color="ED7422" w:themeColor="accent4"/>
        </w:tcBorders>
      </w:tcPr>
    </w:tblStylePr>
    <w:tblStylePr w:type="firstCol">
      <w:rPr>
        <w:b/>
        <w:bCs/>
      </w:rPr>
    </w:tblStylePr>
    <w:tblStylePr w:type="lastCol">
      <w:rPr>
        <w:b/>
        <w:bCs/>
      </w:rPr>
    </w:tblStylePr>
    <w:tblStylePr w:type="band1Vert">
      <w:tblPr/>
      <w:tcPr>
        <w:shd w:val="clear" w:color="auto" w:fill="FBE3D2" w:themeFill="accent4" w:themeFillTint="33"/>
      </w:tcPr>
    </w:tblStylePr>
    <w:tblStylePr w:type="band1Horz">
      <w:tblPr/>
      <w:tcPr>
        <w:shd w:val="clear" w:color="auto" w:fill="FBE3D2" w:themeFill="accent4" w:themeFillTint="33"/>
      </w:tcPr>
    </w:tblStylePr>
  </w:style>
  <w:style w:type="table" w:styleId="ListTable6Colorful-Accent5">
    <w:name w:val="List Table 6 Colorful Accent 5"/>
    <w:basedOn w:val="TableNormal"/>
    <w:uiPriority w:val="51"/>
    <w:rsid w:val="00572222"/>
    <w:pPr>
      <w:spacing w:after="0" w:line="240" w:lineRule="auto"/>
    </w:pPr>
    <w:rPr>
      <w:color w:val="274582" w:themeColor="accent5" w:themeShade="BF"/>
    </w:rPr>
    <w:tblPr>
      <w:tblStyleRowBandSize w:val="1"/>
      <w:tblStyleColBandSize w:val="1"/>
      <w:tblBorders>
        <w:top w:val="single" w:sz="4" w:space="0" w:color="345DAE" w:themeColor="accent5"/>
        <w:bottom w:val="single" w:sz="4" w:space="0" w:color="345DAE" w:themeColor="accent5"/>
      </w:tblBorders>
    </w:tblPr>
    <w:tblStylePr w:type="firstRow">
      <w:rPr>
        <w:b/>
        <w:bCs/>
      </w:rPr>
      <w:tblPr/>
      <w:tcPr>
        <w:tcBorders>
          <w:bottom w:val="single" w:sz="4" w:space="0" w:color="345DAE" w:themeColor="accent5"/>
        </w:tcBorders>
      </w:tcPr>
    </w:tblStylePr>
    <w:tblStylePr w:type="lastRow">
      <w:rPr>
        <w:b/>
        <w:bCs/>
      </w:rPr>
      <w:tblPr/>
      <w:tcPr>
        <w:tcBorders>
          <w:top w:val="double" w:sz="4" w:space="0" w:color="345DAE" w:themeColor="accent5"/>
        </w:tcBorders>
      </w:tcPr>
    </w:tblStylePr>
    <w:tblStylePr w:type="firstCol">
      <w:rPr>
        <w:b/>
        <w:bCs/>
      </w:rPr>
    </w:tblStylePr>
    <w:tblStylePr w:type="lastCol">
      <w:rPr>
        <w:b/>
        <w:bCs/>
      </w:rPr>
    </w:tblStylePr>
    <w:tblStylePr w:type="band1Vert">
      <w:tblPr/>
      <w:tcPr>
        <w:shd w:val="clear" w:color="auto" w:fill="D3DDF2" w:themeFill="accent5" w:themeFillTint="33"/>
      </w:tcPr>
    </w:tblStylePr>
    <w:tblStylePr w:type="band1Horz">
      <w:tblPr/>
      <w:tcPr>
        <w:shd w:val="clear" w:color="auto" w:fill="D3DDF2" w:themeFill="accent5" w:themeFillTint="33"/>
      </w:tcPr>
    </w:tblStylePr>
  </w:style>
  <w:style w:type="table" w:styleId="ListTable6Colorful-Accent6">
    <w:name w:val="List Table 6 Colorful Accent 6"/>
    <w:basedOn w:val="TableNormal"/>
    <w:uiPriority w:val="51"/>
    <w:rsid w:val="00572222"/>
    <w:pPr>
      <w:spacing w:after="0" w:line="240" w:lineRule="auto"/>
    </w:pPr>
    <w:rPr>
      <w:color w:val="5F8C00" w:themeColor="accent6" w:themeShade="BF"/>
    </w:rPr>
    <w:tblPr>
      <w:tblStyleRowBandSize w:val="1"/>
      <w:tblStyleColBandSize w:val="1"/>
      <w:tblBorders>
        <w:top w:val="single" w:sz="4" w:space="0" w:color="80BC00" w:themeColor="accent6"/>
        <w:bottom w:val="single" w:sz="4" w:space="0" w:color="80BC00" w:themeColor="accent6"/>
      </w:tblBorders>
    </w:tblPr>
    <w:tblStylePr w:type="firstRow">
      <w:rPr>
        <w:b/>
        <w:bCs/>
      </w:rPr>
      <w:tblPr/>
      <w:tcPr>
        <w:tcBorders>
          <w:bottom w:val="single" w:sz="4" w:space="0" w:color="80BC00" w:themeColor="accent6"/>
        </w:tcBorders>
      </w:tcPr>
    </w:tblStylePr>
    <w:tblStylePr w:type="lastRow">
      <w:rPr>
        <w:b/>
        <w:bCs/>
      </w:rPr>
      <w:tblPr/>
      <w:tcPr>
        <w:tcBorders>
          <w:top w:val="double" w:sz="4" w:space="0" w:color="80BC00" w:themeColor="accent6"/>
        </w:tcBorders>
      </w:tcPr>
    </w:tblStylePr>
    <w:tblStylePr w:type="firstCol">
      <w:rPr>
        <w:b/>
        <w:bCs/>
      </w:rPr>
    </w:tblStylePr>
    <w:tblStylePr w:type="lastCol">
      <w:rPr>
        <w:b/>
        <w:bCs/>
      </w:rPr>
    </w:tblStylePr>
    <w:tblStylePr w:type="band1Vert">
      <w:tblPr/>
      <w:tcPr>
        <w:shd w:val="clear" w:color="auto" w:fill="EAFFBE" w:themeFill="accent6" w:themeFillTint="33"/>
      </w:tcPr>
    </w:tblStylePr>
    <w:tblStylePr w:type="band1Horz">
      <w:tblPr/>
      <w:tcPr>
        <w:shd w:val="clear" w:color="auto" w:fill="EAFFBE" w:themeFill="accent6" w:themeFillTint="33"/>
      </w:tcPr>
    </w:tblStylePr>
  </w:style>
  <w:style w:type="table" w:styleId="ListTable7Colorful">
    <w:name w:val="List Table 7 Colorful"/>
    <w:basedOn w:val="TableNormal"/>
    <w:uiPriority w:val="52"/>
    <w:rsid w:val="00572222"/>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572222"/>
    <w:pPr>
      <w:spacing w:after="0" w:line="240" w:lineRule="auto"/>
    </w:pPr>
    <w:rPr>
      <w:color w:val="274582"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345DAE"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345DAE"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345DAE"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345DAE" w:themeColor="accent1"/>
        </w:tcBorders>
        <w:shd w:val="clear" w:color="auto" w:fill="FFFFFF" w:themeFill="background1"/>
      </w:tcPr>
    </w:tblStylePr>
    <w:tblStylePr w:type="band1Vert">
      <w:tblPr/>
      <w:tcPr>
        <w:shd w:val="clear" w:color="auto" w:fill="D3DDF2" w:themeFill="accent1" w:themeFillTint="33"/>
      </w:tcPr>
    </w:tblStylePr>
    <w:tblStylePr w:type="band1Horz">
      <w:tblPr/>
      <w:tcPr>
        <w:shd w:val="clear" w:color="auto" w:fill="D3DDF2"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572222"/>
    <w:pPr>
      <w:spacing w:after="0" w:line="240" w:lineRule="auto"/>
    </w:pPr>
    <w:rPr>
      <w:color w:val="BB540F"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D7422"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D7422"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D7422"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D7422" w:themeColor="accent2"/>
        </w:tcBorders>
        <w:shd w:val="clear" w:color="auto" w:fill="FFFFFF" w:themeFill="background1"/>
      </w:tcPr>
    </w:tblStylePr>
    <w:tblStylePr w:type="band1Vert">
      <w:tblPr/>
      <w:tcPr>
        <w:shd w:val="clear" w:color="auto" w:fill="FBE3D2" w:themeFill="accent2" w:themeFillTint="33"/>
      </w:tcPr>
    </w:tblStylePr>
    <w:tblStylePr w:type="band1Horz">
      <w:tblPr/>
      <w:tcPr>
        <w:shd w:val="clear" w:color="auto" w:fill="FBE3D2"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572222"/>
    <w:pPr>
      <w:spacing w:after="0" w:line="240" w:lineRule="auto"/>
    </w:pPr>
    <w:rPr>
      <w:color w:val="7B7B7B"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5A5A5"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5A5A5"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5A5A5"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5A5A5" w:themeColor="accent3"/>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572222"/>
    <w:pPr>
      <w:spacing w:after="0" w:line="240" w:lineRule="auto"/>
    </w:pPr>
    <w:rPr>
      <w:color w:val="BB540F"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D7422"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D7422"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D7422"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D7422" w:themeColor="accent4"/>
        </w:tcBorders>
        <w:shd w:val="clear" w:color="auto" w:fill="FFFFFF" w:themeFill="background1"/>
      </w:tcPr>
    </w:tblStylePr>
    <w:tblStylePr w:type="band1Vert">
      <w:tblPr/>
      <w:tcPr>
        <w:shd w:val="clear" w:color="auto" w:fill="FBE3D2" w:themeFill="accent4" w:themeFillTint="33"/>
      </w:tcPr>
    </w:tblStylePr>
    <w:tblStylePr w:type="band1Horz">
      <w:tblPr/>
      <w:tcPr>
        <w:shd w:val="clear" w:color="auto" w:fill="FBE3D2"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572222"/>
    <w:pPr>
      <w:spacing w:after="0" w:line="240" w:lineRule="auto"/>
    </w:pPr>
    <w:rPr>
      <w:color w:val="274582"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345DAE"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345DAE"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345DAE"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345DAE" w:themeColor="accent5"/>
        </w:tcBorders>
        <w:shd w:val="clear" w:color="auto" w:fill="FFFFFF" w:themeFill="background1"/>
      </w:tcPr>
    </w:tblStylePr>
    <w:tblStylePr w:type="band1Vert">
      <w:tblPr/>
      <w:tcPr>
        <w:shd w:val="clear" w:color="auto" w:fill="D3DDF2" w:themeFill="accent5" w:themeFillTint="33"/>
      </w:tcPr>
    </w:tblStylePr>
    <w:tblStylePr w:type="band1Horz">
      <w:tblPr/>
      <w:tcPr>
        <w:shd w:val="clear" w:color="auto" w:fill="D3DDF2"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572222"/>
    <w:pPr>
      <w:spacing w:after="0" w:line="240" w:lineRule="auto"/>
    </w:pPr>
    <w:rPr>
      <w:color w:val="5F8C00"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0BC00"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0BC00"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0BC00"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0BC00" w:themeColor="accent6"/>
        </w:tcBorders>
        <w:shd w:val="clear" w:color="auto" w:fill="FFFFFF" w:themeFill="background1"/>
      </w:tcPr>
    </w:tblStylePr>
    <w:tblStylePr w:type="band1Vert">
      <w:tblPr/>
      <w:tcPr>
        <w:shd w:val="clear" w:color="auto" w:fill="EAFFBE" w:themeFill="accent6" w:themeFillTint="33"/>
      </w:tcPr>
    </w:tblStylePr>
    <w:tblStylePr w:type="band1Horz">
      <w:tblPr/>
      <w:tcPr>
        <w:shd w:val="clear" w:color="auto" w:fill="EAFFBE"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croText">
    <w:name w:val="macro"/>
    <w:link w:val="MacroTextChar"/>
    <w:uiPriority w:val="99"/>
    <w:semiHidden/>
    <w:unhideWhenUsed/>
    <w:rsid w:val="00572222"/>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kern w:val="16"/>
      <w14:ligatures w14:val="standardContextual"/>
      <w14:numForm w14:val="oldStyle"/>
      <w14:numSpacing w14:val="proportional"/>
      <w14:cntxtAlts/>
    </w:rPr>
  </w:style>
  <w:style w:type="character" w:customStyle="1" w:styleId="MacroTextChar">
    <w:name w:val="Macro Text Char"/>
    <w:basedOn w:val="DefaultParagraphFont"/>
    <w:link w:val="MacroText"/>
    <w:uiPriority w:val="99"/>
    <w:semiHidden/>
    <w:rsid w:val="00572222"/>
    <w:rPr>
      <w:rFonts w:ascii="Consolas" w:hAnsi="Consolas"/>
      <w:kern w:val="16"/>
      <w:sz w:val="22"/>
      <w14:ligatures w14:val="standardContextual"/>
      <w14:numForm w14:val="oldStyle"/>
      <w14:numSpacing w14:val="proportional"/>
      <w14:cntxtAlts/>
    </w:rPr>
  </w:style>
  <w:style w:type="table" w:styleId="MediumGrid1">
    <w:name w:val="Medium Grid 1"/>
    <w:basedOn w:val="TableNormal"/>
    <w:uiPriority w:val="67"/>
    <w:semiHidden/>
    <w:unhideWhenUsed/>
    <w:rsid w:val="00572222"/>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572222"/>
    <w:pPr>
      <w:spacing w:after="0" w:line="240" w:lineRule="auto"/>
    </w:pPr>
    <w:tblPr>
      <w:tblStyleRowBandSize w:val="1"/>
      <w:tblStyleColBandSize w:val="1"/>
      <w:tblBorders>
        <w:top w:val="single" w:sz="8" w:space="0" w:color="5B81CE" w:themeColor="accent1" w:themeTint="BF"/>
        <w:left w:val="single" w:sz="8" w:space="0" w:color="5B81CE" w:themeColor="accent1" w:themeTint="BF"/>
        <w:bottom w:val="single" w:sz="8" w:space="0" w:color="5B81CE" w:themeColor="accent1" w:themeTint="BF"/>
        <w:right w:val="single" w:sz="8" w:space="0" w:color="5B81CE" w:themeColor="accent1" w:themeTint="BF"/>
        <w:insideH w:val="single" w:sz="8" w:space="0" w:color="5B81CE" w:themeColor="accent1" w:themeTint="BF"/>
        <w:insideV w:val="single" w:sz="8" w:space="0" w:color="5B81CE" w:themeColor="accent1" w:themeTint="BF"/>
      </w:tblBorders>
    </w:tblPr>
    <w:tcPr>
      <w:shd w:val="clear" w:color="auto" w:fill="C8D5EE" w:themeFill="accent1" w:themeFillTint="3F"/>
    </w:tcPr>
    <w:tblStylePr w:type="firstRow">
      <w:rPr>
        <w:b/>
        <w:bCs/>
      </w:rPr>
    </w:tblStylePr>
    <w:tblStylePr w:type="lastRow">
      <w:rPr>
        <w:b/>
        <w:bCs/>
      </w:rPr>
      <w:tblPr/>
      <w:tcPr>
        <w:tcBorders>
          <w:top w:val="single" w:sz="18" w:space="0" w:color="5B81CE" w:themeColor="accent1" w:themeTint="BF"/>
        </w:tcBorders>
      </w:tcPr>
    </w:tblStylePr>
    <w:tblStylePr w:type="firstCol">
      <w:rPr>
        <w:b/>
        <w:bCs/>
      </w:rPr>
    </w:tblStylePr>
    <w:tblStylePr w:type="lastCol">
      <w:rPr>
        <w:b/>
        <w:bCs/>
      </w:rPr>
    </w:tblStylePr>
    <w:tblStylePr w:type="band1Vert">
      <w:tblPr/>
      <w:tcPr>
        <w:shd w:val="clear" w:color="auto" w:fill="91ABDE" w:themeFill="accent1" w:themeFillTint="7F"/>
      </w:tcPr>
    </w:tblStylePr>
    <w:tblStylePr w:type="band1Horz">
      <w:tblPr/>
      <w:tcPr>
        <w:shd w:val="clear" w:color="auto" w:fill="91ABDE" w:themeFill="accent1" w:themeFillTint="7F"/>
      </w:tcPr>
    </w:tblStylePr>
  </w:style>
  <w:style w:type="table" w:styleId="MediumGrid1-Accent2">
    <w:name w:val="Medium Grid 1 Accent 2"/>
    <w:basedOn w:val="TableNormal"/>
    <w:uiPriority w:val="67"/>
    <w:semiHidden/>
    <w:unhideWhenUsed/>
    <w:rsid w:val="00572222"/>
    <w:pPr>
      <w:spacing w:after="0" w:line="240" w:lineRule="auto"/>
    </w:pPr>
    <w:tblPr>
      <w:tblStyleRowBandSize w:val="1"/>
      <w:tblStyleColBandSize w:val="1"/>
      <w:tblBorders>
        <w:top w:val="single" w:sz="8" w:space="0" w:color="F19659" w:themeColor="accent2" w:themeTint="BF"/>
        <w:left w:val="single" w:sz="8" w:space="0" w:color="F19659" w:themeColor="accent2" w:themeTint="BF"/>
        <w:bottom w:val="single" w:sz="8" w:space="0" w:color="F19659" w:themeColor="accent2" w:themeTint="BF"/>
        <w:right w:val="single" w:sz="8" w:space="0" w:color="F19659" w:themeColor="accent2" w:themeTint="BF"/>
        <w:insideH w:val="single" w:sz="8" w:space="0" w:color="F19659" w:themeColor="accent2" w:themeTint="BF"/>
        <w:insideV w:val="single" w:sz="8" w:space="0" w:color="F19659" w:themeColor="accent2" w:themeTint="BF"/>
      </w:tblBorders>
    </w:tblPr>
    <w:tcPr>
      <w:shd w:val="clear" w:color="auto" w:fill="FADCC8" w:themeFill="accent2" w:themeFillTint="3F"/>
    </w:tcPr>
    <w:tblStylePr w:type="firstRow">
      <w:rPr>
        <w:b/>
        <w:bCs/>
      </w:rPr>
    </w:tblStylePr>
    <w:tblStylePr w:type="lastRow">
      <w:rPr>
        <w:b/>
        <w:bCs/>
      </w:rPr>
      <w:tblPr/>
      <w:tcPr>
        <w:tcBorders>
          <w:top w:val="single" w:sz="18" w:space="0" w:color="F19659" w:themeColor="accent2" w:themeTint="BF"/>
        </w:tcBorders>
      </w:tcPr>
    </w:tblStylePr>
    <w:tblStylePr w:type="firstCol">
      <w:rPr>
        <w:b/>
        <w:bCs/>
      </w:rPr>
    </w:tblStylePr>
    <w:tblStylePr w:type="lastCol">
      <w:rPr>
        <w:b/>
        <w:bCs/>
      </w:rPr>
    </w:tblStylePr>
    <w:tblStylePr w:type="band1Vert">
      <w:tblPr/>
      <w:tcPr>
        <w:shd w:val="clear" w:color="auto" w:fill="F6B990" w:themeFill="accent2" w:themeFillTint="7F"/>
      </w:tcPr>
    </w:tblStylePr>
    <w:tblStylePr w:type="band1Horz">
      <w:tblPr/>
      <w:tcPr>
        <w:shd w:val="clear" w:color="auto" w:fill="F6B990" w:themeFill="accent2" w:themeFillTint="7F"/>
      </w:tcPr>
    </w:tblStylePr>
  </w:style>
  <w:style w:type="table" w:styleId="MediumGrid1-Accent3">
    <w:name w:val="Medium Grid 1 Accent 3"/>
    <w:basedOn w:val="TableNormal"/>
    <w:uiPriority w:val="67"/>
    <w:semiHidden/>
    <w:unhideWhenUsed/>
    <w:rsid w:val="00572222"/>
    <w:pPr>
      <w:spacing w:after="0" w:line="240" w:lineRule="auto"/>
    </w:pPr>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insideV w:val="single" w:sz="8" w:space="0" w:color="BBBBBB" w:themeColor="accent3" w:themeTint="BF"/>
      </w:tblBorders>
    </w:tblPr>
    <w:tcPr>
      <w:shd w:val="clear" w:color="auto" w:fill="E8E8E8" w:themeFill="accent3" w:themeFillTint="3F"/>
    </w:tcPr>
    <w:tblStylePr w:type="firstRow">
      <w:rPr>
        <w:b/>
        <w:bCs/>
      </w:rPr>
    </w:tblStylePr>
    <w:tblStylePr w:type="lastRow">
      <w:rPr>
        <w:b/>
        <w:bCs/>
      </w:rPr>
      <w:tblPr/>
      <w:tcPr>
        <w:tcBorders>
          <w:top w:val="single" w:sz="18" w:space="0" w:color="BBBBBB" w:themeColor="accent3" w:themeTint="BF"/>
        </w:tcBorders>
      </w:tcPr>
    </w:tblStylePr>
    <w:tblStylePr w:type="firstCol">
      <w:rPr>
        <w:b/>
        <w:bCs/>
      </w:rPr>
    </w:tblStylePr>
    <w:tblStylePr w:type="lastCol">
      <w:rPr>
        <w:b/>
        <w:bCs/>
      </w:r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MediumGrid1-Accent4">
    <w:name w:val="Medium Grid 1 Accent 4"/>
    <w:basedOn w:val="TableNormal"/>
    <w:uiPriority w:val="67"/>
    <w:semiHidden/>
    <w:unhideWhenUsed/>
    <w:rsid w:val="00572222"/>
    <w:pPr>
      <w:spacing w:after="0" w:line="240" w:lineRule="auto"/>
    </w:pPr>
    <w:tblPr>
      <w:tblStyleRowBandSize w:val="1"/>
      <w:tblStyleColBandSize w:val="1"/>
      <w:tblBorders>
        <w:top w:val="single" w:sz="8" w:space="0" w:color="F19659" w:themeColor="accent4" w:themeTint="BF"/>
        <w:left w:val="single" w:sz="8" w:space="0" w:color="F19659" w:themeColor="accent4" w:themeTint="BF"/>
        <w:bottom w:val="single" w:sz="8" w:space="0" w:color="F19659" w:themeColor="accent4" w:themeTint="BF"/>
        <w:right w:val="single" w:sz="8" w:space="0" w:color="F19659" w:themeColor="accent4" w:themeTint="BF"/>
        <w:insideH w:val="single" w:sz="8" w:space="0" w:color="F19659" w:themeColor="accent4" w:themeTint="BF"/>
        <w:insideV w:val="single" w:sz="8" w:space="0" w:color="F19659" w:themeColor="accent4" w:themeTint="BF"/>
      </w:tblBorders>
    </w:tblPr>
    <w:tcPr>
      <w:shd w:val="clear" w:color="auto" w:fill="FADCC8" w:themeFill="accent4" w:themeFillTint="3F"/>
    </w:tcPr>
    <w:tblStylePr w:type="firstRow">
      <w:rPr>
        <w:b/>
        <w:bCs/>
      </w:rPr>
    </w:tblStylePr>
    <w:tblStylePr w:type="lastRow">
      <w:rPr>
        <w:b/>
        <w:bCs/>
      </w:rPr>
      <w:tblPr/>
      <w:tcPr>
        <w:tcBorders>
          <w:top w:val="single" w:sz="18" w:space="0" w:color="F19659" w:themeColor="accent4" w:themeTint="BF"/>
        </w:tcBorders>
      </w:tcPr>
    </w:tblStylePr>
    <w:tblStylePr w:type="firstCol">
      <w:rPr>
        <w:b/>
        <w:bCs/>
      </w:rPr>
    </w:tblStylePr>
    <w:tblStylePr w:type="lastCol">
      <w:rPr>
        <w:b/>
        <w:bCs/>
      </w:rPr>
    </w:tblStylePr>
    <w:tblStylePr w:type="band1Vert">
      <w:tblPr/>
      <w:tcPr>
        <w:shd w:val="clear" w:color="auto" w:fill="F6B990" w:themeFill="accent4" w:themeFillTint="7F"/>
      </w:tcPr>
    </w:tblStylePr>
    <w:tblStylePr w:type="band1Horz">
      <w:tblPr/>
      <w:tcPr>
        <w:shd w:val="clear" w:color="auto" w:fill="F6B990" w:themeFill="accent4" w:themeFillTint="7F"/>
      </w:tcPr>
    </w:tblStylePr>
  </w:style>
  <w:style w:type="table" w:styleId="MediumGrid1-Accent5">
    <w:name w:val="Medium Grid 1 Accent 5"/>
    <w:basedOn w:val="TableNormal"/>
    <w:uiPriority w:val="67"/>
    <w:semiHidden/>
    <w:unhideWhenUsed/>
    <w:rsid w:val="00572222"/>
    <w:pPr>
      <w:spacing w:after="0" w:line="240" w:lineRule="auto"/>
    </w:pPr>
    <w:tblPr>
      <w:tblStyleRowBandSize w:val="1"/>
      <w:tblStyleColBandSize w:val="1"/>
      <w:tblBorders>
        <w:top w:val="single" w:sz="8" w:space="0" w:color="5B81CE" w:themeColor="accent5" w:themeTint="BF"/>
        <w:left w:val="single" w:sz="8" w:space="0" w:color="5B81CE" w:themeColor="accent5" w:themeTint="BF"/>
        <w:bottom w:val="single" w:sz="8" w:space="0" w:color="5B81CE" w:themeColor="accent5" w:themeTint="BF"/>
        <w:right w:val="single" w:sz="8" w:space="0" w:color="5B81CE" w:themeColor="accent5" w:themeTint="BF"/>
        <w:insideH w:val="single" w:sz="8" w:space="0" w:color="5B81CE" w:themeColor="accent5" w:themeTint="BF"/>
        <w:insideV w:val="single" w:sz="8" w:space="0" w:color="5B81CE" w:themeColor="accent5" w:themeTint="BF"/>
      </w:tblBorders>
    </w:tblPr>
    <w:tcPr>
      <w:shd w:val="clear" w:color="auto" w:fill="C8D5EE" w:themeFill="accent5" w:themeFillTint="3F"/>
    </w:tcPr>
    <w:tblStylePr w:type="firstRow">
      <w:rPr>
        <w:b/>
        <w:bCs/>
      </w:rPr>
    </w:tblStylePr>
    <w:tblStylePr w:type="lastRow">
      <w:rPr>
        <w:b/>
        <w:bCs/>
      </w:rPr>
      <w:tblPr/>
      <w:tcPr>
        <w:tcBorders>
          <w:top w:val="single" w:sz="18" w:space="0" w:color="5B81CE" w:themeColor="accent5" w:themeTint="BF"/>
        </w:tcBorders>
      </w:tcPr>
    </w:tblStylePr>
    <w:tblStylePr w:type="firstCol">
      <w:rPr>
        <w:b/>
        <w:bCs/>
      </w:rPr>
    </w:tblStylePr>
    <w:tblStylePr w:type="lastCol">
      <w:rPr>
        <w:b/>
        <w:bCs/>
      </w:rPr>
    </w:tblStylePr>
    <w:tblStylePr w:type="band1Vert">
      <w:tblPr/>
      <w:tcPr>
        <w:shd w:val="clear" w:color="auto" w:fill="91ABDE" w:themeFill="accent5" w:themeFillTint="7F"/>
      </w:tcPr>
    </w:tblStylePr>
    <w:tblStylePr w:type="band1Horz">
      <w:tblPr/>
      <w:tcPr>
        <w:shd w:val="clear" w:color="auto" w:fill="91ABDE" w:themeFill="accent5" w:themeFillTint="7F"/>
      </w:tcPr>
    </w:tblStylePr>
  </w:style>
  <w:style w:type="table" w:styleId="MediumGrid1-Accent6">
    <w:name w:val="Medium Grid 1 Accent 6"/>
    <w:basedOn w:val="TableNormal"/>
    <w:uiPriority w:val="67"/>
    <w:semiHidden/>
    <w:unhideWhenUsed/>
    <w:rsid w:val="00572222"/>
    <w:pPr>
      <w:spacing w:after="0" w:line="240" w:lineRule="auto"/>
    </w:pPr>
    <w:tblPr>
      <w:tblStyleRowBandSize w:val="1"/>
      <w:tblStyleColBandSize w:val="1"/>
      <w:tblBorders>
        <w:top w:val="single" w:sz="8" w:space="0" w:color="B1FF0D" w:themeColor="accent6" w:themeTint="BF"/>
        <w:left w:val="single" w:sz="8" w:space="0" w:color="B1FF0D" w:themeColor="accent6" w:themeTint="BF"/>
        <w:bottom w:val="single" w:sz="8" w:space="0" w:color="B1FF0D" w:themeColor="accent6" w:themeTint="BF"/>
        <w:right w:val="single" w:sz="8" w:space="0" w:color="B1FF0D" w:themeColor="accent6" w:themeTint="BF"/>
        <w:insideH w:val="single" w:sz="8" w:space="0" w:color="B1FF0D" w:themeColor="accent6" w:themeTint="BF"/>
        <w:insideV w:val="single" w:sz="8" w:space="0" w:color="B1FF0D" w:themeColor="accent6" w:themeTint="BF"/>
      </w:tblBorders>
    </w:tblPr>
    <w:tcPr>
      <w:shd w:val="clear" w:color="auto" w:fill="E5FFAF" w:themeFill="accent6" w:themeFillTint="3F"/>
    </w:tcPr>
    <w:tblStylePr w:type="firstRow">
      <w:rPr>
        <w:b/>
        <w:bCs/>
      </w:rPr>
    </w:tblStylePr>
    <w:tblStylePr w:type="lastRow">
      <w:rPr>
        <w:b/>
        <w:bCs/>
      </w:rPr>
      <w:tblPr/>
      <w:tcPr>
        <w:tcBorders>
          <w:top w:val="single" w:sz="18" w:space="0" w:color="B1FF0D" w:themeColor="accent6" w:themeTint="BF"/>
        </w:tcBorders>
      </w:tcPr>
    </w:tblStylePr>
    <w:tblStylePr w:type="firstCol">
      <w:rPr>
        <w:b/>
        <w:bCs/>
      </w:rPr>
    </w:tblStylePr>
    <w:tblStylePr w:type="lastCol">
      <w:rPr>
        <w:b/>
        <w:bCs/>
      </w:rPr>
    </w:tblStylePr>
    <w:tblStylePr w:type="band1Vert">
      <w:tblPr/>
      <w:tcPr>
        <w:shd w:val="clear" w:color="auto" w:fill="CBFF5E" w:themeFill="accent6" w:themeFillTint="7F"/>
      </w:tcPr>
    </w:tblStylePr>
    <w:tblStylePr w:type="band1Horz">
      <w:tblPr/>
      <w:tcPr>
        <w:shd w:val="clear" w:color="auto" w:fill="CBFF5E" w:themeFill="accent6" w:themeFillTint="7F"/>
      </w:tcPr>
    </w:tblStylePr>
  </w:style>
  <w:style w:type="table" w:styleId="MediumGrid2">
    <w:name w:val="Medium Grid 2"/>
    <w:basedOn w:val="TableNormal"/>
    <w:uiPriority w:val="68"/>
    <w:semiHidden/>
    <w:unhideWhenUsed/>
    <w:rsid w:val="0057222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57222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345DAE" w:themeColor="accent1"/>
        <w:left w:val="single" w:sz="8" w:space="0" w:color="345DAE" w:themeColor="accent1"/>
        <w:bottom w:val="single" w:sz="8" w:space="0" w:color="345DAE" w:themeColor="accent1"/>
        <w:right w:val="single" w:sz="8" w:space="0" w:color="345DAE" w:themeColor="accent1"/>
        <w:insideH w:val="single" w:sz="8" w:space="0" w:color="345DAE" w:themeColor="accent1"/>
        <w:insideV w:val="single" w:sz="8" w:space="0" w:color="345DAE" w:themeColor="accent1"/>
      </w:tblBorders>
    </w:tblPr>
    <w:tcPr>
      <w:shd w:val="clear" w:color="auto" w:fill="C8D5EE" w:themeFill="accent1" w:themeFillTint="3F"/>
    </w:tcPr>
    <w:tblStylePr w:type="firstRow">
      <w:rPr>
        <w:b/>
        <w:bCs/>
        <w:color w:val="000000" w:themeColor="text1"/>
      </w:rPr>
      <w:tblPr/>
      <w:tcPr>
        <w:shd w:val="clear" w:color="auto" w:fill="E9EE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3DDF2" w:themeFill="accent1" w:themeFillTint="33"/>
      </w:tcPr>
    </w:tblStylePr>
    <w:tblStylePr w:type="band1Vert">
      <w:tblPr/>
      <w:tcPr>
        <w:shd w:val="clear" w:color="auto" w:fill="91ABDE" w:themeFill="accent1" w:themeFillTint="7F"/>
      </w:tcPr>
    </w:tblStylePr>
    <w:tblStylePr w:type="band1Horz">
      <w:tblPr/>
      <w:tcPr>
        <w:tcBorders>
          <w:insideH w:val="single" w:sz="6" w:space="0" w:color="345DAE" w:themeColor="accent1"/>
          <w:insideV w:val="single" w:sz="6" w:space="0" w:color="345DAE" w:themeColor="accent1"/>
        </w:tcBorders>
        <w:shd w:val="clear" w:color="auto" w:fill="91AB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57222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D7422" w:themeColor="accent2"/>
        <w:left w:val="single" w:sz="8" w:space="0" w:color="ED7422" w:themeColor="accent2"/>
        <w:bottom w:val="single" w:sz="8" w:space="0" w:color="ED7422" w:themeColor="accent2"/>
        <w:right w:val="single" w:sz="8" w:space="0" w:color="ED7422" w:themeColor="accent2"/>
        <w:insideH w:val="single" w:sz="8" w:space="0" w:color="ED7422" w:themeColor="accent2"/>
        <w:insideV w:val="single" w:sz="8" w:space="0" w:color="ED7422" w:themeColor="accent2"/>
      </w:tblBorders>
    </w:tblPr>
    <w:tcPr>
      <w:shd w:val="clear" w:color="auto" w:fill="FADCC8" w:themeFill="accent2" w:themeFillTint="3F"/>
    </w:tcPr>
    <w:tblStylePr w:type="firstRow">
      <w:rPr>
        <w:b/>
        <w:bCs/>
        <w:color w:val="000000" w:themeColor="text1"/>
      </w:rPr>
      <w:tblPr/>
      <w:tcPr>
        <w:shd w:val="clear" w:color="auto" w:fill="FDF1E9"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BE3D2" w:themeFill="accent2" w:themeFillTint="33"/>
      </w:tcPr>
    </w:tblStylePr>
    <w:tblStylePr w:type="band1Vert">
      <w:tblPr/>
      <w:tcPr>
        <w:shd w:val="clear" w:color="auto" w:fill="F6B990" w:themeFill="accent2" w:themeFillTint="7F"/>
      </w:tcPr>
    </w:tblStylePr>
    <w:tblStylePr w:type="band1Horz">
      <w:tblPr/>
      <w:tcPr>
        <w:tcBorders>
          <w:insideH w:val="single" w:sz="6" w:space="0" w:color="ED7422" w:themeColor="accent2"/>
          <w:insideV w:val="single" w:sz="6" w:space="0" w:color="ED7422" w:themeColor="accent2"/>
        </w:tcBorders>
        <w:shd w:val="clear" w:color="auto" w:fill="F6B990"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57222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cPr>
      <w:shd w:val="clear" w:color="auto" w:fill="E8E8E8" w:themeFill="accent3" w:themeFillTint="3F"/>
    </w:tcPr>
    <w:tblStylePr w:type="firstRow">
      <w:rPr>
        <w:b/>
        <w:bCs/>
        <w:color w:val="000000" w:themeColor="text1"/>
      </w:rPr>
      <w:tblPr/>
      <w:tcPr>
        <w:shd w:val="clear" w:color="auto" w:fill="F6F6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DEDED" w:themeFill="accent3" w:themeFillTint="33"/>
      </w:tcPr>
    </w:tblStylePr>
    <w:tblStylePr w:type="band1Vert">
      <w:tblPr/>
      <w:tcPr>
        <w:shd w:val="clear" w:color="auto" w:fill="D2D2D2" w:themeFill="accent3" w:themeFillTint="7F"/>
      </w:tcPr>
    </w:tblStylePr>
    <w:tblStylePr w:type="band1Horz">
      <w:tblPr/>
      <w:tcPr>
        <w:tcBorders>
          <w:insideH w:val="single" w:sz="6" w:space="0" w:color="A5A5A5" w:themeColor="accent3"/>
          <w:insideV w:val="single" w:sz="6" w:space="0" w:color="A5A5A5" w:themeColor="accent3"/>
        </w:tcBorders>
        <w:shd w:val="clear" w:color="auto" w:fill="D2D2D2"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57222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D7422" w:themeColor="accent4"/>
        <w:left w:val="single" w:sz="8" w:space="0" w:color="ED7422" w:themeColor="accent4"/>
        <w:bottom w:val="single" w:sz="8" w:space="0" w:color="ED7422" w:themeColor="accent4"/>
        <w:right w:val="single" w:sz="8" w:space="0" w:color="ED7422" w:themeColor="accent4"/>
        <w:insideH w:val="single" w:sz="8" w:space="0" w:color="ED7422" w:themeColor="accent4"/>
        <w:insideV w:val="single" w:sz="8" w:space="0" w:color="ED7422" w:themeColor="accent4"/>
      </w:tblBorders>
    </w:tblPr>
    <w:tcPr>
      <w:shd w:val="clear" w:color="auto" w:fill="FADCC8" w:themeFill="accent4" w:themeFillTint="3F"/>
    </w:tcPr>
    <w:tblStylePr w:type="firstRow">
      <w:rPr>
        <w:b/>
        <w:bCs/>
        <w:color w:val="000000" w:themeColor="text1"/>
      </w:rPr>
      <w:tblPr/>
      <w:tcPr>
        <w:shd w:val="clear" w:color="auto" w:fill="FDF1E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BE3D2" w:themeFill="accent4" w:themeFillTint="33"/>
      </w:tcPr>
    </w:tblStylePr>
    <w:tblStylePr w:type="band1Vert">
      <w:tblPr/>
      <w:tcPr>
        <w:shd w:val="clear" w:color="auto" w:fill="F6B990" w:themeFill="accent4" w:themeFillTint="7F"/>
      </w:tcPr>
    </w:tblStylePr>
    <w:tblStylePr w:type="band1Horz">
      <w:tblPr/>
      <w:tcPr>
        <w:tcBorders>
          <w:insideH w:val="single" w:sz="6" w:space="0" w:color="ED7422" w:themeColor="accent4"/>
          <w:insideV w:val="single" w:sz="6" w:space="0" w:color="ED7422" w:themeColor="accent4"/>
        </w:tcBorders>
        <w:shd w:val="clear" w:color="auto" w:fill="F6B99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57222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345DAE" w:themeColor="accent5"/>
        <w:left w:val="single" w:sz="8" w:space="0" w:color="345DAE" w:themeColor="accent5"/>
        <w:bottom w:val="single" w:sz="8" w:space="0" w:color="345DAE" w:themeColor="accent5"/>
        <w:right w:val="single" w:sz="8" w:space="0" w:color="345DAE" w:themeColor="accent5"/>
        <w:insideH w:val="single" w:sz="8" w:space="0" w:color="345DAE" w:themeColor="accent5"/>
        <w:insideV w:val="single" w:sz="8" w:space="0" w:color="345DAE" w:themeColor="accent5"/>
      </w:tblBorders>
    </w:tblPr>
    <w:tcPr>
      <w:shd w:val="clear" w:color="auto" w:fill="C8D5EE" w:themeFill="accent5" w:themeFillTint="3F"/>
    </w:tcPr>
    <w:tblStylePr w:type="firstRow">
      <w:rPr>
        <w:b/>
        <w:bCs/>
        <w:color w:val="000000" w:themeColor="text1"/>
      </w:rPr>
      <w:tblPr/>
      <w:tcPr>
        <w:shd w:val="clear" w:color="auto" w:fill="E9EEF8"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3DDF2" w:themeFill="accent5" w:themeFillTint="33"/>
      </w:tcPr>
    </w:tblStylePr>
    <w:tblStylePr w:type="band1Vert">
      <w:tblPr/>
      <w:tcPr>
        <w:shd w:val="clear" w:color="auto" w:fill="91ABDE" w:themeFill="accent5" w:themeFillTint="7F"/>
      </w:tcPr>
    </w:tblStylePr>
    <w:tblStylePr w:type="band1Horz">
      <w:tblPr/>
      <w:tcPr>
        <w:tcBorders>
          <w:insideH w:val="single" w:sz="6" w:space="0" w:color="345DAE" w:themeColor="accent5"/>
          <w:insideV w:val="single" w:sz="6" w:space="0" w:color="345DAE" w:themeColor="accent5"/>
        </w:tcBorders>
        <w:shd w:val="clear" w:color="auto" w:fill="91ABDE"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57222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BC00" w:themeColor="accent6"/>
        <w:left w:val="single" w:sz="8" w:space="0" w:color="80BC00" w:themeColor="accent6"/>
        <w:bottom w:val="single" w:sz="8" w:space="0" w:color="80BC00" w:themeColor="accent6"/>
        <w:right w:val="single" w:sz="8" w:space="0" w:color="80BC00" w:themeColor="accent6"/>
        <w:insideH w:val="single" w:sz="8" w:space="0" w:color="80BC00" w:themeColor="accent6"/>
        <w:insideV w:val="single" w:sz="8" w:space="0" w:color="80BC00" w:themeColor="accent6"/>
      </w:tblBorders>
    </w:tblPr>
    <w:tcPr>
      <w:shd w:val="clear" w:color="auto" w:fill="E5FFAF" w:themeFill="accent6" w:themeFillTint="3F"/>
    </w:tcPr>
    <w:tblStylePr w:type="firstRow">
      <w:rPr>
        <w:b/>
        <w:bCs/>
        <w:color w:val="000000" w:themeColor="text1"/>
      </w:rPr>
      <w:tblPr/>
      <w:tcPr>
        <w:shd w:val="clear" w:color="auto" w:fill="F4FFDF"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FBE" w:themeFill="accent6" w:themeFillTint="33"/>
      </w:tcPr>
    </w:tblStylePr>
    <w:tblStylePr w:type="band1Vert">
      <w:tblPr/>
      <w:tcPr>
        <w:shd w:val="clear" w:color="auto" w:fill="CBFF5E" w:themeFill="accent6" w:themeFillTint="7F"/>
      </w:tcPr>
    </w:tblStylePr>
    <w:tblStylePr w:type="band1Horz">
      <w:tblPr/>
      <w:tcPr>
        <w:tcBorders>
          <w:insideH w:val="single" w:sz="6" w:space="0" w:color="80BC00" w:themeColor="accent6"/>
          <w:insideV w:val="single" w:sz="6" w:space="0" w:color="80BC00" w:themeColor="accent6"/>
        </w:tcBorders>
        <w:shd w:val="clear" w:color="auto" w:fill="CBFF5E"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572222"/>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572222"/>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8D5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345DAE"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345DAE"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345DAE"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345DAE"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1AB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1ABDE" w:themeFill="accent1" w:themeFillTint="7F"/>
      </w:tcPr>
    </w:tblStylePr>
  </w:style>
  <w:style w:type="table" w:styleId="MediumGrid3-Accent2">
    <w:name w:val="Medium Grid 3 Accent 2"/>
    <w:basedOn w:val="TableNormal"/>
    <w:uiPriority w:val="69"/>
    <w:semiHidden/>
    <w:unhideWhenUsed/>
    <w:rsid w:val="00572222"/>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ADCC8"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D742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D742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D742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D742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6B990"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6B990" w:themeFill="accent2" w:themeFillTint="7F"/>
      </w:tcPr>
    </w:tblStylePr>
  </w:style>
  <w:style w:type="table" w:styleId="MediumGrid3-Accent3">
    <w:name w:val="Medium Grid 3 Accent 3"/>
    <w:basedOn w:val="TableNormal"/>
    <w:uiPriority w:val="69"/>
    <w:semiHidden/>
    <w:unhideWhenUsed/>
    <w:rsid w:val="00572222"/>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8E8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5A5A5"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5A5A5"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2D2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2D2D2" w:themeFill="accent3" w:themeFillTint="7F"/>
      </w:tcPr>
    </w:tblStylePr>
  </w:style>
  <w:style w:type="table" w:styleId="MediumGrid3-Accent4">
    <w:name w:val="Medium Grid 3 Accent 4"/>
    <w:basedOn w:val="TableNormal"/>
    <w:uiPriority w:val="69"/>
    <w:semiHidden/>
    <w:unhideWhenUsed/>
    <w:rsid w:val="00572222"/>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ADCC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D742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D742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D742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D742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6B99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6B990" w:themeFill="accent4" w:themeFillTint="7F"/>
      </w:tcPr>
    </w:tblStylePr>
  </w:style>
  <w:style w:type="table" w:styleId="MediumGrid3-Accent5">
    <w:name w:val="Medium Grid 3 Accent 5"/>
    <w:basedOn w:val="TableNormal"/>
    <w:uiPriority w:val="69"/>
    <w:semiHidden/>
    <w:unhideWhenUsed/>
    <w:rsid w:val="00572222"/>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8D5EE"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345DAE"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345DAE"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345DAE"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345DAE"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1ABDE"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1ABDE" w:themeFill="accent5" w:themeFillTint="7F"/>
      </w:tcPr>
    </w:tblStylePr>
  </w:style>
  <w:style w:type="table" w:styleId="MediumGrid3-Accent6">
    <w:name w:val="Medium Grid 3 Accent 6"/>
    <w:basedOn w:val="TableNormal"/>
    <w:uiPriority w:val="69"/>
    <w:semiHidden/>
    <w:unhideWhenUsed/>
    <w:rsid w:val="00572222"/>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5FFAF"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BC00"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BC00"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BC00"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BC00"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BFF5E"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BFF5E" w:themeFill="accent6" w:themeFillTint="7F"/>
      </w:tcPr>
    </w:tblStylePr>
  </w:style>
  <w:style w:type="table" w:styleId="MediumList1">
    <w:name w:val="Medium List 1"/>
    <w:basedOn w:val="TableNormal"/>
    <w:uiPriority w:val="65"/>
    <w:semiHidden/>
    <w:unhideWhenUsed/>
    <w:rsid w:val="00572222"/>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345DAE"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572222"/>
    <w:pPr>
      <w:spacing w:after="0" w:line="240" w:lineRule="auto"/>
    </w:pPr>
    <w:rPr>
      <w:color w:val="000000" w:themeColor="text1"/>
    </w:rPr>
    <w:tblPr>
      <w:tblStyleRowBandSize w:val="1"/>
      <w:tblStyleColBandSize w:val="1"/>
      <w:tblBorders>
        <w:top w:val="single" w:sz="8" w:space="0" w:color="345DAE" w:themeColor="accent1"/>
        <w:bottom w:val="single" w:sz="8" w:space="0" w:color="345DAE" w:themeColor="accent1"/>
      </w:tblBorders>
    </w:tblPr>
    <w:tblStylePr w:type="firstRow">
      <w:rPr>
        <w:rFonts w:asciiTheme="majorHAnsi" w:eastAsiaTheme="majorEastAsia" w:hAnsiTheme="majorHAnsi" w:cstheme="majorBidi"/>
      </w:rPr>
      <w:tblPr/>
      <w:tcPr>
        <w:tcBorders>
          <w:top w:val="nil"/>
          <w:bottom w:val="single" w:sz="8" w:space="0" w:color="345DAE" w:themeColor="accent1"/>
        </w:tcBorders>
      </w:tcPr>
    </w:tblStylePr>
    <w:tblStylePr w:type="lastRow">
      <w:rPr>
        <w:b/>
        <w:bCs/>
        <w:color w:val="345DAE" w:themeColor="text2"/>
      </w:rPr>
      <w:tblPr/>
      <w:tcPr>
        <w:tcBorders>
          <w:top w:val="single" w:sz="8" w:space="0" w:color="345DAE" w:themeColor="accent1"/>
          <w:bottom w:val="single" w:sz="8" w:space="0" w:color="345DAE" w:themeColor="accent1"/>
        </w:tcBorders>
      </w:tcPr>
    </w:tblStylePr>
    <w:tblStylePr w:type="firstCol">
      <w:rPr>
        <w:b/>
        <w:bCs/>
      </w:rPr>
    </w:tblStylePr>
    <w:tblStylePr w:type="lastCol">
      <w:rPr>
        <w:b/>
        <w:bCs/>
      </w:rPr>
      <w:tblPr/>
      <w:tcPr>
        <w:tcBorders>
          <w:top w:val="single" w:sz="8" w:space="0" w:color="345DAE" w:themeColor="accent1"/>
          <w:bottom w:val="single" w:sz="8" w:space="0" w:color="345DAE" w:themeColor="accent1"/>
        </w:tcBorders>
      </w:tcPr>
    </w:tblStylePr>
    <w:tblStylePr w:type="band1Vert">
      <w:tblPr/>
      <w:tcPr>
        <w:shd w:val="clear" w:color="auto" w:fill="C8D5EE" w:themeFill="accent1" w:themeFillTint="3F"/>
      </w:tcPr>
    </w:tblStylePr>
    <w:tblStylePr w:type="band1Horz">
      <w:tblPr/>
      <w:tcPr>
        <w:shd w:val="clear" w:color="auto" w:fill="C8D5EE" w:themeFill="accent1" w:themeFillTint="3F"/>
      </w:tcPr>
    </w:tblStylePr>
  </w:style>
  <w:style w:type="table" w:styleId="MediumList1-Accent2">
    <w:name w:val="Medium List 1 Accent 2"/>
    <w:basedOn w:val="TableNormal"/>
    <w:uiPriority w:val="65"/>
    <w:semiHidden/>
    <w:unhideWhenUsed/>
    <w:rsid w:val="00572222"/>
    <w:pPr>
      <w:spacing w:after="0" w:line="240" w:lineRule="auto"/>
    </w:pPr>
    <w:rPr>
      <w:color w:val="000000" w:themeColor="text1"/>
    </w:rPr>
    <w:tblPr>
      <w:tblStyleRowBandSize w:val="1"/>
      <w:tblStyleColBandSize w:val="1"/>
      <w:tblBorders>
        <w:top w:val="single" w:sz="8" w:space="0" w:color="ED7422" w:themeColor="accent2"/>
        <w:bottom w:val="single" w:sz="8" w:space="0" w:color="ED7422" w:themeColor="accent2"/>
      </w:tblBorders>
    </w:tblPr>
    <w:tblStylePr w:type="firstRow">
      <w:rPr>
        <w:rFonts w:asciiTheme="majorHAnsi" w:eastAsiaTheme="majorEastAsia" w:hAnsiTheme="majorHAnsi" w:cstheme="majorBidi"/>
      </w:rPr>
      <w:tblPr/>
      <w:tcPr>
        <w:tcBorders>
          <w:top w:val="nil"/>
          <w:bottom w:val="single" w:sz="8" w:space="0" w:color="ED7422" w:themeColor="accent2"/>
        </w:tcBorders>
      </w:tcPr>
    </w:tblStylePr>
    <w:tblStylePr w:type="lastRow">
      <w:rPr>
        <w:b/>
        <w:bCs/>
        <w:color w:val="345DAE" w:themeColor="text2"/>
      </w:rPr>
      <w:tblPr/>
      <w:tcPr>
        <w:tcBorders>
          <w:top w:val="single" w:sz="8" w:space="0" w:color="ED7422" w:themeColor="accent2"/>
          <w:bottom w:val="single" w:sz="8" w:space="0" w:color="ED7422" w:themeColor="accent2"/>
        </w:tcBorders>
      </w:tcPr>
    </w:tblStylePr>
    <w:tblStylePr w:type="firstCol">
      <w:rPr>
        <w:b/>
        <w:bCs/>
      </w:rPr>
    </w:tblStylePr>
    <w:tblStylePr w:type="lastCol">
      <w:rPr>
        <w:b/>
        <w:bCs/>
      </w:rPr>
      <w:tblPr/>
      <w:tcPr>
        <w:tcBorders>
          <w:top w:val="single" w:sz="8" w:space="0" w:color="ED7422" w:themeColor="accent2"/>
          <w:bottom w:val="single" w:sz="8" w:space="0" w:color="ED7422" w:themeColor="accent2"/>
        </w:tcBorders>
      </w:tcPr>
    </w:tblStylePr>
    <w:tblStylePr w:type="band1Vert">
      <w:tblPr/>
      <w:tcPr>
        <w:shd w:val="clear" w:color="auto" w:fill="FADCC8" w:themeFill="accent2" w:themeFillTint="3F"/>
      </w:tcPr>
    </w:tblStylePr>
    <w:tblStylePr w:type="band1Horz">
      <w:tblPr/>
      <w:tcPr>
        <w:shd w:val="clear" w:color="auto" w:fill="FADCC8" w:themeFill="accent2" w:themeFillTint="3F"/>
      </w:tcPr>
    </w:tblStylePr>
  </w:style>
  <w:style w:type="table" w:styleId="MediumList1-Accent3">
    <w:name w:val="Medium List 1 Accent 3"/>
    <w:basedOn w:val="TableNormal"/>
    <w:uiPriority w:val="65"/>
    <w:semiHidden/>
    <w:unhideWhenUsed/>
    <w:rsid w:val="00572222"/>
    <w:pPr>
      <w:spacing w:after="0" w:line="240" w:lineRule="auto"/>
    </w:pPr>
    <w:rPr>
      <w:color w:val="000000" w:themeColor="text1"/>
    </w:rPr>
    <w:tblPr>
      <w:tblStyleRowBandSize w:val="1"/>
      <w:tblStyleColBandSize w:val="1"/>
      <w:tblBorders>
        <w:top w:val="single" w:sz="8" w:space="0" w:color="A5A5A5" w:themeColor="accent3"/>
        <w:bottom w:val="single" w:sz="8" w:space="0" w:color="A5A5A5" w:themeColor="accent3"/>
      </w:tblBorders>
    </w:tblPr>
    <w:tblStylePr w:type="firstRow">
      <w:rPr>
        <w:rFonts w:asciiTheme="majorHAnsi" w:eastAsiaTheme="majorEastAsia" w:hAnsiTheme="majorHAnsi" w:cstheme="majorBidi"/>
      </w:rPr>
      <w:tblPr/>
      <w:tcPr>
        <w:tcBorders>
          <w:top w:val="nil"/>
          <w:bottom w:val="single" w:sz="8" w:space="0" w:color="A5A5A5" w:themeColor="accent3"/>
        </w:tcBorders>
      </w:tcPr>
    </w:tblStylePr>
    <w:tblStylePr w:type="lastRow">
      <w:rPr>
        <w:b/>
        <w:bCs/>
        <w:color w:val="345DAE" w:themeColor="text2"/>
      </w:rPr>
      <w:tblPr/>
      <w:tcPr>
        <w:tcBorders>
          <w:top w:val="single" w:sz="8" w:space="0" w:color="A5A5A5" w:themeColor="accent3"/>
          <w:bottom w:val="single" w:sz="8" w:space="0" w:color="A5A5A5" w:themeColor="accent3"/>
        </w:tcBorders>
      </w:tcPr>
    </w:tblStylePr>
    <w:tblStylePr w:type="firstCol">
      <w:rPr>
        <w:b/>
        <w:bCs/>
      </w:rPr>
    </w:tblStylePr>
    <w:tblStylePr w:type="lastCol">
      <w:rPr>
        <w:b/>
        <w:bCs/>
      </w:rPr>
      <w:tblPr/>
      <w:tcPr>
        <w:tcBorders>
          <w:top w:val="single" w:sz="8" w:space="0" w:color="A5A5A5" w:themeColor="accent3"/>
          <w:bottom w:val="single" w:sz="8" w:space="0" w:color="A5A5A5" w:themeColor="accent3"/>
        </w:tcBorders>
      </w:tcPr>
    </w:tblStylePr>
    <w:tblStylePr w:type="band1Vert">
      <w:tblPr/>
      <w:tcPr>
        <w:shd w:val="clear" w:color="auto" w:fill="E8E8E8" w:themeFill="accent3" w:themeFillTint="3F"/>
      </w:tcPr>
    </w:tblStylePr>
    <w:tblStylePr w:type="band1Horz">
      <w:tblPr/>
      <w:tcPr>
        <w:shd w:val="clear" w:color="auto" w:fill="E8E8E8" w:themeFill="accent3" w:themeFillTint="3F"/>
      </w:tcPr>
    </w:tblStylePr>
  </w:style>
  <w:style w:type="table" w:styleId="MediumList1-Accent4">
    <w:name w:val="Medium List 1 Accent 4"/>
    <w:basedOn w:val="TableNormal"/>
    <w:uiPriority w:val="65"/>
    <w:semiHidden/>
    <w:unhideWhenUsed/>
    <w:rsid w:val="00572222"/>
    <w:pPr>
      <w:spacing w:after="0" w:line="240" w:lineRule="auto"/>
    </w:pPr>
    <w:rPr>
      <w:color w:val="000000" w:themeColor="text1"/>
    </w:rPr>
    <w:tblPr>
      <w:tblStyleRowBandSize w:val="1"/>
      <w:tblStyleColBandSize w:val="1"/>
      <w:tblBorders>
        <w:top w:val="single" w:sz="8" w:space="0" w:color="ED7422" w:themeColor="accent4"/>
        <w:bottom w:val="single" w:sz="8" w:space="0" w:color="ED7422" w:themeColor="accent4"/>
      </w:tblBorders>
    </w:tblPr>
    <w:tblStylePr w:type="firstRow">
      <w:rPr>
        <w:rFonts w:asciiTheme="majorHAnsi" w:eastAsiaTheme="majorEastAsia" w:hAnsiTheme="majorHAnsi" w:cstheme="majorBidi"/>
      </w:rPr>
      <w:tblPr/>
      <w:tcPr>
        <w:tcBorders>
          <w:top w:val="nil"/>
          <w:bottom w:val="single" w:sz="8" w:space="0" w:color="ED7422" w:themeColor="accent4"/>
        </w:tcBorders>
      </w:tcPr>
    </w:tblStylePr>
    <w:tblStylePr w:type="lastRow">
      <w:rPr>
        <w:b/>
        <w:bCs/>
        <w:color w:val="345DAE" w:themeColor="text2"/>
      </w:rPr>
      <w:tblPr/>
      <w:tcPr>
        <w:tcBorders>
          <w:top w:val="single" w:sz="8" w:space="0" w:color="ED7422" w:themeColor="accent4"/>
          <w:bottom w:val="single" w:sz="8" w:space="0" w:color="ED7422" w:themeColor="accent4"/>
        </w:tcBorders>
      </w:tcPr>
    </w:tblStylePr>
    <w:tblStylePr w:type="firstCol">
      <w:rPr>
        <w:b/>
        <w:bCs/>
      </w:rPr>
    </w:tblStylePr>
    <w:tblStylePr w:type="lastCol">
      <w:rPr>
        <w:b/>
        <w:bCs/>
      </w:rPr>
      <w:tblPr/>
      <w:tcPr>
        <w:tcBorders>
          <w:top w:val="single" w:sz="8" w:space="0" w:color="ED7422" w:themeColor="accent4"/>
          <w:bottom w:val="single" w:sz="8" w:space="0" w:color="ED7422" w:themeColor="accent4"/>
        </w:tcBorders>
      </w:tcPr>
    </w:tblStylePr>
    <w:tblStylePr w:type="band1Vert">
      <w:tblPr/>
      <w:tcPr>
        <w:shd w:val="clear" w:color="auto" w:fill="FADCC8" w:themeFill="accent4" w:themeFillTint="3F"/>
      </w:tcPr>
    </w:tblStylePr>
    <w:tblStylePr w:type="band1Horz">
      <w:tblPr/>
      <w:tcPr>
        <w:shd w:val="clear" w:color="auto" w:fill="FADCC8" w:themeFill="accent4" w:themeFillTint="3F"/>
      </w:tcPr>
    </w:tblStylePr>
  </w:style>
  <w:style w:type="table" w:styleId="MediumList1-Accent5">
    <w:name w:val="Medium List 1 Accent 5"/>
    <w:basedOn w:val="TableNormal"/>
    <w:uiPriority w:val="65"/>
    <w:semiHidden/>
    <w:unhideWhenUsed/>
    <w:rsid w:val="00572222"/>
    <w:pPr>
      <w:spacing w:after="0" w:line="240" w:lineRule="auto"/>
    </w:pPr>
    <w:rPr>
      <w:color w:val="000000" w:themeColor="text1"/>
    </w:rPr>
    <w:tblPr>
      <w:tblStyleRowBandSize w:val="1"/>
      <w:tblStyleColBandSize w:val="1"/>
      <w:tblBorders>
        <w:top w:val="single" w:sz="8" w:space="0" w:color="345DAE" w:themeColor="accent5"/>
        <w:bottom w:val="single" w:sz="8" w:space="0" w:color="345DAE" w:themeColor="accent5"/>
      </w:tblBorders>
    </w:tblPr>
    <w:tblStylePr w:type="firstRow">
      <w:rPr>
        <w:rFonts w:asciiTheme="majorHAnsi" w:eastAsiaTheme="majorEastAsia" w:hAnsiTheme="majorHAnsi" w:cstheme="majorBidi"/>
      </w:rPr>
      <w:tblPr/>
      <w:tcPr>
        <w:tcBorders>
          <w:top w:val="nil"/>
          <w:bottom w:val="single" w:sz="8" w:space="0" w:color="345DAE" w:themeColor="accent5"/>
        </w:tcBorders>
      </w:tcPr>
    </w:tblStylePr>
    <w:tblStylePr w:type="lastRow">
      <w:rPr>
        <w:b/>
        <w:bCs/>
        <w:color w:val="345DAE" w:themeColor="text2"/>
      </w:rPr>
      <w:tblPr/>
      <w:tcPr>
        <w:tcBorders>
          <w:top w:val="single" w:sz="8" w:space="0" w:color="345DAE" w:themeColor="accent5"/>
          <w:bottom w:val="single" w:sz="8" w:space="0" w:color="345DAE" w:themeColor="accent5"/>
        </w:tcBorders>
      </w:tcPr>
    </w:tblStylePr>
    <w:tblStylePr w:type="firstCol">
      <w:rPr>
        <w:b/>
        <w:bCs/>
      </w:rPr>
    </w:tblStylePr>
    <w:tblStylePr w:type="lastCol">
      <w:rPr>
        <w:b/>
        <w:bCs/>
      </w:rPr>
      <w:tblPr/>
      <w:tcPr>
        <w:tcBorders>
          <w:top w:val="single" w:sz="8" w:space="0" w:color="345DAE" w:themeColor="accent5"/>
          <w:bottom w:val="single" w:sz="8" w:space="0" w:color="345DAE" w:themeColor="accent5"/>
        </w:tcBorders>
      </w:tcPr>
    </w:tblStylePr>
    <w:tblStylePr w:type="band1Vert">
      <w:tblPr/>
      <w:tcPr>
        <w:shd w:val="clear" w:color="auto" w:fill="C8D5EE" w:themeFill="accent5" w:themeFillTint="3F"/>
      </w:tcPr>
    </w:tblStylePr>
    <w:tblStylePr w:type="band1Horz">
      <w:tblPr/>
      <w:tcPr>
        <w:shd w:val="clear" w:color="auto" w:fill="C8D5EE" w:themeFill="accent5" w:themeFillTint="3F"/>
      </w:tcPr>
    </w:tblStylePr>
  </w:style>
  <w:style w:type="table" w:styleId="MediumList1-Accent6">
    <w:name w:val="Medium List 1 Accent 6"/>
    <w:basedOn w:val="TableNormal"/>
    <w:uiPriority w:val="65"/>
    <w:semiHidden/>
    <w:unhideWhenUsed/>
    <w:rsid w:val="00572222"/>
    <w:pPr>
      <w:spacing w:after="0" w:line="240" w:lineRule="auto"/>
    </w:pPr>
    <w:rPr>
      <w:color w:val="000000" w:themeColor="text1"/>
    </w:rPr>
    <w:tblPr>
      <w:tblStyleRowBandSize w:val="1"/>
      <w:tblStyleColBandSize w:val="1"/>
      <w:tblBorders>
        <w:top w:val="single" w:sz="8" w:space="0" w:color="80BC00" w:themeColor="accent6"/>
        <w:bottom w:val="single" w:sz="8" w:space="0" w:color="80BC00" w:themeColor="accent6"/>
      </w:tblBorders>
    </w:tblPr>
    <w:tblStylePr w:type="firstRow">
      <w:rPr>
        <w:rFonts w:asciiTheme="majorHAnsi" w:eastAsiaTheme="majorEastAsia" w:hAnsiTheme="majorHAnsi" w:cstheme="majorBidi"/>
      </w:rPr>
      <w:tblPr/>
      <w:tcPr>
        <w:tcBorders>
          <w:top w:val="nil"/>
          <w:bottom w:val="single" w:sz="8" w:space="0" w:color="80BC00" w:themeColor="accent6"/>
        </w:tcBorders>
      </w:tcPr>
    </w:tblStylePr>
    <w:tblStylePr w:type="lastRow">
      <w:rPr>
        <w:b/>
        <w:bCs/>
        <w:color w:val="345DAE" w:themeColor="text2"/>
      </w:rPr>
      <w:tblPr/>
      <w:tcPr>
        <w:tcBorders>
          <w:top w:val="single" w:sz="8" w:space="0" w:color="80BC00" w:themeColor="accent6"/>
          <w:bottom w:val="single" w:sz="8" w:space="0" w:color="80BC00" w:themeColor="accent6"/>
        </w:tcBorders>
      </w:tcPr>
    </w:tblStylePr>
    <w:tblStylePr w:type="firstCol">
      <w:rPr>
        <w:b/>
        <w:bCs/>
      </w:rPr>
    </w:tblStylePr>
    <w:tblStylePr w:type="lastCol">
      <w:rPr>
        <w:b/>
        <w:bCs/>
      </w:rPr>
      <w:tblPr/>
      <w:tcPr>
        <w:tcBorders>
          <w:top w:val="single" w:sz="8" w:space="0" w:color="80BC00" w:themeColor="accent6"/>
          <w:bottom w:val="single" w:sz="8" w:space="0" w:color="80BC00" w:themeColor="accent6"/>
        </w:tcBorders>
      </w:tcPr>
    </w:tblStylePr>
    <w:tblStylePr w:type="band1Vert">
      <w:tblPr/>
      <w:tcPr>
        <w:shd w:val="clear" w:color="auto" w:fill="E5FFAF" w:themeFill="accent6" w:themeFillTint="3F"/>
      </w:tcPr>
    </w:tblStylePr>
    <w:tblStylePr w:type="band1Horz">
      <w:tblPr/>
      <w:tcPr>
        <w:shd w:val="clear" w:color="auto" w:fill="E5FFAF" w:themeFill="accent6" w:themeFillTint="3F"/>
      </w:tcPr>
    </w:tblStylePr>
  </w:style>
  <w:style w:type="table" w:styleId="MediumList2">
    <w:name w:val="Medium List 2"/>
    <w:basedOn w:val="TableNormal"/>
    <w:uiPriority w:val="66"/>
    <w:semiHidden/>
    <w:unhideWhenUsed/>
    <w:rsid w:val="0057222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57222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345DAE" w:themeColor="accent1"/>
        <w:left w:val="single" w:sz="8" w:space="0" w:color="345DAE" w:themeColor="accent1"/>
        <w:bottom w:val="single" w:sz="8" w:space="0" w:color="345DAE" w:themeColor="accent1"/>
        <w:right w:val="single" w:sz="8" w:space="0" w:color="345DAE" w:themeColor="accent1"/>
      </w:tblBorders>
    </w:tblPr>
    <w:tblStylePr w:type="firstRow">
      <w:rPr>
        <w:sz w:val="24"/>
        <w:szCs w:val="24"/>
      </w:rPr>
      <w:tblPr/>
      <w:tcPr>
        <w:tcBorders>
          <w:top w:val="nil"/>
          <w:left w:val="nil"/>
          <w:bottom w:val="single" w:sz="24" w:space="0" w:color="345DAE"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345DAE" w:themeColor="accent1"/>
          <w:insideH w:val="nil"/>
          <w:insideV w:val="nil"/>
        </w:tcBorders>
        <w:shd w:val="clear" w:color="auto" w:fill="FFFFFF" w:themeFill="background1"/>
      </w:tcPr>
    </w:tblStylePr>
    <w:tblStylePr w:type="lastCol">
      <w:tblPr/>
      <w:tcPr>
        <w:tcBorders>
          <w:top w:val="nil"/>
          <w:left w:val="single" w:sz="8" w:space="0" w:color="345DAE"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8D5EE" w:themeFill="accent1" w:themeFillTint="3F"/>
      </w:tcPr>
    </w:tblStylePr>
    <w:tblStylePr w:type="band1Horz">
      <w:tblPr/>
      <w:tcPr>
        <w:tcBorders>
          <w:top w:val="nil"/>
          <w:bottom w:val="nil"/>
          <w:insideH w:val="nil"/>
          <w:insideV w:val="nil"/>
        </w:tcBorders>
        <w:shd w:val="clear" w:color="auto" w:fill="C8D5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57222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D7422" w:themeColor="accent2"/>
        <w:left w:val="single" w:sz="8" w:space="0" w:color="ED7422" w:themeColor="accent2"/>
        <w:bottom w:val="single" w:sz="8" w:space="0" w:color="ED7422" w:themeColor="accent2"/>
        <w:right w:val="single" w:sz="8" w:space="0" w:color="ED7422" w:themeColor="accent2"/>
      </w:tblBorders>
    </w:tblPr>
    <w:tblStylePr w:type="firstRow">
      <w:rPr>
        <w:sz w:val="24"/>
        <w:szCs w:val="24"/>
      </w:rPr>
      <w:tblPr/>
      <w:tcPr>
        <w:tcBorders>
          <w:top w:val="nil"/>
          <w:left w:val="nil"/>
          <w:bottom w:val="single" w:sz="24" w:space="0" w:color="ED7422"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D7422" w:themeColor="accent2"/>
          <w:insideH w:val="nil"/>
          <w:insideV w:val="nil"/>
        </w:tcBorders>
        <w:shd w:val="clear" w:color="auto" w:fill="FFFFFF" w:themeFill="background1"/>
      </w:tcPr>
    </w:tblStylePr>
    <w:tblStylePr w:type="lastCol">
      <w:tblPr/>
      <w:tcPr>
        <w:tcBorders>
          <w:top w:val="nil"/>
          <w:left w:val="single" w:sz="8" w:space="0" w:color="ED742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ADCC8" w:themeFill="accent2" w:themeFillTint="3F"/>
      </w:tcPr>
    </w:tblStylePr>
    <w:tblStylePr w:type="band1Horz">
      <w:tblPr/>
      <w:tcPr>
        <w:tcBorders>
          <w:top w:val="nil"/>
          <w:bottom w:val="nil"/>
          <w:insideH w:val="nil"/>
          <w:insideV w:val="nil"/>
        </w:tcBorders>
        <w:shd w:val="clear" w:color="auto" w:fill="FADCC8"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57222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rPr>
        <w:sz w:val="24"/>
        <w:szCs w:val="24"/>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5A5A5" w:themeColor="accent3"/>
          <w:insideH w:val="nil"/>
          <w:insideV w:val="nil"/>
        </w:tcBorders>
        <w:shd w:val="clear" w:color="auto" w:fill="FFFFFF" w:themeFill="background1"/>
      </w:tcPr>
    </w:tblStylePr>
    <w:tblStylePr w:type="lastCol">
      <w:tblPr/>
      <w:tcPr>
        <w:tcBorders>
          <w:top w:val="nil"/>
          <w:left w:val="single" w:sz="8" w:space="0" w:color="A5A5A5"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top w:val="nil"/>
          <w:bottom w:val="nil"/>
          <w:insideH w:val="nil"/>
          <w:insideV w:val="nil"/>
        </w:tcBorders>
        <w:shd w:val="clear" w:color="auto" w:fill="E8E8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57222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D7422" w:themeColor="accent4"/>
        <w:left w:val="single" w:sz="8" w:space="0" w:color="ED7422" w:themeColor="accent4"/>
        <w:bottom w:val="single" w:sz="8" w:space="0" w:color="ED7422" w:themeColor="accent4"/>
        <w:right w:val="single" w:sz="8" w:space="0" w:color="ED7422" w:themeColor="accent4"/>
      </w:tblBorders>
    </w:tblPr>
    <w:tblStylePr w:type="firstRow">
      <w:rPr>
        <w:sz w:val="24"/>
        <w:szCs w:val="24"/>
      </w:rPr>
      <w:tblPr/>
      <w:tcPr>
        <w:tcBorders>
          <w:top w:val="nil"/>
          <w:left w:val="nil"/>
          <w:bottom w:val="single" w:sz="24" w:space="0" w:color="ED7422"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D7422" w:themeColor="accent4"/>
          <w:insideH w:val="nil"/>
          <w:insideV w:val="nil"/>
        </w:tcBorders>
        <w:shd w:val="clear" w:color="auto" w:fill="FFFFFF" w:themeFill="background1"/>
      </w:tcPr>
    </w:tblStylePr>
    <w:tblStylePr w:type="lastCol">
      <w:tblPr/>
      <w:tcPr>
        <w:tcBorders>
          <w:top w:val="nil"/>
          <w:left w:val="single" w:sz="8" w:space="0" w:color="ED742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ADCC8" w:themeFill="accent4" w:themeFillTint="3F"/>
      </w:tcPr>
    </w:tblStylePr>
    <w:tblStylePr w:type="band1Horz">
      <w:tblPr/>
      <w:tcPr>
        <w:tcBorders>
          <w:top w:val="nil"/>
          <w:bottom w:val="nil"/>
          <w:insideH w:val="nil"/>
          <w:insideV w:val="nil"/>
        </w:tcBorders>
        <w:shd w:val="clear" w:color="auto" w:fill="FADCC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57222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345DAE" w:themeColor="accent5"/>
        <w:left w:val="single" w:sz="8" w:space="0" w:color="345DAE" w:themeColor="accent5"/>
        <w:bottom w:val="single" w:sz="8" w:space="0" w:color="345DAE" w:themeColor="accent5"/>
        <w:right w:val="single" w:sz="8" w:space="0" w:color="345DAE" w:themeColor="accent5"/>
      </w:tblBorders>
    </w:tblPr>
    <w:tblStylePr w:type="firstRow">
      <w:rPr>
        <w:sz w:val="24"/>
        <w:szCs w:val="24"/>
      </w:rPr>
      <w:tblPr/>
      <w:tcPr>
        <w:tcBorders>
          <w:top w:val="nil"/>
          <w:left w:val="nil"/>
          <w:bottom w:val="single" w:sz="24" w:space="0" w:color="345DAE"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345DAE" w:themeColor="accent5"/>
          <w:insideH w:val="nil"/>
          <w:insideV w:val="nil"/>
        </w:tcBorders>
        <w:shd w:val="clear" w:color="auto" w:fill="FFFFFF" w:themeFill="background1"/>
      </w:tcPr>
    </w:tblStylePr>
    <w:tblStylePr w:type="lastCol">
      <w:tblPr/>
      <w:tcPr>
        <w:tcBorders>
          <w:top w:val="nil"/>
          <w:left w:val="single" w:sz="8" w:space="0" w:color="345DAE"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8D5EE" w:themeFill="accent5" w:themeFillTint="3F"/>
      </w:tcPr>
    </w:tblStylePr>
    <w:tblStylePr w:type="band1Horz">
      <w:tblPr/>
      <w:tcPr>
        <w:tcBorders>
          <w:top w:val="nil"/>
          <w:bottom w:val="nil"/>
          <w:insideH w:val="nil"/>
          <w:insideV w:val="nil"/>
        </w:tcBorders>
        <w:shd w:val="clear" w:color="auto" w:fill="C8D5EE"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57222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BC00" w:themeColor="accent6"/>
        <w:left w:val="single" w:sz="8" w:space="0" w:color="80BC00" w:themeColor="accent6"/>
        <w:bottom w:val="single" w:sz="8" w:space="0" w:color="80BC00" w:themeColor="accent6"/>
        <w:right w:val="single" w:sz="8" w:space="0" w:color="80BC00" w:themeColor="accent6"/>
      </w:tblBorders>
    </w:tblPr>
    <w:tblStylePr w:type="firstRow">
      <w:rPr>
        <w:sz w:val="24"/>
        <w:szCs w:val="24"/>
      </w:rPr>
      <w:tblPr/>
      <w:tcPr>
        <w:tcBorders>
          <w:top w:val="nil"/>
          <w:left w:val="nil"/>
          <w:bottom w:val="single" w:sz="24" w:space="0" w:color="80BC00"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BC00" w:themeColor="accent6"/>
          <w:insideH w:val="nil"/>
          <w:insideV w:val="nil"/>
        </w:tcBorders>
        <w:shd w:val="clear" w:color="auto" w:fill="FFFFFF" w:themeFill="background1"/>
      </w:tcPr>
    </w:tblStylePr>
    <w:tblStylePr w:type="lastCol">
      <w:tblPr/>
      <w:tcPr>
        <w:tcBorders>
          <w:top w:val="nil"/>
          <w:left w:val="single" w:sz="8" w:space="0" w:color="80BC00"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5FFAF" w:themeFill="accent6" w:themeFillTint="3F"/>
      </w:tcPr>
    </w:tblStylePr>
    <w:tblStylePr w:type="band1Horz">
      <w:tblPr/>
      <w:tcPr>
        <w:tcBorders>
          <w:top w:val="nil"/>
          <w:bottom w:val="nil"/>
          <w:insideH w:val="nil"/>
          <w:insideV w:val="nil"/>
        </w:tcBorders>
        <w:shd w:val="clear" w:color="auto" w:fill="E5FFAF"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572222"/>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572222"/>
    <w:pPr>
      <w:spacing w:after="0" w:line="240" w:lineRule="auto"/>
    </w:pPr>
    <w:tblPr>
      <w:tblStyleRowBandSize w:val="1"/>
      <w:tblStyleColBandSize w:val="1"/>
      <w:tblBorders>
        <w:top w:val="single" w:sz="8" w:space="0" w:color="5B81CE" w:themeColor="accent1" w:themeTint="BF"/>
        <w:left w:val="single" w:sz="8" w:space="0" w:color="5B81CE" w:themeColor="accent1" w:themeTint="BF"/>
        <w:bottom w:val="single" w:sz="8" w:space="0" w:color="5B81CE" w:themeColor="accent1" w:themeTint="BF"/>
        <w:right w:val="single" w:sz="8" w:space="0" w:color="5B81CE" w:themeColor="accent1" w:themeTint="BF"/>
        <w:insideH w:val="single" w:sz="8" w:space="0" w:color="5B81CE" w:themeColor="accent1" w:themeTint="BF"/>
      </w:tblBorders>
    </w:tblPr>
    <w:tblStylePr w:type="firstRow">
      <w:pPr>
        <w:spacing w:before="0" w:after="0" w:line="240" w:lineRule="auto"/>
      </w:pPr>
      <w:rPr>
        <w:b/>
        <w:bCs/>
        <w:color w:val="FFFFFF" w:themeColor="background1"/>
      </w:rPr>
      <w:tblPr/>
      <w:tcPr>
        <w:tcBorders>
          <w:top w:val="single" w:sz="8" w:space="0" w:color="5B81CE" w:themeColor="accent1" w:themeTint="BF"/>
          <w:left w:val="single" w:sz="8" w:space="0" w:color="5B81CE" w:themeColor="accent1" w:themeTint="BF"/>
          <w:bottom w:val="single" w:sz="8" w:space="0" w:color="5B81CE" w:themeColor="accent1" w:themeTint="BF"/>
          <w:right w:val="single" w:sz="8" w:space="0" w:color="5B81CE" w:themeColor="accent1" w:themeTint="BF"/>
          <w:insideH w:val="nil"/>
          <w:insideV w:val="nil"/>
        </w:tcBorders>
        <w:shd w:val="clear" w:color="auto" w:fill="345DAE" w:themeFill="accent1"/>
      </w:tcPr>
    </w:tblStylePr>
    <w:tblStylePr w:type="lastRow">
      <w:pPr>
        <w:spacing w:before="0" w:after="0" w:line="240" w:lineRule="auto"/>
      </w:pPr>
      <w:rPr>
        <w:b/>
        <w:bCs/>
      </w:rPr>
      <w:tblPr/>
      <w:tcPr>
        <w:tcBorders>
          <w:top w:val="double" w:sz="6" w:space="0" w:color="5B81CE" w:themeColor="accent1" w:themeTint="BF"/>
          <w:left w:val="single" w:sz="8" w:space="0" w:color="5B81CE" w:themeColor="accent1" w:themeTint="BF"/>
          <w:bottom w:val="single" w:sz="8" w:space="0" w:color="5B81CE" w:themeColor="accent1" w:themeTint="BF"/>
          <w:right w:val="single" w:sz="8" w:space="0" w:color="5B81CE" w:themeColor="accent1" w:themeTint="BF"/>
          <w:insideH w:val="nil"/>
          <w:insideV w:val="nil"/>
        </w:tcBorders>
      </w:tcPr>
    </w:tblStylePr>
    <w:tblStylePr w:type="firstCol">
      <w:rPr>
        <w:b/>
        <w:bCs/>
      </w:rPr>
    </w:tblStylePr>
    <w:tblStylePr w:type="lastCol">
      <w:rPr>
        <w:b/>
        <w:bCs/>
      </w:rPr>
    </w:tblStylePr>
    <w:tblStylePr w:type="band1Vert">
      <w:tblPr/>
      <w:tcPr>
        <w:shd w:val="clear" w:color="auto" w:fill="C8D5EE" w:themeFill="accent1" w:themeFillTint="3F"/>
      </w:tcPr>
    </w:tblStylePr>
    <w:tblStylePr w:type="band1Horz">
      <w:tblPr/>
      <w:tcPr>
        <w:tcBorders>
          <w:insideH w:val="nil"/>
          <w:insideV w:val="nil"/>
        </w:tcBorders>
        <w:shd w:val="clear" w:color="auto" w:fill="C8D5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572222"/>
    <w:pPr>
      <w:spacing w:after="0" w:line="240" w:lineRule="auto"/>
    </w:pPr>
    <w:tblPr>
      <w:tblStyleRowBandSize w:val="1"/>
      <w:tblStyleColBandSize w:val="1"/>
      <w:tblBorders>
        <w:top w:val="single" w:sz="8" w:space="0" w:color="F19659" w:themeColor="accent2" w:themeTint="BF"/>
        <w:left w:val="single" w:sz="8" w:space="0" w:color="F19659" w:themeColor="accent2" w:themeTint="BF"/>
        <w:bottom w:val="single" w:sz="8" w:space="0" w:color="F19659" w:themeColor="accent2" w:themeTint="BF"/>
        <w:right w:val="single" w:sz="8" w:space="0" w:color="F19659" w:themeColor="accent2" w:themeTint="BF"/>
        <w:insideH w:val="single" w:sz="8" w:space="0" w:color="F19659" w:themeColor="accent2" w:themeTint="BF"/>
      </w:tblBorders>
    </w:tblPr>
    <w:tblStylePr w:type="firstRow">
      <w:pPr>
        <w:spacing w:before="0" w:after="0" w:line="240" w:lineRule="auto"/>
      </w:pPr>
      <w:rPr>
        <w:b/>
        <w:bCs/>
        <w:color w:val="FFFFFF" w:themeColor="background1"/>
      </w:rPr>
      <w:tblPr/>
      <w:tcPr>
        <w:tcBorders>
          <w:top w:val="single" w:sz="8" w:space="0" w:color="F19659" w:themeColor="accent2" w:themeTint="BF"/>
          <w:left w:val="single" w:sz="8" w:space="0" w:color="F19659" w:themeColor="accent2" w:themeTint="BF"/>
          <w:bottom w:val="single" w:sz="8" w:space="0" w:color="F19659" w:themeColor="accent2" w:themeTint="BF"/>
          <w:right w:val="single" w:sz="8" w:space="0" w:color="F19659" w:themeColor="accent2" w:themeTint="BF"/>
          <w:insideH w:val="nil"/>
          <w:insideV w:val="nil"/>
        </w:tcBorders>
        <w:shd w:val="clear" w:color="auto" w:fill="ED7422" w:themeFill="accent2"/>
      </w:tcPr>
    </w:tblStylePr>
    <w:tblStylePr w:type="lastRow">
      <w:pPr>
        <w:spacing w:before="0" w:after="0" w:line="240" w:lineRule="auto"/>
      </w:pPr>
      <w:rPr>
        <w:b/>
        <w:bCs/>
      </w:rPr>
      <w:tblPr/>
      <w:tcPr>
        <w:tcBorders>
          <w:top w:val="double" w:sz="6" w:space="0" w:color="F19659" w:themeColor="accent2" w:themeTint="BF"/>
          <w:left w:val="single" w:sz="8" w:space="0" w:color="F19659" w:themeColor="accent2" w:themeTint="BF"/>
          <w:bottom w:val="single" w:sz="8" w:space="0" w:color="F19659" w:themeColor="accent2" w:themeTint="BF"/>
          <w:right w:val="single" w:sz="8" w:space="0" w:color="F19659" w:themeColor="accent2" w:themeTint="BF"/>
          <w:insideH w:val="nil"/>
          <w:insideV w:val="nil"/>
        </w:tcBorders>
      </w:tcPr>
    </w:tblStylePr>
    <w:tblStylePr w:type="firstCol">
      <w:rPr>
        <w:b/>
        <w:bCs/>
      </w:rPr>
    </w:tblStylePr>
    <w:tblStylePr w:type="lastCol">
      <w:rPr>
        <w:b/>
        <w:bCs/>
      </w:rPr>
    </w:tblStylePr>
    <w:tblStylePr w:type="band1Vert">
      <w:tblPr/>
      <w:tcPr>
        <w:shd w:val="clear" w:color="auto" w:fill="FADCC8" w:themeFill="accent2" w:themeFillTint="3F"/>
      </w:tcPr>
    </w:tblStylePr>
    <w:tblStylePr w:type="band1Horz">
      <w:tblPr/>
      <w:tcPr>
        <w:tcBorders>
          <w:insideH w:val="nil"/>
          <w:insideV w:val="nil"/>
        </w:tcBorders>
        <w:shd w:val="clear" w:color="auto" w:fill="FADCC8"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572222"/>
    <w:pPr>
      <w:spacing w:after="0" w:line="240" w:lineRule="auto"/>
    </w:pPr>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tblBorders>
    </w:tblPr>
    <w:tblStylePr w:type="firstRow">
      <w:pPr>
        <w:spacing w:before="0" w:after="0" w:line="240" w:lineRule="auto"/>
      </w:pPr>
      <w:rPr>
        <w:b/>
        <w:bCs/>
        <w:color w:val="FFFFFF" w:themeColor="background1"/>
      </w:rPr>
      <w:tblPr/>
      <w:tcPr>
        <w:tc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shd w:val="clear" w:color="auto" w:fill="A5A5A5" w:themeFill="accent3"/>
      </w:tcPr>
    </w:tblStylePr>
    <w:tblStylePr w:type="lastRow">
      <w:pPr>
        <w:spacing w:before="0" w:after="0" w:line="240" w:lineRule="auto"/>
      </w:pPr>
      <w:rPr>
        <w:b/>
        <w:bCs/>
      </w:rPr>
      <w:tblPr/>
      <w:tcPr>
        <w:tcBorders>
          <w:top w:val="double" w:sz="6"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E8E8E8" w:themeFill="accent3" w:themeFillTint="3F"/>
      </w:tcPr>
    </w:tblStylePr>
    <w:tblStylePr w:type="band1Horz">
      <w:tblPr/>
      <w:tcPr>
        <w:tcBorders>
          <w:insideH w:val="nil"/>
          <w:insideV w:val="nil"/>
        </w:tcBorders>
        <w:shd w:val="clear" w:color="auto" w:fill="E8E8E8"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572222"/>
    <w:pPr>
      <w:spacing w:after="0" w:line="240" w:lineRule="auto"/>
    </w:pPr>
    <w:tblPr>
      <w:tblStyleRowBandSize w:val="1"/>
      <w:tblStyleColBandSize w:val="1"/>
      <w:tblBorders>
        <w:top w:val="single" w:sz="8" w:space="0" w:color="F19659" w:themeColor="accent4" w:themeTint="BF"/>
        <w:left w:val="single" w:sz="8" w:space="0" w:color="F19659" w:themeColor="accent4" w:themeTint="BF"/>
        <w:bottom w:val="single" w:sz="8" w:space="0" w:color="F19659" w:themeColor="accent4" w:themeTint="BF"/>
        <w:right w:val="single" w:sz="8" w:space="0" w:color="F19659" w:themeColor="accent4" w:themeTint="BF"/>
        <w:insideH w:val="single" w:sz="8" w:space="0" w:color="F19659" w:themeColor="accent4" w:themeTint="BF"/>
      </w:tblBorders>
    </w:tblPr>
    <w:tblStylePr w:type="firstRow">
      <w:pPr>
        <w:spacing w:before="0" w:after="0" w:line="240" w:lineRule="auto"/>
      </w:pPr>
      <w:rPr>
        <w:b/>
        <w:bCs/>
        <w:color w:val="FFFFFF" w:themeColor="background1"/>
      </w:rPr>
      <w:tblPr/>
      <w:tcPr>
        <w:tcBorders>
          <w:top w:val="single" w:sz="8" w:space="0" w:color="F19659" w:themeColor="accent4" w:themeTint="BF"/>
          <w:left w:val="single" w:sz="8" w:space="0" w:color="F19659" w:themeColor="accent4" w:themeTint="BF"/>
          <w:bottom w:val="single" w:sz="8" w:space="0" w:color="F19659" w:themeColor="accent4" w:themeTint="BF"/>
          <w:right w:val="single" w:sz="8" w:space="0" w:color="F19659" w:themeColor="accent4" w:themeTint="BF"/>
          <w:insideH w:val="nil"/>
          <w:insideV w:val="nil"/>
        </w:tcBorders>
        <w:shd w:val="clear" w:color="auto" w:fill="ED7422" w:themeFill="accent4"/>
      </w:tcPr>
    </w:tblStylePr>
    <w:tblStylePr w:type="lastRow">
      <w:pPr>
        <w:spacing w:before="0" w:after="0" w:line="240" w:lineRule="auto"/>
      </w:pPr>
      <w:rPr>
        <w:b/>
        <w:bCs/>
      </w:rPr>
      <w:tblPr/>
      <w:tcPr>
        <w:tcBorders>
          <w:top w:val="double" w:sz="6" w:space="0" w:color="F19659" w:themeColor="accent4" w:themeTint="BF"/>
          <w:left w:val="single" w:sz="8" w:space="0" w:color="F19659" w:themeColor="accent4" w:themeTint="BF"/>
          <w:bottom w:val="single" w:sz="8" w:space="0" w:color="F19659" w:themeColor="accent4" w:themeTint="BF"/>
          <w:right w:val="single" w:sz="8" w:space="0" w:color="F19659" w:themeColor="accent4" w:themeTint="BF"/>
          <w:insideH w:val="nil"/>
          <w:insideV w:val="nil"/>
        </w:tcBorders>
      </w:tcPr>
    </w:tblStylePr>
    <w:tblStylePr w:type="firstCol">
      <w:rPr>
        <w:b/>
        <w:bCs/>
      </w:rPr>
    </w:tblStylePr>
    <w:tblStylePr w:type="lastCol">
      <w:rPr>
        <w:b/>
        <w:bCs/>
      </w:rPr>
    </w:tblStylePr>
    <w:tblStylePr w:type="band1Vert">
      <w:tblPr/>
      <w:tcPr>
        <w:shd w:val="clear" w:color="auto" w:fill="FADCC8" w:themeFill="accent4" w:themeFillTint="3F"/>
      </w:tcPr>
    </w:tblStylePr>
    <w:tblStylePr w:type="band1Horz">
      <w:tblPr/>
      <w:tcPr>
        <w:tcBorders>
          <w:insideH w:val="nil"/>
          <w:insideV w:val="nil"/>
        </w:tcBorders>
        <w:shd w:val="clear" w:color="auto" w:fill="FADCC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572222"/>
    <w:pPr>
      <w:spacing w:after="0" w:line="240" w:lineRule="auto"/>
    </w:pPr>
    <w:tblPr>
      <w:tblStyleRowBandSize w:val="1"/>
      <w:tblStyleColBandSize w:val="1"/>
      <w:tblBorders>
        <w:top w:val="single" w:sz="8" w:space="0" w:color="5B81CE" w:themeColor="accent5" w:themeTint="BF"/>
        <w:left w:val="single" w:sz="8" w:space="0" w:color="5B81CE" w:themeColor="accent5" w:themeTint="BF"/>
        <w:bottom w:val="single" w:sz="8" w:space="0" w:color="5B81CE" w:themeColor="accent5" w:themeTint="BF"/>
        <w:right w:val="single" w:sz="8" w:space="0" w:color="5B81CE" w:themeColor="accent5" w:themeTint="BF"/>
        <w:insideH w:val="single" w:sz="8" w:space="0" w:color="5B81CE" w:themeColor="accent5" w:themeTint="BF"/>
      </w:tblBorders>
    </w:tblPr>
    <w:tblStylePr w:type="firstRow">
      <w:pPr>
        <w:spacing w:before="0" w:after="0" w:line="240" w:lineRule="auto"/>
      </w:pPr>
      <w:rPr>
        <w:b/>
        <w:bCs/>
        <w:color w:val="FFFFFF" w:themeColor="background1"/>
      </w:rPr>
      <w:tblPr/>
      <w:tcPr>
        <w:tcBorders>
          <w:top w:val="single" w:sz="8" w:space="0" w:color="5B81CE" w:themeColor="accent5" w:themeTint="BF"/>
          <w:left w:val="single" w:sz="8" w:space="0" w:color="5B81CE" w:themeColor="accent5" w:themeTint="BF"/>
          <w:bottom w:val="single" w:sz="8" w:space="0" w:color="5B81CE" w:themeColor="accent5" w:themeTint="BF"/>
          <w:right w:val="single" w:sz="8" w:space="0" w:color="5B81CE" w:themeColor="accent5" w:themeTint="BF"/>
          <w:insideH w:val="nil"/>
          <w:insideV w:val="nil"/>
        </w:tcBorders>
        <w:shd w:val="clear" w:color="auto" w:fill="345DAE" w:themeFill="accent5"/>
      </w:tcPr>
    </w:tblStylePr>
    <w:tblStylePr w:type="lastRow">
      <w:pPr>
        <w:spacing w:before="0" w:after="0" w:line="240" w:lineRule="auto"/>
      </w:pPr>
      <w:rPr>
        <w:b/>
        <w:bCs/>
      </w:rPr>
      <w:tblPr/>
      <w:tcPr>
        <w:tcBorders>
          <w:top w:val="double" w:sz="6" w:space="0" w:color="5B81CE" w:themeColor="accent5" w:themeTint="BF"/>
          <w:left w:val="single" w:sz="8" w:space="0" w:color="5B81CE" w:themeColor="accent5" w:themeTint="BF"/>
          <w:bottom w:val="single" w:sz="8" w:space="0" w:color="5B81CE" w:themeColor="accent5" w:themeTint="BF"/>
          <w:right w:val="single" w:sz="8" w:space="0" w:color="5B81CE" w:themeColor="accent5" w:themeTint="BF"/>
          <w:insideH w:val="nil"/>
          <w:insideV w:val="nil"/>
        </w:tcBorders>
      </w:tcPr>
    </w:tblStylePr>
    <w:tblStylePr w:type="firstCol">
      <w:rPr>
        <w:b/>
        <w:bCs/>
      </w:rPr>
    </w:tblStylePr>
    <w:tblStylePr w:type="lastCol">
      <w:rPr>
        <w:b/>
        <w:bCs/>
      </w:rPr>
    </w:tblStylePr>
    <w:tblStylePr w:type="band1Vert">
      <w:tblPr/>
      <w:tcPr>
        <w:shd w:val="clear" w:color="auto" w:fill="C8D5EE" w:themeFill="accent5" w:themeFillTint="3F"/>
      </w:tcPr>
    </w:tblStylePr>
    <w:tblStylePr w:type="band1Horz">
      <w:tblPr/>
      <w:tcPr>
        <w:tcBorders>
          <w:insideH w:val="nil"/>
          <w:insideV w:val="nil"/>
        </w:tcBorders>
        <w:shd w:val="clear" w:color="auto" w:fill="C8D5EE"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572222"/>
    <w:pPr>
      <w:spacing w:after="0" w:line="240" w:lineRule="auto"/>
    </w:pPr>
    <w:tblPr>
      <w:tblStyleRowBandSize w:val="1"/>
      <w:tblStyleColBandSize w:val="1"/>
      <w:tblBorders>
        <w:top w:val="single" w:sz="8" w:space="0" w:color="B1FF0D" w:themeColor="accent6" w:themeTint="BF"/>
        <w:left w:val="single" w:sz="8" w:space="0" w:color="B1FF0D" w:themeColor="accent6" w:themeTint="BF"/>
        <w:bottom w:val="single" w:sz="8" w:space="0" w:color="B1FF0D" w:themeColor="accent6" w:themeTint="BF"/>
        <w:right w:val="single" w:sz="8" w:space="0" w:color="B1FF0D" w:themeColor="accent6" w:themeTint="BF"/>
        <w:insideH w:val="single" w:sz="8" w:space="0" w:color="B1FF0D" w:themeColor="accent6" w:themeTint="BF"/>
      </w:tblBorders>
    </w:tblPr>
    <w:tblStylePr w:type="firstRow">
      <w:pPr>
        <w:spacing w:before="0" w:after="0" w:line="240" w:lineRule="auto"/>
      </w:pPr>
      <w:rPr>
        <w:b/>
        <w:bCs/>
        <w:color w:val="FFFFFF" w:themeColor="background1"/>
      </w:rPr>
      <w:tblPr/>
      <w:tcPr>
        <w:tcBorders>
          <w:top w:val="single" w:sz="8" w:space="0" w:color="B1FF0D" w:themeColor="accent6" w:themeTint="BF"/>
          <w:left w:val="single" w:sz="8" w:space="0" w:color="B1FF0D" w:themeColor="accent6" w:themeTint="BF"/>
          <w:bottom w:val="single" w:sz="8" w:space="0" w:color="B1FF0D" w:themeColor="accent6" w:themeTint="BF"/>
          <w:right w:val="single" w:sz="8" w:space="0" w:color="B1FF0D" w:themeColor="accent6" w:themeTint="BF"/>
          <w:insideH w:val="nil"/>
          <w:insideV w:val="nil"/>
        </w:tcBorders>
        <w:shd w:val="clear" w:color="auto" w:fill="80BC00" w:themeFill="accent6"/>
      </w:tcPr>
    </w:tblStylePr>
    <w:tblStylePr w:type="lastRow">
      <w:pPr>
        <w:spacing w:before="0" w:after="0" w:line="240" w:lineRule="auto"/>
      </w:pPr>
      <w:rPr>
        <w:b/>
        <w:bCs/>
      </w:rPr>
      <w:tblPr/>
      <w:tcPr>
        <w:tcBorders>
          <w:top w:val="double" w:sz="6" w:space="0" w:color="B1FF0D" w:themeColor="accent6" w:themeTint="BF"/>
          <w:left w:val="single" w:sz="8" w:space="0" w:color="B1FF0D" w:themeColor="accent6" w:themeTint="BF"/>
          <w:bottom w:val="single" w:sz="8" w:space="0" w:color="B1FF0D" w:themeColor="accent6" w:themeTint="BF"/>
          <w:right w:val="single" w:sz="8" w:space="0" w:color="B1FF0D" w:themeColor="accent6" w:themeTint="BF"/>
          <w:insideH w:val="nil"/>
          <w:insideV w:val="nil"/>
        </w:tcBorders>
      </w:tcPr>
    </w:tblStylePr>
    <w:tblStylePr w:type="firstCol">
      <w:rPr>
        <w:b/>
        <w:bCs/>
      </w:rPr>
    </w:tblStylePr>
    <w:tblStylePr w:type="lastCol">
      <w:rPr>
        <w:b/>
        <w:bCs/>
      </w:rPr>
    </w:tblStylePr>
    <w:tblStylePr w:type="band1Vert">
      <w:tblPr/>
      <w:tcPr>
        <w:shd w:val="clear" w:color="auto" w:fill="E5FFAF" w:themeFill="accent6" w:themeFillTint="3F"/>
      </w:tcPr>
    </w:tblStylePr>
    <w:tblStylePr w:type="band1Horz">
      <w:tblPr/>
      <w:tcPr>
        <w:tcBorders>
          <w:insideH w:val="nil"/>
          <w:insideV w:val="nil"/>
        </w:tcBorders>
        <w:shd w:val="clear" w:color="auto" w:fill="E5FFAF"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572222"/>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572222"/>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345DAE"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345DAE" w:themeFill="accent1"/>
      </w:tcPr>
    </w:tblStylePr>
    <w:tblStylePr w:type="lastCol">
      <w:rPr>
        <w:b/>
        <w:bCs/>
        <w:color w:val="FFFFFF" w:themeColor="background1"/>
      </w:rPr>
      <w:tblPr/>
      <w:tcPr>
        <w:tcBorders>
          <w:left w:val="nil"/>
          <w:right w:val="nil"/>
          <w:insideH w:val="nil"/>
          <w:insideV w:val="nil"/>
        </w:tcBorders>
        <w:shd w:val="clear" w:color="auto" w:fill="345DAE"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572222"/>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D742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D7422" w:themeFill="accent2"/>
      </w:tcPr>
    </w:tblStylePr>
    <w:tblStylePr w:type="lastCol">
      <w:rPr>
        <w:b/>
        <w:bCs/>
        <w:color w:val="FFFFFF" w:themeColor="background1"/>
      </w:rPr>
      <w:tblPr/>
      <w:tcPr>
        <w:tcBorders>
          <w:left w:val="nil"/>
          <w:right w:val="nil"/>
          <w:insideH w:val="nil"/>
          <w:insideV w:val="nil"/>
        </w:tcBorders>
        <w:shd w:val="clear" w:color="auto" w:fill="ED742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572222"/>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5A5A5"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5A5A5" w:themeFill="accent3"/>
      </w:tcPr>
    </w:tblStylePr>
    <w:tblStylePr w:type="lastCol">
      <w:rPr>
        <w:b/>
        <w:bCs/>
        <w:color w:val="FFFFFF" w:themeColor="background1"/>
      </w:rPr>
      <w:tblPr/>
      <w:tcPr>
        <w:tcBorders>
          <w:left w:val="nil"/>
          <w:right w:val="nil"/>
          <w:insideH w:val="nil"/>
          <w:insideV w:val="nil"/>
        </w:tcBorders>
        <w:shd w:val="clear" w:color="auto" w:fill="A5A5A5"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572222"/>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D742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D7422" w:themeFill="accent4"/>
      </w:tcPr>
    </w:tblStylePr>
    <w:tblStylePr w:type="lastCol">
      <w:rPr>
        <w:b/>
        <w:bCs/>
        <w:color w:val="FFFFFF" w:themeColor="background1"/>
      </w:rPr>
      <w:tblPr/>
      <w:tcPr>
        <w:tcBorders>
          <w:left w:val="nil"/>
          <w:right w:val="nil"/>
          <w:insideH w:val="nil"/>
          <w:insideV w:val="nil"/>
        </w:tcBorders>
        <w:shd w:val="clear" w:color="auto" w:fill="ED742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572222"/>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345DAE"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345DAE" w:themeFill="accent5"/>
      </w:tcPr>
    </w:tblStylePr>
    <w:tblStylePr w:type="lastCol">
      <w:rPr>
        <w:b/>
        <w:bCs/>
        <w:color w:val="FFFFFF" w:themeColor="background1"/>
      </w:rPr>
      <w:tblPr/>
      <w:tcPr>
        <w:tcBorders>
          <w:left w:val="nil"/>
          <w:right w:val="nil"/>
          <w:insideH w:val="nil"/>
          <w:insideV w:val="nil"/>
        </w:tcBorders>
        <w:shd w:val="clear" w:color="auto" w:fill="345DAE"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572222"/>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BC00"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80BC00" w:themeFill="accent6"/>
      </w:tcPr>
    </w:tblStylePr>
    <w:tblStylePr w:type="lastCol">
      <w:rPr>
        <w:b/>
        <w:bCs/>
        <w:color w:val="FFFFFF" w:themeColor="background1"/>
      </w:rPr>
      <w:tblPr/>
      <w:tcPr>
        <w:tcBorders>
          <w:left w:val="nil"/>
          <w:right w:val="nil"/>
          <w:insideH w:val="nil"/>
          <w:insideV w:val="nil"/>
        </w:tcBorders>
        <w:shd w:val="clear" w:color="auto" w:fill="80BC00"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paragraph" w:styleId="MessageHeader">
    <w:name w:val="Message Header"/>
    <w:basedOn w:val="Normal"/>
    <w:link w:val="MessageHeaderChar"/>
    <w:uiPriority w:val="99"/>
    <w:semiHidden/>
    <w:unhideWhenUsed/>
    <w:rsid w:val="00572222"/>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572222"/>
    <w:rPr>
      <w:rFonts w:asciiTheme="majorHAnsi" w:eastAsiaTheme="majorEastAsia" w:hAnsiTheme="majorHAnsi" w:cstheme="majorBidi"/>
      <w:kern w:val="16"/>
      <w:sz w:val="24"/>
      <w:szCs w:val="24"/>
      <w:shd w:val="pct20" w:color="auto" w:fill="auto"/>
      <w14:ligatures w14:val="standardContextual"/>
      <w14:numForm w14:val="oldStyle"/>
      <w14:numSpacing w14:val="proportional"/>
      <w14:cntxtAlts/>
    </w:rPr>
  </w:style>
  <w:style w:type="paragraph" w:styleId="NoSpacing">
    <w:name w:val="No Spacing"/>
    <w:uiPriority w:val="1"/>
    <w:qFormat/>
    <w:rsid w:val="004929EF"/>
    <w:pPr>
      <w:spacing w:after="0" w:line="240" w:lineRule="auto"/>
    </w:pPr>
  </w:style>
  <w:style w:type="paragraph" w:styleId="NormalWeb">
    <w:name w:val="Normal (Web)"/>
    <w:basedOn w:val="Normal"/>
    <w:uiPriority w:val="99"/>
    <w:semiHidden/>
    <w:unhideWhenUsed/>
    <w:rsid w:val="00572222"/>
    <w:rPr>
      <w:rFonts w:ascii="Times New Roman" w:hAnsi="Times New Roman" w:cs="Times New Roman"/>
      <w:sz w:val="24"/>
      <w:szCs w:val="24"/>
    </w:rPr>
  </w:style>
  <w:style w:type="paragraph" w:styleId="NormalIndent">
    <w:name w:val="Normal Indent"/>
    <w:basedOn w:val="Normal"/>
    <w:uiPriority w:val="99"/>
    <w:semiHidden/>
    <w:unhideWhenUsed/>
    <w:rsid w:val="00572222"/>
    <w:pPr>
      <w:ind w:left="720"/>
    </w:pPr>
  </w:style>
  <w:style w:type="paragraph" w:styleId="NoteHeading">
    <w:name w:val="Note Heading"/>
    <w:basedOn w:val="Normal"/>
    <w:next w:val="Normal"/>
    <w:link w:val="NoteHeadingChar"/>
    <w:uiPriority w:val="99"/>
    <w:semiHidden/>
    <w:unhideWhenUsed/>
    <w:rsid w:val="00572222"/>
    <w:pPr>
      <w:spacing w:after="0" w:line="240" w:lineRule="auto"/>
    </w:pPr>
  </w:style>
  <w:style w:type="character" w:customStyle="1" w:styleId="NoteHeadingChar">
    <w:name w:val="Note Heading Char"/>
    <w:basedOn w:val="DefaultParagraphFont"/>
    <w:link w:val="NoteHeading"/>
    <w:uiPriority w:val="99"/>
    <w:semiHidden/>
    <w:rsid w:val="00572222"/>
    <w:rPr>
      <w:kern w:val="16"/>
      <w:sz w:val="22"/>
      <w14:ligatures w14:val="standardContextual"/>
      <w14:numForm w14:val="oldStyle"/>
      <w14:numSpacing w14:val="proportional"/>
      <w14:cntxtAlts/>
    </w:rPr>
  </w:style>
  <w:style w:type="character" w:styleId="PageNumber">
    <w:name w:val="page number"/>
    <w:basedOn w:val="DefaultParagraphFont"/>
    <w:uiPriority w:val="99"/>
    <w:semiHidden/>
    <w:unhideWhenUsed/>
    <w:rsid w:val="00572222"/>
    <w:rPr>
      <w:sz w:val="22"/>
    </w:rPr>
  </w:style>
  <w:style w:type="table" w:styleId="PlainTable1">
    <w:name w:val="Plain Table 1"/>
    <w:basedOn w:val="TableNormal"/>
    <w:uiPriority w:val="40"/>
    <w:rsid w:val="00572222"/>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1"/>
    <w:rsid w:val="00572222"/>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2"/>
    <w:rsid w:val="00572222"/>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3"/>
    <w:rsid w:val="00572222"/>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4"/>
    <w:rsid w:val="00572222"/>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uiPriority w:val="99"/>
    <w:semiHidden/>
    <w:unhideWhenUsed/>
    <w:rsid w:val="00572222"/>
    <w:pPr>
      <w:spacing w:after="0" w:line="240" w:lineRule="auto"/>
    </w:pPr>
    <w:rPr>
      <w:rFonts w:ascii="Consolas" w:hAnsi="Consolas"/>
    </w:rPr>
  </w:style>
  <w:style w:type="character" w:customStyle="1" w:styleId="PlainTextChar">
    <w:name w:val="Plain Text Char"/>
    <w:basedOn w:val="DefaultParagraphFont"/>
    <w:link w:val="PlainText"/>
    <w:uiPriority w:val="99"/>
    <w:semiHidden/>
    <w:rsid w:val="00572222"/>
    <w:rPr>
      <w:rFonts w:ascii="Consolas" w:hAnsi="Consolas"/>
      <w:kern w:val="16"/>
      <w:sz w:val="22"/>
      <w:szCs w:val="21"/>
      <w14:ligatures w14:val="standardContextual"/>
      <w14:numForm w14:val="oldStyle"/>
      <w14:numSpacing w14:val="proportional"/>
      <w14:cntxtAlts/>
    </w:rPr>
  </w:style>
  <w:style w:type="paragraph" w:styleId="Quote">
    <w:name w:val="Quote"/>
    <w:basedOn w:val="Normal"/>
    <w:next w:val="Normal"/>
    <w:link w:val="QuoteChar"/>
    <w:uiPriority w:val="29"/>
    <w:qFormat/>
    <w:rsid w:val="004929E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4929EF"/>
    <w:rPr>
      <w:rFonts w:asciiTheme="majorHAnsi" w:eastAsiaTheme="majorEastAsia" w:hAnsiTheme="majorHAnsi" w:cstheme="majorBidi"/>
      <w:color w:val="000000" w:themeColor="text1"/>
      <w:sz w:val="24"/>
      <w:szCs w:val="24"/>
    </w:rPr>
  </w:style>
  <w:style w:type="paragraph" w:styleId="Salutation">
    <w:name w:val="Salutation"/>
    <w:basedOn w:val="Normal"/>
    <w:next w:val="Normal"/>
    <w:link w:val="SalutationChar"/>
    <w:uiPriority w:val="5"/>
    <w:rsid w:val="00572222"/>
  </w:style>
  <w:style w:type="character" w:customStyle="1" w:styleId="SalutationChar">
    <w:name w:val="Salutation Char"/>
    <w:basedOn w:val="DefaultParagraphFont"/>
    <w:link w:val="Salutation"/>
    <w:uiPriority w:val="5"/>
    <w:rsid w:val="00752FC4"/>
  </w:style>
  <w:style w:type="paragraph" w:styleId="Signature">
    <w:name w:val="Signature"/>
    <w:basedOn w:val="Normal"/>
    <w:next w:val="Normal"/>
    <w:link w:val="SignatureChar"/>
    <w:uiPriority w:val="7"/>
    <w:rsid w:val="00254E0D"/>
    <w:pPr>
      <w:contextualSpacing/>
    </w:pPr>
  </w:style>
  <w:style w:type="character" w:customStyle="1" w:styleId="SignatureChar">
    <w:name w:val="Signature Char"/>
    <w:basedOn w:val="DefaultParagraphFont"/>
    <w:link w:val="Signature"/>
    <w:uiPriority w:val="7"/>
    <w:rsid w:val="00254E0D"/>
    <w:rPr>
      <w:color w:val="auto"/>
    </w:rPr>
  </w:style>
  <w:style w:type="character" w:styleId="Strong">
    <w:name w:val="Strong"/>
    <w:basedOn w:val="DefaultParagraphFont"/>
    <w:uiPriority w:val="22"/>
    <w:qFormat/>
    <w:rsid w:val="004929EF"/>
    <w:rPr>
      <w:b/>
      <w:bCs/>
    </w:rPr>
  </w:style>
  <w:style w:type="paragraph" w:styleId="Subtitle">
    <w:name w:val="Subtitle"/>
    <w:basedOn w:val="Normal"/>
    <w:next w:val="Normal"/>
    <w:link w:val="SubtitleChar"/>
    <w:uiPriority w:val="11"/>
    <w:qFormat/>
    <w:rsid w:val="004929EF"/>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4929EF"/>
    <w:rPr>
      <w:caps/>
      <w:color w:val="404040" w:themeColor="text1" w:themeTint="BF"/>
      <w:spacing w:val="20"/>
      <w:sz w:val="28"/>
      <w:szCs w:val="28"/>
    </w:rPr>
  </w:style>
  <w:style w:type="character" w:styleId="SubtleEmphasis">
    <w:name w:val="Subtle Emphasis"/>
    <w:basedOn w:val="DefaultParagraphFont"/>
    <w:uiPriority w:val="19"/>
    <w:qFormat/>
    <w:rsid w:val="004929EF"/>
    <w:rPr>
      <w:i/>
      <w:iCs/>
      <w:color w:val="595959" w:themeColor="text1" w:themeTint="A6"/>
    </w:rPr>
  </w:style>
  <w:style w:type="character" w:styleId="SubtleReference">
    <w:name w:val="Subtle Reference"/>
    <w:basedOn w:val="DefaultParagraphFont"/>
    <w:uiPriority w:val="31"/>
    <w:qFormat/>
    <w:rsid w:val="004929EF"/>
    <w:rPr>
      <w:caps w:val="0"/>
      <w:smallCaps/>
      <w:color w:val="404040" w:themeColor="text1" w:themeTint="BF"/>
      <w:spacing w:val="0"/>
      <w:u w:val="single" w:color="7F7F7F" w:themeColor="text1" w:themeTint="80"/>
    </w:rPr>
  </w:style>
  <w:style w:type="table" w:styleId="Table3Deffects1">
    <w:name w:val="Table 3D effects 1"/>
    <w:basedOn w:val="TableNormal"/>
    <w:uiPriority w:val="99"/>
    <w:semiHidden/>
    <w:unhideWhenUsed/>
    <w:rsid w:val="00572222"/>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572222"/>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572222"/>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572222"/>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572222"/>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572222"/>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572222"/>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572222"/>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572222"/>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572222"/>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572222"/>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572222"/>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572222"/>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572222"/>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572222"/>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572222"/>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572222"/>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572222"/>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572222"/>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572222"/>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572222"/>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572222"/>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572222"/>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572222"/>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572222"/>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uiPriority w:val="45"/>
    <w:rsid w:val="00572222"/>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uiPriority w:val="99"/>
    <w:semiHidden/>
    <w:unhideWhenUsed/>
    <w:rsid w:val="00572222"/>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572222"/>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572222"/>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572222"/>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572222"/>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572222"/>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572222"/>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572222"/>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unhideWhenUsed/>
    <w:rsid w:val="00572222"/>
    <w:pPr>
      <w:spacing w:after="0"/>
      <w:ind w:left="220" w:hanging="220"/>
    </w:pPr>
  </w:style>
  <w:style w:type="paragraph" w:styleId="TableofFigures">
    <w:name w:val="table of figures"/>
    <w:basedOn w:val="Normal"/>
    <w:next w:val="Normal"/>
    <w:uiPriority w:val="99"/>
    <w:semiHidden/>
    <w:unhideWhenUsed/>
    <w:rsid w:val="00572222"/>
    <w:pPr>
      <w:spacing w:after="0"/>
    </w:pPr>
  </w:style>
  <w:style w:type="table" w:styleId="TableProfessional">
    <w:name w:val="Table Professional"/>
    <w:basedOn w:val="TableNormal"/>
    <w:uiPriority w:val="99"/>
    <w:semiHidden/>
    <w:unhideWhenUsed/>
    <w:rsid w:val="00572222"/>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572222"/>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572222"/>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572222"/>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572222"/>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572222"/>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57222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572222"/>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572222"/>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572222"/>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next w:val="Normal"/>
    <w:link w:val="TitleChar"/>
    <w:uiPriority w:val="10"/>
    <w:qFormat/>
    <w:rsid w:val="004929E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4929EF"/>
    <w:rPr>
      <w:rFonts w:asciiTheme="majorHAnsi" w:eastAsiaTheme="majorEastAsia" w:hAnsiTheme="majorHAnsi" w:cstheme="majorBidi"/>
      <w:color w:val="262626" w:themeColor="text1" w:themeTint="D9"/>
      <w:sz w:val="96"/>
      <w:szCs w:val="96"/>
    </w:rPr>
  </w:style>
  <w:style w:type="paragraph" w:styleId="TOAHeading">
    <w:name w:val="toa heading"/>
    <w:basedOn w:val="Normal"/>
    <w:next w:val="Normal"/>
    <w:uiPriority w:val="99"/>
    <w:semiHidden/>
    <w:unhideWhenUsed/>
    <w:rsid w:val="00572222"/>
    <w:pPr>
      <w:spacing w:before="120"/>
    </w:pPr>
    <w:rPr>
      <w:rFonts w:asciiTheme="majorHAnsi" w:eastAsiaTheme="majorEastAsia" w:hAnsiTheme="majorHAnsi" w:cstheme="majorBidi"/>
      <w:b/>
      <w:bCs/>
      <w:sz w:val="24"/>
      <w:szCs w:val="24"/>
    </w:rPr>
  </w:style>
  <w:style w:type="paragraph" w:styleId="TOC1">
    <w:name w:val="toc 1"/>
    <w:basedOn w:val="Normal"/>
    <w:next w:val="Normal"/>
    <w:autoRedefine/>
    <w:uiPriority w:val="39"/>
    <w:semiHidden/>
    <w:unhideWhenUsed/>
    <w:rsid w:val="00572222"/>
    <w:pPr>
      <w:spacing w:after="100"/>
    </w:pPr>
  </w:style>
  <w:style w:type="paragraph" w:styleId="TOC2">
    <w:name w:val="toc 2"/>
    <w:basedOn w:val="Normal"/>
    <w:next w:val="Normal"/>
    <w:autoRedefine/>
    <w:uiPriority w:val="39"/>
    <w:semiHidden/>
    <w:unhideWhenUsed/>
    <w:rsid w:val="00572222"/>
    <w:pPr>
      <w:spacing w:after="100"/>
      <w:ind w:left="220"/>
    </w:pPr>
  </w:style>
  <w:style w:type="paragraph" w:styleId="TOC3">
    <w:name w:val="toc 3"/>
    <w:basedOn w:val="Normal"/>
    <w:next w:val="Normal"/>
    <w:autoRedefine/>
    <w:uiPriority w:val="39"/>
    <w:semiHidden/>
    <w:unhideWhenUsed/>
    <w:rsid w:val="00572222"/>
    <w:pPr>
      <w:spacing w:after="100"/>
      <w:ind w:left="440"/>
    </w:pPr>
  </w:style>
  <w:style w:type="paragraph" w:styleId="TOC4">
    <w:name w:val="toc 4"/>
    <w:basedOn w:val="Normal"/>
    <w:next w:val="Normal"/>
    <w:autoRedefine/>
    <w:uiPriority w:val="39"/>
    <w:semiHidden/>
    <w:unhideWhenUsed/>
    <w:rsid w:val="00572222"/>
    <w:pPr>
      <w:spacing w:after="100"/>
      <w:ind w:left="660"/>
    </w:pPr>
  </w:style>
  <w:style w:type="paragraph" w:styleId="TOC5">
    <w:name w:val="toc 5"/>
    <w:basedOn w:val="Normal"/>
    <w:next w:val="Normal"/>
    <w:autoRedefine/>
    <w:uiPriority w:val="39"/>
    <w:semiHidden/>
    <w:unhideWhenUsed/>
    <w:rsid w:val="00572222"/>
    <w:pPr>
      <w:spacing w:after="100"/>
      <w:ind w:left="880"/>
    </w:pPr>
  </w:style>
  <w:style w:type="paragraph" w:styleId="TOC6">
    <w:name w:val="toc 6"/>
    <w:basedOn w:val="Normal"/>
    <w:next w:val="Normal"/>
    <w:autoRedefine/>
    <w:uiPriority w:val="39"/>
    <w:semiHidden/>
    <w:unhideWhenUsed/>
    <w:rsid w:val="00572222"/>
    <w:pPr>
      <w:spacing w:after="100"/>
      <w:ind w:left="1100"/>
    </w:pPr>
  </w:style>
  <w:style w:type="paragraph" w:styleId="TOC7">
    <w:name w:val="toc 7"/>
    <w:basedOn w:val="Normal"/>
    <w:next w:val="Normal"/>
    <w:autoRedefine/>
    <w:uiPriority w:val="39"/>
    <w:semiHidden/>
    <w:unhideWhenUsed/>
    <w:rsid w:val="00572222"/>
    <w:pPr>
      <w:spacing w:after="100"/>
      <w:ind w:left="1320"/>
    </w:pPr>
  </w:style>
  <w:style w:type="paragraph" w:styleId="TOC8">
    <w:name w:val="toc 8"/>
    <w:basedOn w:val="Normal"/>
    <w:next w:val="Normal"/>
    <w:autoRedefine/>
    <w:uiPriority w:val="39"/>
    <w:semiHidden/>
    <w:unhideWhenUsed/>
    <w:rsid w:val="00572222"/>
    <w:pPr>
      <w:spacing w:after="100"/>
      <w:ind w:left="1540"/>
    </w:pPr>
  </w:style>
  <w:style w:type="paragraph" w:styleId="TOC9">
    <w:name w:val="toc 9"/>
    <w:basedOn w:val="Normal"/>
    <w:next w:val="Normal"/>
    <w:autoRedefine/>
    <w:uiPriority w:val="39"/>
    <w:semiHidden/>
    <w:unhideWhenUsed/>
    <w:rsid w:val="00572222"/>
    <w:pPr>
      <w:spacing w:after="100"/>
      <w:ind w:left="1760"/>
    </w:pPr>
  </w:style>
  <w:style w:type="paragraph" w:styleId="TOCHeading">
    <w:name w:val="TOC Heading"/>
    <w:basedOn w:val="Heading1"/>
    <w:next w:val="Normal"/>
    <w:uiPriority w:val="39"/>
    <w:semiHidden/>
    <w:unhideWhenUsed/>
    <w:qFormat/>
    <w:rsid w:val="004929EF"/>
    <w:pPr>
      <w:outlineLvl w:val="9"/>
    </w:pPr>
  </w:style>
  <w:style w:type="character" w:customStyle="1" w:styleId="wdyuqq">
    <w:name w:val="wdyuqq"/>
    <w:basedOn w:val="DefaultParagraphFont"/>
    <w:rsid w:val="00721EA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8292861">
      <w:bodyDiv w:val="1"/>
      <w:marLeft w:val="0"/>
      <w:marRight w:val="0"/>
      <w:marTop w:val="0"/>
      <w:marBottom w:val="0"/>
      <w:divBdr>
        <w:top w:val="none" w:sz="0" w:space="0" w:color="auto"/>
        <w:left w:val="none" w:sz="0" w:space="0" w:color="auto"/>
        <w:bottom w:val="none" w:sz="0" w:space="0" w:color="auto"/>
        <w:right w:val="none" w:sz="0" w:space="0" w:color="auto"/>
      </w:divBdr>
    </w:div>
    <w:div w:id="1571041945">
      <w:bodyDiv w:val="1"/>
      <w:marLeft w:val="0"/>
      <w:marRight w:val="0"/>
      <w:marTop w:val="0"/>
      <w:marBottom w:val="0"/>
      <w:divBdr>
        <w:top w:val="none" w:sz="0" w:space="0" w:color="auto"/>
        <w:left w:val="none" w:sz="0" w:space="0" w:color="auto"/>
        <w:bottom w:val="none" w:sz="0" w:space="0" w:color="auto"/>
        <w:right w:val="none" w:sz="0" w:space="0" w:color="auto"/>
      </w:divBdr>
    </w:div>
    <w:div w:id="17494245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raceyComerford\AppData\Roaming\Microsoft\Templates\Modern%20capsules%20letterhead.dotx" TargetMode="External"/></Relationships>
</file>

<file path=word/theme/theme1.xml><?xml version="1.0" encoding="utf-8"?>
<a:theme xmlns:a="http://schemas.openxmlformats.org/drawingml/2006/main" name="Personal Letterhead">
  <a:themeElements>
    <a:clrScheme name="Salutem">
      <a:dk1>
        <a:sysClr val="windowText" lastClr="000000"/>
      </a:dk1>
      <a:lt1>
        <a:sysClr val="window" lastClr="FFFFFF"/>
      </a:lt1>
      <a:dk2>
        <a:srgbClr val="345DAE"/>
      </a:dk2>
      <a:lt2>
        <a:srgbClr val="FFFFFF"/>
      </a:lt2>
      <a:accent1>
        <a:srgbClr val="345DAE"/>
      </a:accent1>
      <a:accent2>
        <a:srgbClr val="ED7422"/>
      </a:accent2>
      <a:accent3>
        <a:srgbClr val="A5A5A5"/>
      </a:accent3>
      <a:accent4>
        <a:srgbClr val="ED7422"/>
      </a:accent4>
      <a:accent5>
        <a:srgbClr val="345DAE"/>
      </a:accent5>
      <a:accent6>
        <a:srgbClr val="80BC00"/>
      </a:accent6>
      <a:hlink>
        <a:srgbClr val="345DAE"/>
      </a:hlink>
      <a:folHlink>
        <a:srgbClr val="E2211C"/>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D06190D09513D4181923D28E9DF4A98" ma:contentTypeVersion="8" ma:contentTypeDescription="Create a new document." ma:contentTypeScope="" ma:versionID="5b216d11bd6937e31e0ea4f89661e576">
  <xsd:schema xmlns:xsd="http://www.w3.org/2001/XMLSchema" xmlns:xs="http://www.w3.org/2001/XMLSchema" xmlns:p="http://schemas.microsoft.com/office/2006/metadata/properties" xmlns:ns2="34bf9403-7658-4d5c-ba2b-40465caf183d" xmlns:ns3="ea66d215-0cee-4ed0-b800-2d7c926f598e" targetNamespace="http://schemas.microsoft.com/office/2006/metadata/properties" ma:root="true" ma:fieldsID="baf86b8792893b6fd7ce926a5f6630d4" ns2:_="" ns3:_="">
    <xsd:import namespace="34bf9403-7658-4d5c-ba2b-40465caf183d"/>
    <xsd:import namespace="ea66d215-0cee-4ed0-b800-2d7c926f598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4bf9403-7658-4d5c-ba2b-40465caf183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a66d215-0cee-4ed0-b800-2d7c926f598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5C5E63C-4939-4AFD-B793-770682036976}"/>
</file>

<file path=customXml/itemProps2.xml><?xml version="1.0" encoding="utf-8"?>
<ds:datastoreItem xmlns:ds="http://schemas.openxmlformats.org/officeDocument/2006/customXml" ds:itemID="{616916F2-5E6E-4C71-8D85-12CAD699EA02}">
  <ds:schemaRefs>
    <ds:schemaRef ds:uri="http://schemas.microsoft.com/sharepoint/v3/contenttype/forms"/>
  </ds:schemaRefs>
</ds:datastoreItem>
</file>

<file path=customXml/itemProps3.xml><?xml version="1.0" encoding="utf-8"?>
<ds:datastoreItem xmlns:ds="http://schemas.openxmlformats.org/officeDocument/2006/customXml" ds:itemID="{17B2BCF1-895F-4751-B6C9-9331A549D793}">
  <ds:schemaRefs>
    <ds:schemaRef ds:uri="http://schemas.openxmlformats.org/officeDocument/2006/bibliography"/>
  </ds:schemaRefs>
</ds:datastoreItem>
</file>

<file path=customXml/itemProps4.xml><?xml version="1.0" encoding="utf-8"?>
<ds:datastoreItem xmlns:ds="http://schemas.openxmlformats.org/officeDocument/2006/customXml" ds:itemID="{D8E1B9BB-C40C-4040-AFC5-C91AA9414C7F}">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Modern capsules letterhead</Template>
  <TotalTime>0</TotalTime>
  <Pages>1</Pages>
  <Words>761</Words>
  <Characters>4344</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2026-01-30T15:34:00Z</dcterms:created>
  <dcterms:modified xsi:type="dcterms:W3CDTF">2026-01-30T16:03:00Z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0x0101004D06190D09513D4181923D28E9DF4A98</vt:lpwstr>
  </property>
  <property fmtid="{D5CDD505-2E9C-101B-9397-08002B2CF9AE}" pid="3" name="GrammarlyDocumentId">
    <vt:lpwstr>190e7992-4976-4574-8e29-0a635288c046</vt:lpwstr>
  </property>
</Properties>
</file>